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aec9" w14:textId="559a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 материалов, оборудования и комплектующих для их производства лекарственных средств любых форм, медицинских изделий, включая протезно-ортопедические изделия, сурдотифлотехнику, специальных средств передвижения, предоставляемых лицам с инвалидностью, обороты по реализации которых и импорт освобождаются от налога на добавленную стоимость</w:t>
      </w:r>
    </w:p>
    <w:p>
      <w:pPr>
        <w:spacing w:after="0"/>
        <w:ind w:left="0"/>
        <w:jc w:val="both"/>
      </w:pPr>
      <w:r>
        <w:rPr>
          <w:rFonts w:ascii="Times New Roman"/>
          <w:b w:val="false"/>
          <w:i w:val="false"/>
          <w:color w:val="000000"/>
          <w:sz w:val="28"/>
        </w:rPr>
        <w:t>Приказ Министра здравоохранения Республики Казахстан от 7 июня 2019 года № ҚР ДСМ-92. Зарегистрирован в Министерстве юстиции Республики Казахстан 11 июня 2019 года № 18829.</w:t>
      </w:r>
    </w:p>
    <w:p>
      <w:pPr>
        <w:spacing w:after="0"/>
        <w:ind w:left="0"/>
        <w:jc w:val="both"/>
      </w:pPr>
      <w:r>
        <w:rPr>
          <w:rFonts w:ascii="Times New Roman"/>
          <w:b w:val="false"/>
          <w:i w:val="false"/>
          <w:color w:val="ff0000"/>
          <w:sz w:val="28"/>
        </w:rPr>
        <w:t xml:space="preserve">
      Сноска. Заголовок - в редакции приказа и.о. Министра здравоохранения РК от 10.11.2022 </w:t>
      </w:r>
      <w:r>
        <w:rPr>
          <w:rFonts w:ascii="Times New Roman"/>
          <w:b w:val="false"/>
          <w:i w:val="false"/>
          <w:color w:val="ff0000"/>
          <w:sz w:val="28"/>
        </w:rPr>
        <w:t>№ ҚР ДСМ-133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статьи 394, </w:t>
      </w:r>
      <w:r>
        <w:rPr>
          <w:rFonts w:ascii="Times New Roman"/>
          <w:b w:val="false"/>
          <w:i w:val="false"/>
          <w:color w:val="000000"/>
          <w:sz w:val="28"/>
        </w:rPr>
        <w:t>подпунктами 10)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статьи 399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17.05.2022 </w:t>
      </w:r>
      <w:r>
        <w:rPr>
          <w:rFonts w:ascii="Times New Roman"/>
          <w:b w:val="false"/>
          <w:i w:val="false"/>
          <w:color w:val="000000"/>
          <w:sz w:val="28"/>
        </w:rPr>
        <w:t>№ ҚР ДСМ-46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перечень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 обороты по реализации которых освобождаются от налога на добавленную стоимость,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перечень лекарственных средств любых форм, медицинских изделий, зарегистрированных в Государственном реестре лекарственных средств и медицинских изделий, не зарегистрированных в Государственном реестре лекарственных средств и медицинских изделий, на основании заключения (разрешительного документа), выданного уполномоченным органом в области здравоохранения, материалов, оборудования и комплектующих для производства лекарственных средств любых форм, медицинских изделий, включая протезно-ортопедические изделия, сурдотифлотехнику, специальных средств передвижения, предоставляемых лицам с инвалидностью, импорт которых освобождается от налога на добавленную стоимость,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и.о. Министра здравоохранения РК от 10.11.2022 </w:t>
      </w:r>
      <w:r>
        <w:rPr>
          <w:rFonts w:ascii="Times New Roman"/>
          <w:b w:val="false"/>
          <w:i w:val="false"/>
          <w:color w:val="000000"/>
          <w:sz w:val="28"/>
        </w:rPr>
        <w:t>№ ҚР ДСМ-133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марта 2018 года № 124 "Об утверждении перечней лекарственных средств любых форм, в том числе используемых (применяемых) в области ветеринарии, изделий медицинского (ветеринарного) назначения и медицинской (ветеринарной) техники, сурдотифлотехники, лекарственных субстанций, материалов, оборудования и комплектующих для производства лекарственных средств любых форм, в том числе используемых (применяемых) в области ветеринарии, изделий медицинского (ветеринарного) назначения и медицинской (ветеринарной) техники, обороты по реализации которых и импорт освобождаются от налога на добавленную стоимость" (Зарегистрирован в Реестре государственной регистрации нормативных правовых актов № 16840, опубликован 4 июня 2018 года в Эталонном контрольном банке нормативных правовых актов Республики Казахстан в электронном виде, 04.06.2018 г.).</w:t>
      </w:r>
    </w:p>
    <w:bookmarkEnd w:id="4"/>
    <w:bookmarkStart w:name="z9" w:id="5"/>
    <w:p>
      <w:pPr>
        <w:spacing w:after="0"/>
        <w:ind w:left="0"/>
        <w:jc w:val="both"/>
      </w:pPr>
      <w:r>
        <w:rPr>
          <w:rFonts w:ascii="Times New Roman"/>
          <w:b w:val="false"/>
          <w:i w:val="false"/>
          <w:color w:val="000000"/>
          <w:sz w:val="28"/>
        </w:rPr>
        <w:t>
      3. Комитету фармации Министерства здравоохранения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от 7 июня 2019 года</w:t>
            </w:r>
            <w:r>
              <w:br/>
            </w:r>
            <w:r>
              <w:rPr>
                <w:rFonts w:ascii="Times New Roman"/>
                <w:b w:val="false"/>
                <w:i w:val="false"/>
                <w:color w:val="000000"/>
                <w:sz w:val="20"/>
              </w:rPr>
              <w:t>№ ҚР ДСМ-92</w:t>
            </w:r>
          </w:p>
        </w:tc>
      </w:tr>
    </w:tbl>
    <w:bookmarkStart w:name="z19" w:id="13"/>
    <w:p>
      <w:pPr>
        <w:spacing w:after="0"/>
        <w:ind w:left="0"/>
        <w:jc w:val="left"/>
      </w:pPr>
      <w:r>
        <w:rPr>
          <w:rFonts w:ascii="Times New Roman"/>
          <w:b/>
          <w:i w:val="false"/>
          <w:color w:val="000000"/>
        </w:rPr>
        <w:t xml:space="preserve"> Перечень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 обороты по реализации которых освобождаются от налога на добавленную стоимость</w:t>
      </w:r>
    </w:p>
    <w:bookmarkEnd w:id="13"/>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здравоохранения РК от 17.05.2022 </w:t>
      </w:r>
      <w:r>
        <w:rPr>
          <w:rFonts w:ascii="Times New Roman"/>
          <w:b w:val="false"/>
          <w:i w:val="false"/>
          <w:color w:val="ff0000"/>
          <w:sz w:val="28"/>
        </w:rPr>
        <w:t>№ ҚР ДСМ-46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10.11.2022 </w:t>
      </w:r>
      <w:r>
        <w:rPr>
          <w:rFonts w:ascii="Times New Roman"/>
          <w:b w:val="false"/>
          <w:i w:val="false"/>
          <w:color w:val="ff0000"/>
          <w:sz w:val="28"/>
        </w:rPr>
        <w:t>№ ҚР ДСМ-133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02. Мясо и пищевые мясные субпродукты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0206 10 100 0,0206 22 000 1,0206 29 100 0,0206 30 000 1,0206 30 000 3,0206 41 000 1,0206 49 000 1,0206 80 100 0,0206 90 100 0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05. Продукты животного происхождения,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 марала,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 Продукция мукомольно-крупяной промышленности; солод; крахмалы; инулин; пшеничная клейковина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пшеничный, кукурузный, картофельный, инулин,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 Масличные семена и плоды; прочие семена, плоды и зерно; лекарственные растения и растения для технических целей; солома и фураж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их отдельные части (включая семена и плоды), свежие или сушеные, целые или измельченные, дробленые или молотые,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 Шеллак природный неочищенный; камеди, смолы и прочие растительные соки и экстракты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растительные, агар-агар, пектины,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рыбий жир, масло и их фракции, кроме жира из печени рыб,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используемый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масла и их фракции,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 Сахар и кондитерские изделия из сахара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сахара, включая химически чистые лактозу, мальтозу, глюкозу и фруктозу, в твердом состоянии,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пастилки от боли в горле и таблетки от кашля, используемые для профилактики и лечения заболеваний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 Какао и продукт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какао-масло, какао-жир,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 Разные пищевые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витаминов и минеральных веществ, предназначенные для сбалансированного дополнения к питанию, используемые для профилактики и лечения заболеваний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22. Алкогольные и безалкогольные напитки и уксус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 или более,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25. Соль; сера; земли и камень; штукатурные материалы, известь и цемент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натрия чистый, используемый при производстве фармацевтической продукции, лекарственные препараты и медицинские изделия, содержащие морскую воду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используемые в стоматологии и при производстве протезно-ортопедических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дробленый или молотый,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27. Топливо минеральное, нефть и продукты их перегонки; битуминозные вещества; воски минеральные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прочий, используемый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с содержанием масел менее 0,75 мас. %,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 используемые при производстве фармацевтической, медицинской продукции, и дистиллированная, кондуктометрическая вода и вода аналогичной чистоты, используемая для медицинских целей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29. Органические химические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природные или синтезированные, используемые при производстве фармацевтической, медицинской продукции; для применения в стерилизаторах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 Фармацевтическая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31. Удобрения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содержащая более 45 мас. % азота в пересчете на сухой безводный продукт, используемая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32. 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используемые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красящие вещества синтетические, определенного или неопределенного химического состава; препараты, изготовленные на основе синтетических органических красящих веществ;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 используемые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используемые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полиграфическая, чернила или тушь для письма или рисования и прочие чернила, концентрированные или неконцентрированные, твердые или нетвердые прочие, используемые при производстве фармацевтической, медицинской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33. Эфирные масла и резиноиды; парфюмерные, косметические или туалетные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используемые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шампуни, применяемые в медицинских целях, зарегистрированные в Республике Казахстан в качестве лекарственного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и медицинские изделия, содержащие смесь морской и пресной воды, растворы для хранения контактных линз или глазных протезов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34. 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зубоврачебные составы на основе гипса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чистящие пасты и порошки и аналогичные средства (в том числе бумага, вата, войлок или фетр, нетканые материалы, пористые пластмассы или пористая резина, пропитанные или покрытые такими средствами), используемые при производстве очковых линз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"зубоврачебный воск" или составы для получения слепков зубов, составы для зубоврачебных целей прочие на основе гипса (кальцинированного гипса или сульфата кальция)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35. Белковые вещества; модифицированные крахмалы; клеи; ферменты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и его производные, капсулы желатиновые твердые, используемые для медицинских целей и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прочие модифицированные крахмалы,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клей плавильный на основе каучука и прочие готовые адгезивы, используемые при производстве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 или не включенные,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37. Фото-и кинотовары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фотопластинки и фотопленки плоские из любых материалов, кроме бумаги, картона или текстильных, используемые для медицинских, стоматологических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фотопленки в рулонах из любых материалов, кроме бумаги, картона или текстильных, для медицинских, стоматологических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фотохимикаты (кроме лаков, клеев, адгезивов и аналогичных препаратов); продукты несмешанные, используемые для фотографических целей, представленные в отмеренных дозах или упакованные для розничной продажи в готовом к использованию виде для медицинских, стоматологических целей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38. Прочие химические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используемый в медицинских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используемый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 используемые в медицинских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3822 11 000 0, 3822 12 000 1, 3822 12 000 9, 3822 13 000 0, 3822 19 000 1, 3822 19 000 9, 3822 90 000 0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сертифицированные эталонные материалы, используемые в медицинских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3824 99 610 0,3824 99 620 0,3824 99 640 0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 составы, применяющиеся в фармакологии или хирургии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39. Пластмассы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и изделия из них, используемые в медицинских, стоматологических целях, а также для производства лекарственных средств, медицинских изделий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40. Каучук, резина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каучуковый натуральный, подвулканизованный или неподвулканизованный, используемый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технически специфицированный (TSNR) используемый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смесь, наполненная техническим углеродом, или диоксидом кремния, эластомер, используемые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 изделия (например, диски и кольца) из невулканизованной резины - прочие, используемые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полосы или ленты, прутки и профили, фасонные из вулканизованной резины, кроме твердой резины, используемые при производстве протезно-ортопедических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 используемые в фармацевтической, медицинской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гигиенические или фармацевтические извулканизированной резины, кроме твердой резины или без них: пробки из вулканизированной резины, кроме твердой резины, используемые при производстве фармацевтической и медицинской продукции, резиновые грелки, спринцовки, кислородные подушки, глазные пипетки, аспираторы для носа, молокоотсосы, детские зубные кольца, кружка Эсмарха, жгут кровоостанавливающий, бинт Мартенса, используемые в медицинских целях, различные типы сосок и аналогичные изделия для детей, контрацептивы из вулканизированной резины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4015 12 000 1, 4015 12 000 9, 4015 19 000 0, 4015 90 000 0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ее принадлежности, перчатки медицинские, хирургические и смотровые, стерильные и нестерильные из вулканизированной резины, пояса и повязки из неопрена для медицинских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вулканизированной резины, используемые при производстве фармацевтической и медицинской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41. Необработанные шкуры (кроме натурального меха) и выделанная кожа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крупного рогатого скота или животных семейства лошадиных без волосяного покрова, используемая при производстве протезно-ортопедических изделий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48. Бумага и картон; изделия из бумажной массы, бумаги или картона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из целлюлозных волокон в рулонах, используемое при производстве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немелованные в рулонах или листах, используемые в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с покрытием, пропитанные, ламинированные, с окрашенной или декорированной поверхностью или напечатанные, в рулонах или прямоугольных (включая квадратные) листах любого размера, используемые в медицинских, фармацевтических целях, а также для производства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применяемые в хирургических, медицинских целях, не расфасованные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и коробки из гофрированной бумаги или картона, используемые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используемые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в рулонах, используемая при производстве фармацевтической, медицинской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52. Хлопок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5208,</w:t>
            </w:r>
          </w:p>
          <w:bookmarkEnd w:id="14"/>
          <w:p>
            <w:pPr>
              <w:spacing w:after="20"/>
              <w:ind w:left="20"/>
              <w:jc w:val="both"/>
            </w:pPr>
            <w:r>
              <w:rPr>
                <w:rFonts w:ascii="Times New Roman"/>
                <w:b w:val="false"/>
                <w:i w:val="false"/>
                <w:color w:val="000000"/>
                <w:sz w:val="20"/>
              </w:rPr>
              <w:t>
5208 11 100 0,5208 21 100 0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 или более хлопковых волокон, с поверхностной плотностью не более 200 г/м для изготовления бинтов, перевязочных материалов и медицинской марли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56. Вата, войлок или фетр и нетканые материалы; специальная пряжа; бечевки, веревки, канаты и тросы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из химических нитей, используемый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нить и шнур с текстильным покрытием; текстильные нити, плоские и аналогичные нити, пропитанные, с покрытием или имеющие оболочку из резины или пластмассы, используемые при производстве фармацевтической, медицинской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61. Предметы одежды и принадлежности к одежде,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6108,</w:t>
            </w:r>
          </w:p>
          <w:bookmarkEnd w:id="15"/>
          <w:p>
            <w:pPr>
              <w:spacing w:after="20"/>
              <w:ind w:left="20"/>
              <w:jc w:val="both"/>
            </w:pPr>
            <w:r>
              <w:rPr>
                <w:rFonts w:ascii="Times New Roman"/>
                <w:b w:val="false"/>
                <w:i w:val="false"/>
                <w:color w:val="000000"/>
                <w:sz w:val="20"/>
              </w:rPr>
              <w:t>
6108 21 000 0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для медицинского применения из хлопчатобумажной пряжи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6115 10 100 1,</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6115 10 100 2,</w:t>
            </w:r>
          </w:p>
          <w:p>
            <w:pPr>
              <w:spacing w:after="20"/>
              <w:ind w:left="20"/>
              <w:jc w:val="both"/>
            </w:pPr>
            <w:r>
              <w:rPr>
                <w:rFonts w:ascii="Times New Roman"/>
                <w:b w:val="false"/>
                <w:i w:val="false"/>
                <w:color w:val="000000"/>
                <w:sz w:val="20"/>
              </w:rPr>
              <w:t>
6115 10 100 9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колготки, гольфы из синтетических нитей для страдающих варикозным расширением вен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62. Предметы одежды и принадлежности к одежде, кроме трикотажных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используемые в фармацевтической и медицинской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изготовленные из материалов товарных позиций 5603, применяемые для медицинской и фармацевтической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используемые в фармацевтической и медицинской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 пояса, корсеты, подвязки и аналогичные изделия и их части трикотажные машинного или ручного вязания или нетрикотажные для медицинских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готовые прочие; части одежды или принадлежности к одежде, кроме включенных в товарную позицию 6212, используемые в фармацевтической и медицинской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63. Прочие готовые текстильные изделия; наборы; одежда и текстильные изделия, бывшие в употреблении; тряпье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столовое, туалетное и кухонное, используемое в фармацевтической и медицинской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изделия прочие, включая выкройки одежды, изделия из текстильного материала, используемые при производстве фармацевтической, медицинской продукции, а также в медицине, такие как жгут кровоостанавливающий, маски медицинские, бахилы, пояса, корсеты, корректоры осанки медицинского назначения, фиксаторы медицинские для шейного отдела позвоночника, повязки поддерживающие медицинские для фиксации конечностей в хирургии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65. Головные уборы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плетенные или изготовленные путем соединения полос из любого материала, с подкладкой или без подкладки, с отделкой или без отделки, используемые в фармацевтической и медицинской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трикотажного машинного или ручного вязания, или изготовленные из цельного куска (но не из полос) кружева,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 используемые в фармацевтической и медицинской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66. Зонты, солнцезащитные зонты, трости, трости-сиденья, хлысты, кнуты для верховой езды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специально предназначенные для лиц с инвалидностью и людей, имеющих увечья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68. Изделия из камня, гипса, цемента, асбеста, слюды или аналогичных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точильные, круги шлифовальные и аналогичные изделия без опорных конструкций, предназначенные для шлифовки, заточки, полировки, подгонки или резки,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 используемые при производстве очковых линз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на тканой, бумажной, картонной или иной основах, используемые при производстве очковых линз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69. Керамические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целей, используемые в медицине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70. Стекло и изделия их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оптическое стекло, применяемое при изготовлении и производстве фармацевтической и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рентгеновское стекло для защиты от рентгеновского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 стеклянные, применяемые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и прочие аналогичные изделия из стекла,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7010 90 710 0,7010 90 790 0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флаконы, банки, ампулы и прочие стеклянные емкости,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для корректирующих или не корректирующих зрение очков, изогнутые, вогнутые с углублением или подобные стекла, оптически не обработанные; полые стеклянные сферы и их сегменты для изготовления указанных стекол, применяемые при изготовлении и производстве фармацевтической и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фармацевтических целей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73. Изделия из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 используемые в медицинской технике, медицинских изделиях, а также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иглы, используемые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коробки и аналогичные изделия, используемые в медицинских целях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74. Медь и изделия из 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для труб из рафинированной меди, используемые в медицине для обеспечения лечебными газами, используемые в медицинских целях и (или) при производстве фармацевтической, медицинской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76. Алюминий и изделия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 используемые при производстве медицинского изделия и оборудования систем лечебного газоснабжения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или на основе из бумаги, картона, пластмассы или аналогичных материалов) толщиной (не считая основы) не более 0,2 мм, используемая при производстве лекарственных средств для упаковки в блистер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7612,</w:t>
            </w:r>
          </w:p>
          <w:bookmarkEnd w:id="17"/>
          <w:p>
            <w:pPr>
              <w:spacing w:after="20"/>
              <w:ind w:left="20"/>
              <w:jc w:val="both"/>
            </w:pPr>
            <w:r>
              <w:rPr>
                <w:rFonts w:ascii="Times New Roman"/>
                <w:b w:val="false"/>
                <w:i w:val="false"/>
                <w:color w:val="000000"/>
                <w:sz w:val="20"/>
              </w:rPr>
              <w:t>
7612 10 000 0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деформируемые трубчатые из алюминия (тубы), используемые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7612,</w:t>
            </w:r>
          </w:p>
          <w:bookmarkEnd w:id="18"/>
          <w:p>
            <w:pPr>
              <w:spacing w:after="20"/>
              <w:ind w:left="20"/>
              <w:jc w:val="both"/>
            </w:pPr>
            <w:r>
              <w:rPr>
                <w:rFonts w:ascii="Times New Roman"/>
                <w:b w:val="false"/>
                <w:i w:val="false"/>
                <w:color w:val="000000"/>
                <w:sz w:val="20"/>
              </w:rPr>
              <w:t>
7612 90 200 0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алюминиевые емкости, используемые для производства фармацевтической продукции в аэрозольных упаковках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78. Свинец и изделия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полосы или ленты и фольга свинцовые, используемые в медицине для защиты от ионизирующих излучений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80. Олово и изделия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оловянные для блокирования линз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82. Инструменты, приспособления, ножевые изделия, ложки и вилки из недрагоценных металлов; их части из недрагоценных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используемые при производстве фармацевтической, медицинской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83. Прочие изделия из недрагоценных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закупорочные крышки из алюминия,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84. Реакторы ядерные, котлы, оборудование и механические устройства;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 (генераторы кислорода для медицины), используемые в медицинских целях и (или) фармацевтической и медицинской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и прочие, используемые в медицинских целях и (или) фармацевтической, медицинской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8415 81 001 0,8415 90 000 9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 в производстве фармацевтической и медицинской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и морозильное оборудование, его части, за исключением бытового, используемое в медицинских целях, в чистых помещениях,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жарка,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водонагреватели безинерционные или тепловые водяные аккумуляторы, неэлектрические прочие, используемые при производстве фармацевтической, медицинской; части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 и устройства для фильтрования или очистки жидкостей или газов, предназначенных для медицинских целей, а также используемые при производстве фармацевтической, медицинской продукции,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колпачками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 используемое при производстве фармацевтической, медицинской продукции,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непрерывного взвешивания изделий на конвейерах (машины для контроля веса упаковок на конвейере, чеквейер); оборудование для взвешивания и маркировки предварительно упакованных товаров с максимальной массой взвешивания не более 30 кг,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подъемники и конвейеры, используемые в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отливочные и таблетирующие машины, машины для нанесения оболочки, предназначенные для производства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для подготовки или изготовления пластин, цилиндров или других печатных форм; пластины, цилиндры и другие печатные формы; пластины, цилиндры или тографские камни, подготовленные для печатных целей (например, обточенные, шлифованные или полированные), используемые в организациях здравоохранения, чистых помещениях, при производстве фармацевтической и медицинской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 используемые в организациях здравоохранения, в чистых помещениях, при производстве фармацевтической, медицинской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химических текстильных материалов, используемые в организациях здравоохранения, в чистых помещениях, при производстве фармацевтической и медицинской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при производстве фармацевтической и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 используемые в организациях здравоохранения, в чистых помещениях, при производстве фармацевтической и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оптического стекла, используемые при производстве медицинского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предназначенные исключительно или в основном для оборудования товарных позиций 8459, 8462, 8464,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станкам; приспособления для крепления рабочих инструментов для всех типов ручных инструментов, используемые для обработки оптического стекла при производстве медицинского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8467 11 900 0,8467 21 910 0,8467 29 510 0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с электрическим двигателем, прочие, используемые при производстве протезно-ортопедических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8467,</w:t>
            </w:r>
          </w:p>
          <w:bookmarkEnd w:id="19"/>
          <w:p>
            <w:pPr>
              <w:spacing w:after="20"/>
              <w:ind w:left="20"/>
              <w:jc w:val="both"/>
            </w:pPr>
            <w:r>
              <w:rPr>
                <w:rFonts w:ascii="Times New Roman"/>
                <w:b w:val="false"/>
                <w:i w:val="false"/>
                <w:color w:val="000000"/>
                <w:sz w:val="20"/>
              </w:rPr>
              <w:t>
8467 89 000 0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электрические инструменты для фрезерования, используемые при изготовлении очковых линз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8471,</w:t>
            </w:r>
          </w:p>
          <w:bookmarkEnd w:id="20"/>
          <w:p>
            <w:pPr>
              <w:spacing w:after="20"/>
              <w:ind w:left="20"/>
              <w:jc w:val="both"/>
            </w:pPr>
            <w:r>
              <w:rPr>
                <w:rFonts w:ascii="Times New Roman"/>
                <w:b w:val="false"/>
                <w:i w:val="false"/>
                <w:color w:val="000000"/>
                <w:sz w:val="20"/>
              </w:rPr>
              <w:t>
8471 49 000 0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прочие, поставляемые в виде систем, используемые при производстве фармацевтической и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8474,</w:t>
            </w:r>
          </w:p>
          <w:bookmarkEnd w:id="21"/>
          <w:p>
            <w:pPr>
              <w:spacing w:after="20"/>
              <w:ind w:left="20"/>
              <w:jc w:val="both"/>
            </w:pPr>
            <w:r>
              <w:rPr>
                <w:rFonts w:ascii="Times New Roman"/>
                <w:b w:val="false"/>
                <w:i w:val="false"/>
                <w:color w:val="000000"/>
                <w:sz w:val="20"/>
              </w:rPr>
              <w:t>
8474 20 000,8474 39 000 1,8474 80 101 0,8474 80 901 0,8474 90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измельчения, размалывания, смешивания или перемешивания минеральных продуктов в порошкообразном состоянии (грануляторы); оборудование для агломерации, формовки или отливки, используемое при производстве фармацевтической продукции,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производства продукции из этих материалов, в другом месте данной группы не поименованное, используемое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устройства, поименованные, используемые при производстве медицинского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резины или пластмасс, используемые при производстве медицинского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клапаны, вентили и аналогичная арматура для лечебных трубопроводов, котлов, резервуаров или аналогичных емкостей включая редукционные и терморегулируемые клапаны, используемые в медицинском оборудовании, медицинских изделиях и системах лечебного газоснабжения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85.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молокоотсосы портативные бытовые электрические со встроенным электродвигателем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лабораторные электрические, используемые в медицинских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безынерционные или аккумулирующие, электронагреватели погружные, предназначенные для использования в медицине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системы проводной связи или цифровых проводных систем, используемая для медицинских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8525 81 300 0, 8525 82 300 0, 8525 83 300 0, 8525 89 300 0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цифровой регистрации низкояркостных изображений, используемые для медицинских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используемые для медицинских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 используемые для медицинских целей;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товарной позиций 8537, используем для медицинских целей;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p>
            <w:pPr>
              <w:spacing w:after="20"/>
              <w:ind w:left="20"/>
              <w:jc w:val="both"/>
            </w:pPr>
          </w:p>
          <w:p>
            <w:pPr>
              <w:spacing w:after="20"/>
              <w:ind w:left="20"/>
              <w:jc w:val="both"/>
            </w:pPr>
            <w:r>
              <w:rPr>
                <w:rFonts w:ascii="Times New Roman"/>
                <w:b w:val="false"/>
                <w:i w:val="false"/>
                <w:color w:val="000000"/>
                <w:sz w:val="20"/>
              </w:rPr>
              <w:t>
8539 51 101 1, 8539 51 102 1, 8539 51 109 1, 8539 51 201 1, 8539 51 202 1, 8539 51 209 1, 8539 51 401 1, 8539 51 402 1, 8539 51 409 1, 8539 90 800 1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ультрафиолетового или инфракрасного излучения, применяемые в медицине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87. Средства наземного транспорта, кроме железнодорожного или трамвайного подвижного состава, и их части и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новые, используемые для медицинских целей (передвижные медицинские комплексы)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кузов-фургоны для передвижных медицинских комплексов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для людей, не способных передвигаться, оснащенные или не оснащенные двигателем или другими механическими устройствами для передвижения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колясок для людей, не способных передвигаться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90.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контактные, используемые в медицинских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40 410 0, из 9001 40 490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стекла, коррекции зрения, обработанные с обеих сторон, однофокальные, мультифокальные (многофокальные), трансфокальные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9001 50 410 0,9001 50 490 0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прочих материалов, коррекции зрения, обработанные с обеих сторон, однофокальные, мультифокальные (многофокальные), трансфокальные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призмы, зеркала и прочие оптические элементы из любого материала, используемые в медицине, медицинских изделиях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9003(кроме 9003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для очков, защитных очков (кроме солнцезащитных), или аналогичных оптических приборов,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(кроме 9004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очки (кроме солнцезащитных) и аналогичные оптические приборы, корректирующие зрение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медицинского, хирургического обследования внутренних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регистрации изображения, их части и принадлежности, используемые для медицинских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прочее оборудование для фотолабораторий, негатоскопы, проявочные машины, используемые в медицинских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оптические сложные, используемые в медицинских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 или выше, с разновесами или без них, их части и принадлежности, для медицинских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применяемые в медицине, хирургии, стоматологии, включая сцинтиграфическую аппаратуру, аппаратура электромедицинская прочая и приборы для исследования зрения (кроме соляриев), в том числе запасные части и комплектующие, входящие в состав медицинского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механотерапии; аппараты массажные; аппаратура для психологических тестов для определения способностей; аппаратура для озоновой, кислородной и аэрозольной терапии, искусственного дыхания или прочая терапевтическая дыхательная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 для медицинских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ортопедические, включая костыли, хирургические ремни и бандажи; шины и прочие приспособления для лечения переломов; части тела искусственные; аппараты слуховые и прочие приспособления, которые носятся на себе, с собой или имплантируются в тело для компенсации дефекта органа или его неработоспособности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гамма-излучений, предназначенная для медицинского, хирургического, стоматологического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 в том числе запасные части и комплектующие, входящие в состав указанной аппаратуры и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испытаний на твердость, прочность или другие механические свойства материалов (приборы для измерения твердости и прочности таблеток),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термометры, барометры, гигрометры, психрометры с записывающим устройством или без него для медицинских целей 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применяемых при производстве фармацевтической продукции и оборудования системы лечебного газоснабжения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химического анализа (например поляриметры, рефрактометры, спектрометры, гаэо-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аппараты для измерения или контроля количества тепла, звука или света (включая экспонометры); микротомы; применяемые для медицинских целей части и принадлежности к ним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 используемые в медицине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применяемые в медицине или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термостаты, применяемые в медицине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 поименованные или не включенные) к машинам, приборам, инструментам или аппаратуре группы 90, используемым в медицинских целях и (или) в фармацевтической, медицинской промышленности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91. Часы всех видов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таймеры технологического процесса, секундомеры, не предназначенные для ношения на себе или с собой, и аналогичные устройства, применяемые в медицине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94. Мебель; постельные принадлежности, матрацы, основы матрацные, диванные подушки и аналогичные набивные принадлежности мебели; лампы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медицинская, хирургическая, стоматологическая (например, операционные столы, столы для осмотра, больничные койки с механическими приспособлениями, стоматологические кресла), части вышеупомянутых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 применяемые в медицине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 9405 11 001 1, 9405 19 001 3, 9405 11 002 1, 9405 19 002 1, 9405 19 003 1, 9405 11 003 1, 9405 19 003 3, 9405 29 001 1, 9405 21 001 1, 9405 29 001 3, 9405 21 002 1, 9405 29 002 1, 9405 29 003 1, 9405 21 003 1, 9405 29 003 3, 9405 41 001 1, 9405 49 002 1, 9405 49 002 3, 9405 41 002 1, 9405 42 002 1, 9405 42 003 1, 9405 49 001 1, 9405 49 002 5, 9405 49 003 1, 9405 49 003 3, 9405 49 003 5, 9405 91 900 1,9405 92 000 1,9405 99 000 1, 9405 41 003 1, 9405 42 001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лампы узконаправленного света и их части, применяемые в медицине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(чистые помещения), используемые в специальных производственных помещениях для производства фармацевтической, медицинской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96. Разные готовые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маркеры с наконечниками из фетра и прочих пористых материалов, предназначенные для производства биомаркеров с растворами йода и бриллиантового зеленого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от 7 июня 2019 года</w:t>
            </w:r>
            <w:r>
              <w:br/>
            </w:r>
            <w:r>
              <w:rPr>
                <w:rFonts w:ascii="Times New Roman"/>
                <w:b w:val="false"/>
                <w:i w:val="false"/>
                <w:color w:val="000000"/>
                <w:sz w:val="20"/>
              </w:rPr>
              <w:t xml:space="preserve">№ ҚР ДСМ-92 </w:t>
            </w:r>
          </w:p>
        </w:tc>
      </w:tr>
    </w:tbl>
    <w:bookmarkStart w:name="z30" w:id="22"/>
    <w:p>
      <w:pPr>
        <w:spacing w:after="0"/>
        <w:ind w:left="0"/>
        <w:jc w:val="left"/>
      </w:pPr>
      <w:r>
        <w:rPr>
          <w:rFonts w:ascii="Times New Roman"/>
          <w:b/>
          <w:i w:val="false"/>
          <w:color w:val="000000"/>
        </w:rPr>
        <w:t xml:space="preserve"> Перечень лекарственных средств любых форм, медицинских изделий, зарегистрированных в Государственном реестре лекарственных средств и медицинских изделий, не зарегистрированных в Государственном реестре лекарственных средств и медицинских изделий, на основании заключения (разрешительного документа), выданного уполномоченным органом в области здравоохранения, материалов, оборудования и комплектующих для производства лекарственных средств любых форм, медицинских изделий, включая протезно-ортопедические изделия, сурдотифлотехнику, специальных средств передвижения, предоставляемых лицам с инвалидностью, импорт которых освобождается от налога на добавленную стоимость</w:t>
      </w:r>
    </w:p>
    <w:bookmarkEnd w:id="22"/>
    <w:p>
      <w:pPr>
        <w:spacing w:after="0"/>
        <w:ind w:left="0"/>
        <w:jc w:val="both"/>
      </w:pPr>
      <w:r>
        <w:rPr>
          <w:rFonts w:ascii="Times New Roman"/>
          <w:b w:val="false"/>
          <w:i w:val="false"/>
          <w:color w:val="ff0000"/>
          <w:sz w:val="28"/>
        </w:rPr>
        <w:t xml:space="preserve">
      Сноска. Заголовок - в редакции приказа и.о. Министра здравоохранения РК от 10.11.2022 </w:t>
      </w:r>
      <w:r>
        <w:rPr>
          <w:rFonts w:ascii="Times New Roman"/>
          <w:b w:val="false"/>
          <w:i w:val="false"/>
          <w:color w:val="ff0000"/>
          <w:sz w:val="28"/>
        </w:rPr>
        <w:t>№ ҚР ДСМ-133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Перечень с изменениями, внесенными приказами Министра здравоохранения РК от 17.05.2022 </w:t>
      </w:r>
      <w:r>
        <w:rPr>
          <w:rFonts w:ascii="Times New Roman"/>
          <w:b w:val="false"/>
          <w:i w:val="false"/>
          <w:color w:val="000000"/>
          <w:sz w:val="28"/>
        </w:rPr>
        <w:t>№ ҚР ДСМ-46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10.11.2022 </w:t>
      </w:r>
      <w:r>
        <w:rPr>
          <w:rFonts w:ascii="Times New Roman"/>
          <w:b w:val="false"/>
          <w:i w:val="false"/>
          <w:color w:val="000000"/>
          <w:sz w:val="28"/>
        </w:rPr>
        <w:t>№ ҚР ДСМ-133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02. Мясо и пищевые мясные субпродукты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0206 10 100 0,0206 22 000 1,0206 29 100 0,0206 30 000 1,0206 30 000 3,0206 41 000 1,0206 49 000 1,0206 80 100 0,0206 90 100 0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05. Продукты животного происхождения,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 марала,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 Продукция мукомольно-крупяной промышленности; солод; крахмалы; инулин; пшеничная клейковина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пшеничный, кукурузный, картофельный, инулин,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 Масличные семена и плоды; прочие семена, плоды и зерно; лекарственные растения и растения для технических целей; солома и фураж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их отдельные части (включая семена и плоды), свежие или сушеные, целые или измельченные, дробленые или молотые,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 Шеллак природный неочищенный; камеди, смолы и прочие растительные соки и экстракты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растительные, агар-агар, пектины,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рыбий жир, масло и их фракции, кроме жира из печени рыб,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используемый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масла и их фракции,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 Сахар и кондитерские изделия из сахара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сахара, включая химически чистые лактозу, мальтозу, глюкозу и фруктозу, в твердом состоянии,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пастилки от боли в горле и таблетки от кашля, используемые для профилактики и лечения заболеваний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 Какао и продукт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какао-масло, какао-жир,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 Разные пищевые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витаминов и минеральных веществ, предназначенные для сбалансированного дополнения к питанию, используемые для профилактики и лечения заболеваний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22. Алкогольные и безалкогольные напитки и уксус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 или более,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25. Соль; сера; земли и камень; штукатурные материалы, известь и цемент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натрия чистый, используемый при производстве фармацевтической продукции, лекарственные препараты и медицинские изделия, содержащие морскую воду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используемые в стоматологии и при производстве протезно-ортопедических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дробленый или молотый,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27. Топливо минеральное, нефть и продукты их перегонки; битуминозные вещества; воски минеральные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прочий, используемый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с содержанием масел менее 0,75 мас. %, используемый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 используемые при производстве фармацевтической, медицинской продукции, и дистиллированная, кондуктометрическая вода и вода аналогичной чистоты, используемая для медицинских целей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29. Органические химические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природные или синтезированные, используемые при производстве фармацевтической, медицинской продукции; для применения в стерилизаторах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 Фармацевтическая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31. Удобрения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содержащая более 45 мас. % азота в пересчете на сухой безводный продукт, используемая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32. 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используемые при производстве фармацевтической и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красящие вещества синтетические, определенного или неопределенного химического состава; препараты, изготовленные на основе синтетических органических красящих веществ,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 используемые при производстве фармацевтической и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используемые при маркировке в производстве фармацевтической и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полиграфическая, чернила или тушь для письма или рисования и прочие чернила, концентрированные или неконцентрированные, твердые или нетвердые прочие, используемые при маркировке в производстве фармацевтической, медицинской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33. Эфирные масла и резиноиды; парфюмерные, косметические или туалетные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используемые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шампуни, применяемые в медицинских целях, зарегистрированные в Республике Казахстан в качестве лекарственного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и медицинские изделия, содержащие смесь морской и пресной воды, растворы для хранения контактных линз или глазных протезов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34. 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зубоврачебные составы на основе гипса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чистящие пасты и порошки и аналогичные средства (в том числе бумага, вата, войлок или фетр, нетканые материалы, пористые пластмассы или пористая резина, пропитанные или покрытые такими средствами), используемые при производстве очковых линз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"зубоврачебный воск" или составы для получения слепков зубов, составы для зубоврачебных целей прочие на основе гипса (кальцинированного гипса или сульфата кальция)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35. Белковые вещества; модифицированные крахмалы; клеи; ферменты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и его производные, капсулы желатиновые твердые, используемые для медицинских целей и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прочие модифицированные крахмалы,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клей плавильный на основе каучука и прочие готовые адгезивы, используемые при производстве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непоименованные,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37. Фото-и кинотовары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фотопластинки и фотопленки плоские из любых материалов, кроме бумаги, картона или текстильных материалов, используемые для медицинских, стоматологических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фотопленки в рулонах из любых материалов, кроме бумаги, картона или текстильных материалов, для медицинских, стоматологических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фотохимикаты (кроме лаков, клеев, адгезивов и аналогичных препаратов); продукты несмешанные, используемые для фотографических целей, представленные в отмеренных дозах или упакованные для розничной продажи в готовом к использованию виде для медицинских, стоматологических целей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38. Прочие химические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используемый в медицинских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используемый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 используемые в медицинских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3822 11 000 0, 3822 12 000 1, 3822 12 000 9, 3822 13 000 0, 3822 19 000 1, 3822 19 000 9, 3822 90 000 0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сертифицированные эталонные материалы, используемые в медицинских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3824 99 610 0,3824 99 620 0,3824 99 640 0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 составы, применяющиеся в фармакологии или хирургии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39. Пластмассы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и изделия из них, используемые в медицинских, стоматологических целях, а также для производства лекарственных средств, медицинских изделий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40. Каучук, резина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каучуковый натуральный, подвулканизованный или неподвулканизованный, используемый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технически специфицированный (TSNR), используемый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смесь, наполненная техническим углеродом, или диоксидом кремния, эластомер, используемые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 изделия (например, диски и кольца) из невулканизованной резины - прочие, используемые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полосы или ленты, прутки и профили, фасонные из вулканизованной резины, кроме твердой резины, используемые при производстве протезно-ортопедических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 используемые в фармацевтической, медицинской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гигиенические или фармацевтические из вулканизированной резины, кроме твердой резины или без них: пробки из вулканизированной резины, кроме твердой резины, используемые при производстве фармацевтической и медицинской продукции; резиновые грелки, спринцовки, кислородные подушки, глазные пипетки, аспираторы для носа, молокоотсосы, детские зубные кольца, кружка Эсмарха, жгут кровоостанавливающий, бинт Мартенса, и т.д. используемые в медицинских целях, различные типы сосок и аналогичные изделия для детей, контрацептивы из вулканизированной резины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4015 12 000 1, 4015 12 000 9, 4015 19 000 0,4015 90 000 0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ее принадлежности, перчатки медицинские, хирургические и смотровые, стерильные и нестерильные из вулканизированной резины, пояса и повязки из неопрена для медицинских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вулканизированной резины, используемые при производстве фармацевтической и медицинской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41. Необработанные шкуры (кроме натурального меха) и выделанная кожа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крупного рогатого скота или животных семейства лошадиных без волосяного покрова, используемая при производстве протезно-ортопедических изделий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48. Бумага и картон; изделия из бумажной массы, бумаги или картона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из целлюлозных волокон в рулонах, используемое при производстве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немелованные в рулонах или листах, кроме указанных в товарных позициях 4803, используемые при изготовлении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с покрытием, пропитанные ламинированные сокращенной или декорированной поверхностью или напечатанные, в рулонах или прямоугольных (включая квадратные) листах любого размера, кроме товаров товарных позиций 4803, используемые в медицинских, фармацевтических целях, а также для производства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применяемые в хирургических, медицинских целях, не расфасованные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 коробки из гофрированной бумаги или картона, используемые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используемые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в рулонах, используемая при производстве фармацевтической, медицинской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52. Хлопок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5208,</w:t>
            </w:r>
          </w:p>
          <w:bookmarkEnd w:id="23"/>
          <w:p>
            <w:pPr>
              <w:spacing w:after="20"/>
              <w:ind w:left="20"/>
              <w:jc w:val="both"/>
            </w:pPr>
            <w:r>
              <w:rPr>
                <w:rFonts w:ascii="Times New Roman"/>
                <w:b w:val="false"/>
                <w:i w:val="false"/>
                <w:color w:val="000000"/>
                <w:sz w:val="20"/>
              </w:rPr>
              <w:t>
5208 11 100 0, 5208 21 100 0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 или более хлопковых волокон, с поверхностной плотностью не более 200 г/м для изготовления бинтов, перевязочных материалов, медицинской марли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56. Вата, войлок или фетр и нетканые материалы; специальная пряжа; бечевки, веревки, канаты и тросы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из химических нитей, используемый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нить и шнур с текстильным покрытием; текстильные нити, плоские и аналогичные нити, пропитанные, с покрытием или имеющие оболочку из резины или пластмассы, используемые при производстве фармацевтической, медицинской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61. Предметы одежды и принадлежности к одежде,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для медицинского применения из хлопчатобумажной пряжи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6115 10 100 1,</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6115 10 100 2</w:t>
            </w:r>
          </w:p>
          <w:p>
            <w:pPr>
              <w:spacing w:after="20"/>
              <w:ind w:left="20"/>
              <w:jc w:val="both"/>
            </w:pPr>
            <w:r>
              <w:rPr>
                <w:rFonts w:ascii="Times New Roman"/>
                <w:b w:val="false"/>
                <w:i w:val="false"/>
                <w:color w:val="000000"/>
                <w:sz w:val="20"/>
              </w:rPr>
              <w:t>
6115 10 100 9,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колготки, гольфы из синтетических нитей для страдающих варикозным расширением вен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62. Предметы одежды и принадлежности к одежде, кроме трикотажных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 пояса, корсеты, подвязки и аналогичные изделия, и их части трикотажные машинного или ручного вязания или нетрикотажные для медицинских целей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63. Прочие готовые текстильные изделия; наборы; одежда и текстильные изделия, бывшие в употреблении; тряпье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изделия прочие, включая выкройки одежды, изделия из текстильного материала, используемые при производстве фармацевтической, медицинской продукции, а также в медицине, такие как жгут кровоостанавливающий, маски медицинские, бахилы, пояса, корсеты, корректоры осанки медицинскою назначения, фиксаторы медицинские для шейного отдела позвоночника, повязки поддерживающие медицинские для фиксации конечностей в хирургии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66. Зонты, солнцезащитные зонты, трости, трости-сиденья, хлысты, кнуты для верховой езды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специально предназначенные для лиц с инвалидностью и людей, имеющих увечья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68. Изделия из камня, гипса, цемента, асбеста, слюды или аналогичных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точильные, круги шлифовальные и аналогичные изделия без опорных конструкций, предназначенные для шлифовки, заточки, полировки, подгонки или резания, камни для ручной заточки или полировки и их части из природного камня, агломерированных природных или искусственных абразивов или керамики, в сборе с деталями из других материалов или без этих деталей, используемые при производстве очковых линз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на тканой, бумажной, картонной или иной основе, используемые при производстве очковых линз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69. Керамические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целей, используемые в медицине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70. Стекло и изделия их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оптическое стекло, применяемое при изготовлении и производстве фармацевтической и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рентгеновское стекло для защиты от рентгеновского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 стеклянные, применяемые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и прочие аналогичные изделия из стекла,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7010 90 710 0,7010 90 790 0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флаконы, банки, ампулы и прочие стеклянные емкости,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для корректирующих или не корректирующих зрение очков, изогнутые, вогнутые с углублением или подобные стекла, оптически не обработанные; полые стеклянные сферы и их сегменты для изготовления указанных стекол, применяемые при изготовлении и производстве фармацевтической и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или фармацевтических целей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73. Изделия из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 используемые в медицинской технике, медицинских изделиях, а также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иглы, используемые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коробки и аналогичные изделия, используемые в медицинских целях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74. Медь и изделия из 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для труб из рафинированной меди, используемые в медицине для обеспечения лечебными газами, в медицинских целях и (или) при производстве фармацевтической, медицинской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76. Алюминий и изделия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 используемые при производстве медицинских изделий и оборудования систем лечебного газоснабжения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или на основе из бумаги, картона, пластмассы или аналогичных материалов) толщиной (не считая основы) не более 0,2 мм, используемая при производстве лекарственных средств для упаковки их в блистер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деформируемые трубчатые из алюминия (тубы), используемые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алюминиевые емкости, используемые для производства фармацевтической продукции в аэрозольных упаковках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78. Свинец и изделия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полосы или ленты и фольга свинцовые, используемые в медицине для защиты от ионизирующих излучений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80. Олово и изделия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оловянные для блокирования линз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82. Инструменты, приспособления, ножевые изделия, ложки и вилки из недрагоценных металлов; их части из недрагоценных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используемые при производстве фармацевтической, медицинской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83. Прочие изделия из недрагоценных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закупорочные крышки из алюминия, используемые при производстве фармацевтической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84. Реакторы ядерные, котлы, оборудование и механические устройства;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 (генераторы кислорода для медицины), используемые в медицинских целях и (или) в фармацевтической и медицинской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фильтрами или без фильтров и прочие, используемые в медицинских целях и (или) в фармацевтической, медицинской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8415 81 001 0,8415 90 000 9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 в производстве фармацевтической, медицинской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и морозильное оборудование, его части, за исключением бытового, используемое в медицинских целях, в чистых помещениях,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жарка,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водонагреватели безинерционные или тепловые водяные аккумуляторы, неэлектрические прочие, используемые при производстве фармацевтической, медицинской продукции; части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 и устройства для фильтрования или очистки жидкостей или газов, предназначенных для медицинских целей, а также используемые при производстве фармацевтической, медицинской продукции,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колпачками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 используемое при производстве фармацевтической, медицинской, фармацевтической продукции,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непрерывного взвешивания изделий на конвейерах (машины для контроля веса упаковок на конвейере, чеквейер); оборудование для взвешивания и маркировки предварительно упакованных товаров с максимальной массой взвешивания не более 30 кг,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подъемники и конвейеры, используемые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отливочные и таблетирующие машины, машины для нанесения оболочки, предназначенные для производства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 используемые в организациях здравоохранения, в чистых помещениях, при производстве фармацевтической и медицинской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 используемые в организациях здравоохранения, в чистых помещениях, при производстве фармацевтической, медицинской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резки химических текстильных материалов, используемые в организациях здравоохранения, в чистых помещениях, при производстве фармацевтической и медицинской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при производстве фармацевтической и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 используемые в организациях здравоохранения, в чистых помещениях, при производстве фармацевтической и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оптического стекла, используемые при производстве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предназначенные исключительно или в основном для оборудования товарных позиций 8459, 8462, 8464,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станкам; приспособления для крепления рабочих инструментов для всех типов ручных инструментов, используемые для обработки оптического стекла при производстве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8467 11 900 0,</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8467 21 910 0,</w:t>
            </w:r>
          </w:p>
          <w:p>
            <w:pPr>
              <w:spacing w:after="20"/>
              <w:ind w:left="20"/>
              <w:jc w:val="both"/>
            </w:pPr>
            <w:r>
              <w:rPr>
                <w:rFonts w:ascii="Times New Roman"/>
                <w:b w:val="false"/>
                <w:i w:val="false"/>
                <w:color w:val="000000"/>
                <w:sz w:val="20"/>
              </w:rPr>
              <w:t>
8467 29 510 0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с электрическим двигателем, прочие, используемые при производстве протезно-ортопедических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электрические инструменты для фрезерования, используемые при изготовлении очковых линз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8474 20 000,</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8474 39 000 1,</w:t>
            </w:r>
          </w:p>
          <w:p>
            <w:pPr>
              <w:spacing w:after="20"/>
              <w:ind w:left="20"/>
              <w:jc w:val="both"/>
            </w:pPr>
            <w:r>
              <w:rPr>
                <w:rFonts w:ascii="Times New Roman"/>
                <w:b w:val="false"/>
                <w:i w:val="false"/>
                <w:color w:val="000000"/>
                <w:sz w:val="20"/>
              </w:rPr>
              <w:t>
</w:t>
            </w:r>
            <w:r>
              <w:rPr>
                <w:rFonts w:ascii="Times New Roman"/>
                <w:b w:val="false"/>
                <w:i w:val="false"/>
                <w:color w:val="000000"/>
                <w:sz w:val="20"/>
              </w:rPr>
              <w:t>8474 80 101 0,</w:t>
            </w:r>
          </w:p>
          <w:p>
            <w:pPr>
              <w:spacing w:after="20"/>
              <w:ind w:left="20"/>
              <w:jc w:val="both"/>
            </w:pPr>
            <w:r>
              <w:rPr>
                <w:rFonts w:ascii="Times New Roman"/>
                <w:b w:val="false"/>
                <w:i w:val="false"/>
                <w:color w:val="000000"/>
                <w:sz w:val="20"/>
              </w:rPr>
              <w:t>
</w:t>
            </w:r>
            <w:r>
              <w:rPr>
                <w:rFonts w:ascii="Times New Roman"/>
                <w:b w:val="false"/>
                <w:i w:val="false"/>
                <w:color w:val="000000"/>
                <w:sz w:val="20"/>
              </w:rPr>
              <w:t>8474 80 901 0,</w:t>
            </w:r>
          </w:p>
          <w:p>
            <w:pPr>
              <w:spacing w:after="20"/>
              <w:ind w:left="20"/>
              <w:jc w:val="both"/>
            </w:pPr>
            <w:r>
              <w:rPr>
                <w:rFonts w:ascii="Times New Roman"/>
                <w:b w:val="false"/>
                <w:i w:val="false"/>
                <w:color w:val="000000"/>
                <w:sz w:val="20"/>
              </w:rPr>
              <w:t>
8474 90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измельчения, размалывания, смешивания или перемешивания минеральных продуктов в порошкообразном состоянии (грануляторы); оборудование для агломерации, формовки или отливки, используемое при производстве фармацевтической продукции;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для производства продукции из этих материалов, в другом месте, данной группы не поименованное, используемое при производстве фармацевтической, медицинской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устройства, поименованные, используемые при производстве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резины или пластмасс, используемые при производстве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клапаны, вентили и аналогичная арматура для лечебных трубопроводов, котлов, резервуаров или аналогичных емкостей, включая редукционные и терморегулируемые клапаны, используемые в медицинском оборудовании, медицинских изделиях и системах лечебного газоснабжения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85.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молокоотсосы портативные бытовые электрические со встроенным электродвигателем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лабораторные электрические, используемые в медицинских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безынерционные или аккумулирующие, электронагреватели погружные, предназначенные для использования в медицине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системы проводной связи или цифровых проводных систем, используемая для медицинских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8525 81 300 0, 8525 82 300 0, 8525 83 300 0, 8525 89 300 0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цифровой регистрации низкояркостных изображений, используемые для медицинских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используемые для медицинских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 используемые для медицинских целей;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товарной позиции 8537, используемые для медицинских целей;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8539 49 000 0, 8539 51 101 1, 8539 51 109 1, 8539 51 201 1, 8539 51 202 1, 8539 51 209 1, 8539 51 401 1, 8539 51 402 1, 8539 51 409 1, 8539 90 800 1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ультрафиолетового или инфракрасного излучения, применяемые в медицине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87. Средства наземного транспорта, кроме железнодорожного или трамвайного подвижного состава, и их части и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новые, используемые для медицинских целей (передвижные медицинские комплексы)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кузов-фургоны для передвижных медицинских комплексов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для людей, не способных передвигаться, оснащенные или не оснащенные двигателем или другими механическими устройствами для передвижения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колясок для людей, не способных передвигаться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90.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контактные, используемые в медицинских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9001 40 410 0,</w:t>
            </w:r>
          </w:p>
          <w:bookmarkEnd w:id="27"/>
          <w:p>
            <w:pPr>
              <w:spacing w:after="20"/>
              <w:ind w:left="20"/>
              <w:jc w:val="both"/>
            </w:pPr>
            <w:r>
              <w:rPr>
                <w:rFonts w:ascii="Times New Roman"/>
                <w:b w:val="false"/>
                <w:i w:val="false"/>
                <w:color w:val="000000"/>
                <w:sz w:val="20"/>
              </w:rPr>
              <w:t>
9001 40 490 0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стекла, коррекции зрения, обработанные с обеих сторон, однофокальные, мультифокальные (многофокальные), трансфокальные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9001 50 410 0,</w:t>
            </w:r>
          </w:p>
          <w:bookmarkEnd w:id="28"/>
          <w:p>
            <w:pPr>
              <w:spacing w:after="20"/>
              <w:ind w:left="20"/>
              <w:jc w:val="both"/>
            </w:pPr>
            <w:r>
              <w:rPr>
                <w:rFonts w:ascii="Times New Roman"/>
                <w:b w:val="false"/>
                <w:i w:val="false"/>
                <w:color w:val="000000"/>
                <w:sz w:val="20"/>
              </w:rPr>
              <w:t>
9001 50 490 0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прочих материалов, коррекции зрения, обработанные с обеих сторон, однофокальные, мультифокальные (многофокальные), трансфокальные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призмы, зеркала и прочие оптические элементы из любого материала, используемые в медицинских целях, медицинских изделиях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9003(кроме 9003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для очков, защитных очков (кроме солнцезащитных) или аналогичных оптических приборов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(кроме 9004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очки (кроме солнцезащитных) и аналогичные оптические приборы, корректирующие зрение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медицинского, или хирургического обследования внутренних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регистрации изображения, их части и принадлежности, используемые для медицинских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прочее оборудование для фотолабораторий, негатоскопы, проявочные машины, используемые в медицинских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оптические сложные, используемые в медицинских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 или выше, с разновесами или без них, их части и принадлежности, используемые в медицинских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применяемые в медицине, хирургии, стоматологии, включая сцинтиграфическую аппаратуру, аппаратура электромедицинская прочая и приборы для исследования зрения (кроме соляриев), в том числе запасные части и комплектующие, входящие в состав медицинского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механотерапии; аппараты массажные; аппаратура для психологических тестов для определения способностей; аппаратура для озоновой, кислородной и аэрозольной терапии, искусственного дыхания или прочая терапевтическая дыхательная аппаратура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 для медицинских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ортопедические, включая костыли, хирургические ремни и бандажи; шины и прочие приспособления для лечения переломов; части тела искусственные; аппараты слуховые и прочие приспособления, которые носятся на себе, с собой или имплантируются в тело для компенсации дефекта органа или его неработоспособности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гамма-излучений, предназначенная для медицинского, хирургического, стоматологического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 в том числе запасные части и комплектующие, входящие в состав указанной аппаратуры и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испытаний на твердость, прочность или другие механические свойства материалов (приборы для измерения твердости и прочности таблеток),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термометры, барометры, гигрометры, психрометры с записывающим устройством или без него для медицинских целей и используемые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применяемых при производстве фармацевтической продукции и оборудования системы лечебного газоснабжения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аппараты для измерения или контроля количества тепла, звука или света (включая экспонометры); микротомы, применяемые для медицинских целей, части и принадлежности к ним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 используемые в медицине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применяемые в медицине или при производстве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термостаты, применяемые в медицине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непоименованные или не включенные) к машинам, приборам, инструментам или аппаратуре группы 90, используемым в медицинских целях и (или) в фармацевтической, медицинской промышленности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91. Часы всех видов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таймеры технологического процесса, секундомеры, не предназначенные для ношения на себе или с собой, и аналогичные устройства, применяемые в медицине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94. Мебель; постельные принадлежности, матрацы, основы матрацные, диванные подушки и аналогичные набивные принадлежности мебели; лампы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медицинская, хирургическая, стоматологическая (например, операционные столы, столы для осмотра, больничные койки с механическими приспособлениями, стоматологические кресла), части вышеупомянутых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 применяемые в медицине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9405 19 001 1, 9405 11 001 1, 9405 19 001 3, 8539 51 102 1, 9405 11 002 1, 9405 19 002 1, 9405 19 003 1, 9405 11 003 1, 9405 19 003 3, 9405 29 001 1, 9405 21 001 1, 9405 29 001 3, 9405 21 002 1, 9405 29 002 1, 9405 29 003 1, 9405 21 003 1, 9405 29 003 3, 9405 41 001 1, 9405 41 002 1, 9405 42 002 1, 9405 42 003 1, 9405 49 001 1, 9405 49 002 1, 9405 49 002 3, 9405 49 002 5, 9405 49 003 1, 9405 49 003 3, 9405 49 003 5, 9405 91 900 1, 9405 92 000 1, 9405 99 000 1, 9405 41 003 1, 9405 42 001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лампы узконаправленного света и их части, применяемые в медицине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(чистые помещения), используемые в специальных производственных помещениях для производства фармацевтической, медицинской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96. Разные готовые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маркеры, с наконечниками из фетра и прочих пористых материалов, предназначенные для производства биомаркеров с растворами йода и бриллиантового зеленого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