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6c5e" w14:textId="a3b6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и продление разрешений трудовым иммигрантам"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июня 2019 года № 532. Зарегистрирован в Министерстве юстиции Республики Казахстан 12 июня 2019 года № 18835. Утратил силу приказом Министра внутренних дел Республики Казахстан от 31 марта 2020 года № 273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разрешений трудовым иммигрантам".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декабря 2015 года № 994 "Об утверждении регламента государственной услуги "Выдача и продление разрешений трудовым иммигрантам" (зарегистрирован в Реестре государственной регистрации № 12806, опубликован 19 января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532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Разрешений трудовым иммигрантам"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и продление разрешений трудовым иммигрантам" (далее - Регламент) определяет процедуру выдачи разрешений трудовым иммигрантам на осуществление трудовой деятельности у физических лиц.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миграционной службы органов внутренних дел Республики Казахстан (далее – Услугодатель) по адресам, указанным на интернет-ресурсе Министерства внутренних дел Республики Казахстан (далее МВД): www.mvd.gov.kz в разделе "О деятельности органов внутренних дел".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выдача результата оказания государственной услуги осуществляется через: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портал): www.egov.kz – при продлении разрешений трудовым иммигрантам.".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электронная (частично автоматизированная) и (или) 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оказания государственной услуги является выдача и продление разрешений трудовым иммигрантам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и продление разрешений трудовым иммигрантам", утвержденного приказом Министра внутренних дел Республики Казахстан от 25 декабря 2018 года № 938 (зарегистрирован в Реестре государственной регистрации нормативных правовых актов за № 18042) (далее – Стандарт), либо мотивированный ответ об отказе в оказании государственной услуги в случаях 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предоставление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полноты собранных документов, выдача талона на получение документов производится в течение 20 (двадцати)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подлинности представленных документов по базе данных органов внутренних дел, Комитета по правовой статистике и специальным учетам Генеральной прокуратуры Республики Казахстан осуществляется в течение 1 (одного) часа;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сведений в информационные системы МВД, распечатка разрешения, проставление отметки о регистрации в миграционной карточке осуществляется в течение 2 (двух) часов;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руководителю подразделения на рассмотрение и подписание разрешения, осуществляется в течение 20 (двадцати) минут.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Результатом оказания государственной услуги является выдача и продление разрешений трудовым иммигрантам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Государственной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в Государственную корпорацию, длительность обработки запроса услугополучателя: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документов на достоверность указанных в нем сведений, а также соответствие перечню, указанному в пункте 9 Стандарта. В случае представления услугополучателем неполного пакета документов, согласно перечню, предусмотреному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услугополучателю расписку об отказе в приеме документов, согласно приложению 4 Стандарта;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работником Государственной корпорации услугополучателю выдается талон о принятии документов на оказание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с указанием даты и времени выдачи;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оформляет заявку в интегрированной информационной системе "Центры обслуживания населения" (далее – ИИС ЦОН). Заявка посредством шлюза "электронного правительства" передаҰтся в информационные системы МВД;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сектора-накопителя Государственной корпорации осуществляет сбор и доставку бумажных документов до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подразделения миграционной службы обрабатывает поступающие заявки, осуществляет проверку корректности заполнения заявки и ее соответствие бумажным документам. Услугополучателя проверяют на соответствие требованиям миграционного законодательства и по учетам в информационных системах правоохранительных органов. В случае корректности заявки сотрудник подразделения миграционной службы осуществляет печать разрешения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В случае, если при проверках выявлены несоответствия, оформляется обоснованный отказ в выдаче/продлении разрешения;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подразделения миграционной службы подписывает и ставит печать на разрешении;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завершении оказания услуги посредством шлюза "электронного правительства" передаются в ИИС ЦОН;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сектора-накопителя Государственной корпорации осуществляет сбор и доставку выданных разрешений до Услугополучателя;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через портал для продления разрешений услугополучатель направляет электронный запрос, удостоверенный электронной цифровой подписью, и электронной цифровой подписью работодателя, давшего согласие на продление разрешения трудовому иммигранту.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иммигрантам"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4549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иммигрантам"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"Выдача и продление разрешений трудовым иммигрантам"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