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4a59" w14:textId="12c4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26 июня 2015 года № 730 "Об утверждении стандартов государственных услуг в области технического регулирования и метрологии"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12 июня 2019 года № 391. Зарегистрирован в Министерстве юстиции Республики Казахстан 14 июня 2019 года № 18842. Утратил силу приказом Министра торговли и интеграции Республики Казахстан от 14 сентября 2020 года № 197-НҚ.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торговли и интеграции РК от 14.09.2020 </w:t>
      </w:r>
      <w:r>
        <w:rPr>
          <w:rFonts w:ascii="Times New Roman"/>
          <w:b w:val="false"/>
          <w:i w:val="false"/>
          <w:color w:val="ff0000"/>
          <w:sz w:val="28"/>
        </w:rPr>
        <w:t>№ 197-НҚ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июня 2015 года № 730 "Об утверждении стандартов государственных услуг в области технического регулирования и метрологии" (зарегистрирован в Реестре государственной регистрации нормативных правовых актов за № 11764, опубликован 12 сентября 2015 года в газете "Казахстанская правда" № 174 (28050)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об утверждении типа средств измерений", утвержденном указанным приказом, изложить в редакции согласно приложению 1 к настоящему приказу;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сертификата о метрологической аттестации средств измерений", утвержденном указанным приказом: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работников по вопросам оказания государственных услуг";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интернет-ресурсе Министерства: www.miіd.gov.kz;";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осуществление деятельности по изготовлению Государственного Флага Республики Казахстан и Государственного Герба Республики Казахстан", утвержденном указанным приказом: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оказания государственной услуги";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обжалования решений, действий (бездействия) центральных государственных органов, услугодателя и (или) их должностных лиц, Государственной корпорации и (или) их должностных лиц по вопросам оказания государственных услуг";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Иные требования с учетом особенностей оказания государственной услуги, в том числе оказываемой в электронной форме";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Адреса мест оказания государственной услуги размещены на интернет-ресурсе портала: www.egov.kz, www.elicense.kz.";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товара", утвержденном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в реестре Государственной системы измерений Республики Казахстан методики выполнения измерений, разработанной и аттестованной в странах Содружества Независимых Государств", утвержденном указанным приказом: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Стандарт государственной услуги разработан Министерством индустрии и инфраструктурного развития Республики Казахстан (далее – Министерство).";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изложить в следующей редакции:</w:t>
      </w:r>
    </w:p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в Канцелярию услугодателя: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для регистрации МВИ в реестре ГСИ РК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ГНМЦ о том, что заявленная МВИ допускается к регистрации в реестре ГСИ РК;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идентификации личности).";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bookmarkEnd w:id="30"/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пункте 12 настоящего Стандарта государственной услуги; 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12 настоящего Стандарта государственной услуги.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его наличии), почтовый адрес, контактный телефон. 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подлежит рассмотрению в течение пяти рабочих дней со дня ее регистрации.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www.miid.gov.kz;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портала: www.egov.kz, www.elicense.kz.".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"Допуск к применению стандартного образца зарубежного выпуска", утвержденном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государственного стандартного образца", утвержденном указанным приказом,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технического регулирования и метрологии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оборонной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2019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7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сертификата об утверждении типа средств измерений"</w:t>
      </w:r>
    </w:p>
    <w:bookmarkEnd w:id="51"/>
    <w:bookmarkStart w:name="z7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сертификата об утверждении типа средств измерений" (далее – государственная услуга).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 веб-портал "электронного правительства" www.egov.kz (далее – Портал).</w:t>
      </w:r>
    </w:p>
    <w:bookmarkEnd w:id="56"/>
    <w:bookmarkStart w:name="z7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57"/>
    <w:bookmarkStart w:name="z7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– 10 (десять) рабочих дней.</w:t>
      </w:r>
    </w:p>
    <w:bookmarkEnd w:id="58"/>
    <w:bookmarkStart w:name="z7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59"/>
    <w:bookmarkStart w:name="z7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60"/>
    <w:bookmarkStart w:name="z8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сертификат об утверждении типа средств измерений, либо мотивированный ответ об отказе в оказании государственной услуги в случае и по основаниям, предусмотренным пунктом 10 настоящего Стандарта государственной услуги.</w:t>
      </w:r>
    </w:p>
    <w:bookmarkEnd w:id="61"/>
    <w:bookmarkStart w:name="z8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62"/>
    <w:bookmarkStart w:name="z8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63"/>
    <w:bookmarkStart w:name="z8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64"/>
    <w:bookmarkStart w:name="z8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подтверждающим полномочия; физического лица по нотариально заверенной доверенности):</w:t>
      </w:r>
    </w:p>
    <w:bookmarkEnd w:id="65"/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для получения сертификата об утверждении типа средств измерений по форме, согласно приложению к настоящему Стандарту государственной услуги;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от Государственного научно-метрологического центра о том, что в ходе проведения экспериментальных исследований средства измерений, указанного в заявлении, получены положительные результаты;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описания типа по форме в соответствии с приложением Д к СТ РК 2.21 – 2017 "Государственная система обеспечения единства измерений Республики Казахстан. Порядок проведения испытаний и утверждения типа средств измерений" в двух экземплярах;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письмо услугополучателя о допустимости опубликования описания типа в открытой печати.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государственной регистрации (перерегистрации) юридического лица, государственной регистрации индивидуального предпринимателя, либо о начале деятельности в качестве индивидуального предпринимателя, предоставляются услугодателю из соответствующих государственных информационных систем через шлюз "электронного правительства".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отказывает в оказании государственной услуги в случае установления недостоверности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72"/>
    <w:bookmarkStart w:name="z9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73"/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пункте 13 настоящего Стандарта государственной услуги; 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13 настоящего Стандарта государственной услуги.</w:t>
      </w:r>
    </w:p>
    <w:bookmarkEnd w:id="76"/>
    <w:bookmarkStart w:name="z9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его наличии), почтовый адрес, контактный телефон. </w:t>
      </w:r>
    </w:p>
    <w:bookmarkEnd w:id="77"/>
    <w:bookmarkStart w:name="z9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78"/>
    <w:bookmarkStart w:name="z9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79"/>
    <w:bookmarkStart w:name="z9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80"/>
    <w:bookmarkStart w:name="z10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81"/>
    <w:bookmarkStart w:name="z10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 подлежит рассмотрению в течение пяти рабочих дней со дня ее регистрации.</w:t>
      </w:r>
    </w:p>
    <w:bookmarkEnd w:id="82"/>
    <w:bookmarkStart w:name="z10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83"/>
    <w:bookmarkStart w:name="z10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84"/>
    <w:bookmarkStart w:name="z10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оказанной государственной услуги услугополучатель обращается в суд.</w:t>
      </w:r>
    </w:p>
    <w:bookmarkEnd w:id="85"/>
    <w:bookmarkStart w:name="z10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в электронной форме</w:t>
      </w:r>
    </w:p>
    <w:bookmarkEnd w:id="86"/>
    <w:bookmarkStart w:name="z10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87"/>
    <w:bookmarkStart w:name="z10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www.miid.gov.kz;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Портала: www.egov.kz, www.elicense.kz.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75-05-02, 75-05-60. Единый контакт-центр по вопросам оказания государственных услуг: 1414.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сертификата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типа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измерений"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для получения сертификата об утверждении типа средств измерений</w:t>
      </w:r>
    </w:p>
    <w:bookmarkEnd w:id="92"/>
    <w:bookmarkStart w:name="z11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Комитет технического регулирования и метрологии Министерства по инвестициям и развитию Республики Казахстан от физического лица (полностью фамилия, имя, отчество (при его наличии), индивидуальный идентификацонный номер), юридического лица (полное наименование, бизнес-идентификационный номер (при наличии)).</w:t>
      </w:r>
    </w:p>
    <w:bookmarkEnd w:id="93"/>
    <w:bookmarkStart w:name="z11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сертификат об утверждении типа на следующее средство измерений:</w:t>
      </w:r>
    </w:p>
    <w:bookmarkEnd w:id="94"/>
    <w:bookmarkStart w:name="z11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и обозначение типа средства измерений)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производителя, территориальное месторасположение производства)</w:t>
      </w:r>
    </w:p>
    <w:bookmarkEnd w:id="95"/>
    <w:bookmarkStart w:name="z11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96"/>
    <w:bookmarkStart w:name="z11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приложенных документов)</w:t>
      </w:r>
    </w:p>
    <w:bookmarkEnd w:id="97"/>
    <w:bookmarkStart w:name="z11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Гарантируем в течение срока действия сертификата об утверждении типа средств измерений соответствие произведенных или ввезенных средств измерений утвержденному типу.</w:t>
      </w:r>
    </w:p>
    <w:bookmarkEnd w:id="98"/>
    <w:bookmarkStart w:name="z12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использования сведений, составляющих охраняемую законом тайну, содержащихся в информационных системах.</w:t>
      </w:r>
    </w:p>
    <w:bookmarkEnd w:id="99"/>
    <w:bookmarkStart w:name="z12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Физическое лицо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юридического лица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(подпись, фамилия, имя, отчество (при его наличии))</w:t>
      </w:r>
    </w:p>
    <w:bookmarkEnd w:id="100"/>
    <w:bookmarkStart w:name="z12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2019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деятельности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Флага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Герба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2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Формы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 соответствии квалификационным требованиям для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осуществления деятельности по изготовлению Государственного Флага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Республики Казахстан и Государственного Герба Республики Казахстан</w:t>
      </w:r>
    </w:p>
    <w:bookmarkEnd w:id="102"/>
    <w:bookmarkStart w:name="z12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Нормативные документы по стандартизации: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Производственная техническая база: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технологического оборудования:__________________________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средств измерений и контроля: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визуальному сравнению цветов_________________________________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определению линейных и угловых размеров______________________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оценке внешнего лакокрасочного покрытия_______________________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 определению волнистости и шероховатости_______________________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Наличие атласа цветов (наименование)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3. Сертификаты о поверке или метрологической аттестации на средства измерений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контролю: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номера сертификатов о поверке/метрологической аттестации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выдачи сертификатов о поверке/метрологической аттестации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наименование органов, выдавших сертификаты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*В случае если заявитель не является правообладателем технологического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оборудования, средств измерений и контроля, атласа цветов, то указывается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 аренды на правопользование ими (номер, дата, срок аренды и с кем заключен).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2019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12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</w:t>
      </w:r>
    </w:p>
    <w:bookmarkEnd w:id="104"/>
    <w:bookmarkStart w:name="z130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"Аттестация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товара" (далее – государственная услуга).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государственной услуги осуществляются через веб-портал "электронного правительства" www.egov.kz (далее – Портал). </w:t>
      </w:r>
    </w:p>
    <w:bookmarkEnd w:id="109"/>
    <w:bookmarkStart w:name="z135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документов – 6 (шесть) рабочих дней.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через Портал проверяет полноту представленных документов.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представленных документов услугодатель в указанные сроки дает письменный мотивированный отказ в дальнейшем рассмотрении заявления.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государственной услуги – аттестат эксперта-аудитора по подтверждению соответствия, определению страны происхождения товара, статуса товара Евразийского экономического союза или иностранного товара (далее – аттестат), либо мотивированный отказ в аттестации в качестве эксперта-аудитора.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лицам (далее – услугополучатель).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на Портал:</w:t>
      </w:r>
    </w:p>
    <w:bookmarkEnd w:id="120"/>
    <w:bookmarkStart w:name="z14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аттестата по подтверждению соответствия: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сведений физического лица, претендующего в эксперты-аудиторы, согласно приложению 1 к настоящему Стандарту государственной услуги;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отчетов о прохождении стажировки по форме, согласно приложению 2 к настоящему Стандарту государственной услуги в следующем количестве: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продукции и услугам (включая информацию о работах по подтверждению соответствия по различным схемам) – не менее пяти отчетов или отчет о деятельности эксперта-аудитора в заявляемом направлении аттестации;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системе менеджмента общей продолжительностью не менее двадцати рабочих дней (включая анализ документации, участие в проверках и составление отчетов о них) – не менее четырех отчетов или отчет о деятельности эксперта-аудитора в заявляемом направлении аттестации;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персоналу – не менее трех отчетов или рекомендации профессиональных ассоциаций по соответствующим направлениям или отчет о деятельности эксперта-аудитора в заявляемом направлении аттестации;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ранее аттестованные в заявляемом направлении аттестации, представляют отчет о деятельности эксперта-аудитора в заявляемом направлении аттестации по форме согласно приложению 3 к настоящему стандарту государственной услуги;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получения аттестата по определению страны происхождения товара, статуса товара Евразийского экономического союза или иностранного товара: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услугополучателя;</w:t>
      </w:r>
    </w:p>
    <w:bookmarkEnd w:id="130"/>
    <w:bookmarkStart w:name="z15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формы сведений физического лица, претендующего в эксперты-аудиторы согласно разрешительным требованиям к экспертам-аудиторам по подтверждению соответствия, определению страны происхождения товара, статуса товара Евразийского экономического Союза или иностранного товара;</w:t>
      </w:r>
    </w:p>
    <w:bookmarkEnd w:id="131"/>
    <w:bookmarkStart w:name="z15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отчетов в следующем количестве:</w:t>
      </w:r>
    </w:p>
    <w:bookmarkEnd w:id="132"/>
    <w:bookmarkStart w:name="z15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копии пяти отчетов о прохождении физическим лицом стажировок, подтверждающих его участие в проведении работ по определению страны происхождения товара статуса товара Евразийского экономического Союза или иностранного товара (включая информацию о работах по определению страны происхождения товара, статуса товара Евразийского экономического Союза или иностранного товара по различным формам в соответствии Правилами определяемыми уполномоченным органом в сфере технического регулирования) или отчет о деятельности эксперта-аудитора в заявляемом направлении аттестации;</w:t>
      </w:r>
    </w:p>
    <w:bookmarkEnd w:id="133"/>
    <w:bookmarkStart w:name="z15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лица, ранее аттестованные в заявляемом направлении аттестации, представляют отчет о деятельности эксперта-аудитора в заявляемом направлении аттестации по форме согласно приложению 3 к настоящему Стандарту государственной услуги. </w:t>
      </w:r>
    </w:p>
    <w:bookmarkEnd w:id="134"/>
    <w:bookmarkStart w:name="z16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утери, порчи аттестата услугополучатель имеет возможность получения электронной копии аттестата на портале в "личном кабинете", если ранее выданный аттестат был оформлен в бумажной форме.</w:t>
      </w:r>
    </w:p>
    <w:bookmarkEnd w:id="135"/>
    <w:bookmarkStart w:name="z16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136"/>
    <w:bookmarkStart w:name="z16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 (если выдача результата государственной услуги необходима на бумажном носителе, необходимо указать место его получения).</w:t>
      </w:r>
    </w:p>
    <w:bookmarkEnd w:id="137"/>
    <w:bookmarkStart w:name="z16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 удостоверяющих личность, содержащиеся в государственных информационных системах, услугодатель получает из соответствующих государственных информационных систем посредством портала в форме электронных документов, удостоверенных ЭЦП уполномоченных лиц.</w:t>
      </w:r>
    </w:p>
    <w:bookmarkEnd w:id="138"/>
    <w:bookmarkStart w:name="z16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139"/>
    <w:bookmarkStart w:name="z16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Портале прием электронного запроса осуществляется в "личном кабинете" услугополучателя. Заявление, форма сведений представляются в электронном виде, удостоверенных ЭЦП услугополучателя. Отчеты о прохождении стажировок или отчет о деятельности представляются в сканированном виде.</w:t>
      </w:r>
    </w:p>
    <w:bookmarkEnd w:id="140"/>
    <w:bookmarkStart w:name="z16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Услугодатель отказывает в выдаче аттестата в случаях:</w:t>
      </w:r>
    </w:p>
    <w:bookmarkEnd w:id="141"/>
    <w:bookmarkStart w:name="z16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предоставления недостоверных сведений;</w:t>
      </w:r>
    </w:p>
    <w:bookmarkEnd w:id="142"/>
    <w:bookmarkStart w:name="z16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несоответствия разрешительным требованиям к экспертам-аудиторам по подтверждению соответствия, определению страны происхождения товара, статуса товара Евразийского экономического союза или иностранного товара;</w:t>
      </w:r>
    </w:p>
    <w:bookmarkEnd w:id="143"/>
    <w:bookmarkStart w:name="z16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предоставления отчетов о прохождении стажировок сведения в которых противоречат нормам законодательства в области технического регулирования.</w:t>
      </w:r>
    </w:p>
    <w:bookmarkEnd w:id="144"/>
    <w:bookmarkStart w:name="z17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их должностных лиц по вопросам оказания государственных услуг</w:t>
      </w:r>
    </w:p>
    <w:bookmarkEnd w:id="145"/>
    <w:bookmarkStart w:name="z17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</w:t>
      </w:r>
    </w:p>
    <w:bookmarkEnd w:id="146"/>
    <w:bookmarkStart w:name="z17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Министерства либо лица его замещающего по адресу, указанному в пункте 13 настоящего Стандарта государственной услуги;</w:t>
      </w:r>
    </w:p>
    <w:bookmarkEnd w:id="147"/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13 настоящего Стандарта государственной услуги.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адрес, контактный телефон.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подлежит рассмотрению в течение пяти рабочих дней со дня ее регистрации.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56"/>
    <w:bookmarkStart w:name="z182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на:</w:t>
      </w:r>
    </w:p>
    <w:bookmarkEnd w:id="158"/>
    <w:bookmarkStart w:name="z18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www.miid.gov.kz;</w:t>
      </w:r>
    </w:p>
    <w:bookmarkEnd w:id="159"/>
    <w:bookmarkStart w:name="z18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портала: www.egov.kz, www.elicense.kz.</w:t>
      </w:r>
    </w:p>
    <w:bookmarkEnd w:id="160"/>
    <w:bookmarkStart w:name="z18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bookmarkEnd w:id="161"/>
    <w:bookmarkStart w:name="z1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Контактные телефоны справочных служб по вопросам оказания государственной услуги: 8 (7172) 75-05-02, 75-05-17. Единый контакт-центр по вопросам оказания государственных услуг: 1414.</w:t>
      </w:r>
    </w:p>
    <w:bookmarkEnd w:id="1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"Аттестация эксперта-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аудитора 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страны происхождения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статуса 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</w:tbl>
    <w:bookmarkStart w:name="z189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Форма сведений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физического лица, претендующего в эксперты-аудиторы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(заявляемое направление аттестации)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1. Личные данные: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рождения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Документ, удостоверяющий личность (номер, когда и кем выдан)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Название законченного учебного заведения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Год окончания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Номер документа об образовании (диплома)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(при наличии документа об образовании, выданного зарубежной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организацией образования, указать сведения о нострификации документа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Специальность по диплому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Квалификация по диплому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Ученая степень (при наличии)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Аттестат (при наличии)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(эксперта-аудитора)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____________________________ выданный 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работы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места жительства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2. Данные о наличии стажа работы: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891"/>
        <w:gridCol w:w="5443"/>
        <w:gridCol w:w="307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должность</w:t>
            </w:r>
          </w:p>
        </w:tc>
        <w:tc>
          <w:tcPr>
            <w:tcW w:w="3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обязанности</w:t>
            </w:r>
          </w:p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Данные об участии в работах (о прохождении практической подготовки (стажировок) по подтверждению соответствия, определению страны происхождения товара, статуса товара Евразийского экономического союза или иностранного товара: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58"/>
        <w:gridCol w:w="5382"/>
        <w:gridCol w:w="3460"/>
      </w:tblGrid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проведения работ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проверяемой организации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выполненных работ</w:t>
            </w:r>
          </w:p>
        </w:tc>
      </w:tr>
      <w:tr>
        <w:trPr>
          <w:trHeight w:val="30" w:hRule="atLeast"/>
        </w:trPr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Данные о прохождении курсов подготовки (переподготовки) или повышения квалификации: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0"/>
        <w:gridCol w:w="2584"/>
        <w:gridCol w:w="2887"/>
        <w:gridCol w:w="2584"/>
        <w:gridCol w:w="2585"/>
      </w:tblGrid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прохождения курсов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обучения, количество часов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Специализация (направление деятельности)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удостоверения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Учебный центр, проводивший обучение</w:t>
            </w:r>
          </w:p>
        </w:tc>
      </w:tr>
      <w:tr>
        <w:trPr>
          <w:trHeight w:val="30" w:hRule="atLeast"/>
        </w:trPr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Подпись, дата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ОТЧЕТ № 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о прохождении стажировки</w:t>
      </w:r>
    </w:p>
    <w:bookmarkEnd w:id="168"/>
    <w:bookmarkStart w:name="z19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(заявляемое направление аттестации)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 фамилия, имя, отчество (при его наличии) физического лица,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претендующего в эксперты-аудиторы)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(текст отчета)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Физическое лицо, претендующее в эксперты-аудиторы (стажер)________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 и инициалы)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Отзыв-характеристика руководителя стажировки: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1"/>
        <w:gridCol w:w="2489"/>
      </w:tblGrid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оценки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(удовлетворительно, неудовлетворительно)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 законодательства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Основополагающих нормативных правовых актов и нормативных документов по стандартизации Республики Казахстан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Методов и процедур проведения работ и проверок, характеристик проверяемых объектов, методов и способов их оценки, подготовки отчетов, необходимых документов и заключений по результатам работы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практически применять знания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личных качеств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cтажировки______________________________________________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(эксперт-аудитор, фамилия, имя, отчество (при его наличии), регистрационный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номер и дата выдачи аттестата,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должность, место работы, стаж работы в качестве эксперта-аудитора)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(фамилия и инициалы руководителя стажировки)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организации________________________________________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(фамилия и инициалы руководителя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организации)</w:t>
      </w:r>
    </w:p>
    <w:bookmarkEnd w:id="170"/>
    <w:bookmarkStart w:name="z19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 (при наличии)</w:t>
      </w:r>
    </w:p>
    <w:bookmarkEnd w:id="171"/>
    <w:bookmarkStart w:name="z20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72"/>
    <w:bookmarkStart w:name="z20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отчета указывают:</w:t>
      </w:r>
    </w:p>
    <w:bookmarkEnd w:id="173"/>
    <w:bookmarkStart w:name="z20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дату(ы) прохождения стажировки, наименование и адрес организации, в которой проходила стажировка (номер и период действия аттестата аккредитации организации, зарегистрированный в Реестре субъектов аккредитации Республики Казахстан);</w:t>
      </w:r>
    </w:p>
    <w:bookmarkEnd w:id="174"/>
    <w:bookmarkStart w:name="z20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соответствии, с какими документами, определяющими правила и процедуры, проводились работы;</w:t>
      </w:r>
    </w:p>
    <w:bookmarkEnd w:id="175"/>
    <w:bookmarkStart w:name="z20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проведения работ с указанием документов (заключение процедуры сертификации/декларации, номера протоколов испытаний и других документов), на основании которых принималось решение о соответствии (несоответствии) проверяемого объекта проверки;</w:t>
      </w:r>
    </w:p>
    <w:bookmarkEnd w:id="176"/>
    <w:bookmarkStart w:name="z20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принятое решение о выдаче/отказе в выдаче сертификата соответствия (с указанием наименования и адреса проверяемой организаций).</w:t>
      </w:r>
    </w:p>
    <w:bookmarkEnd w:id="1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эксперта-аудитора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подтверждению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определению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происхождения товара,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товара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иностранного товара"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8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Отчет о деятельности эксперта-аудитора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(направление аттестации)</w:t>
      </w:r>
    </w:p>
    <w:bookmarkEnd w:id="178"/>
    <w:bookmarkStart w:name="z20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Имя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Отчество (при его наличии)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Аттестат_______________________________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(направление аттестации эксперта-аудитора)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__________________________ выданный "_____" ______________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Отчетный период с "___" __________ 20__ года по "__" ________ 20___ года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3"/>
        <w:gridCol w:w="5717"/>
      </w:tblGrid>
      <w:tr>
        <w:trPr>
          <w:trHeight w:val="30" w:hRule="atLeast"/>
        </w:trPr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 за отчетный период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выполненных работ за отчетный период</w:t>
            </w:r>
          </w:p>
        </w:tc>
      </w:tr>
      <w:tr>
        <w:trPr>
          <w:trHeight w:val="30" w:hRule="atLeast"/>
        </w:trPr>
        <w:tc>
          <w:tcPr>
            <w:tcW w:w="6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(основное место работы)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(сведения о приостановлении действия аттестата, лишении аттестата)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 эксперта-аудитора)      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 и инициалы руководителя организации) (подпись,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2019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213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"Допуск к применению стандартного образца зарубежного выпуска"</w:t>
      </w:r>
    </w:p>
    <w:bookmarkEnd w:id="181"/>
    <w:bookmarkStart w:name="z214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2"/>
    <w:bookmarkStart w:name="z21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"Допуск к применению стандартного образца зарубежного выпуска" (далее – государственная услуга).</w:t>
      </w:r>
    </w:p>
    <w:bookmarkEnd w:id="183"/>
    <w:bookmarkStart w:name="z21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184"/>
    <w:bookmarkStart w:name="z21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185"/>
    <w:bookmarkStart w:name="z21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 веб-портал "электронного правительства" www.egov.kz (далее – Портал).</w:t>
      </w:r>
    </w:p>
    <w:bookmarkEnd w:id="186"/>
    <w:bookmarkStart w:name="z219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услуги.</w:t>
      </w:r>
    </w:p>
    <w:bookmarkEnd w:id="187"/>
    <w:bookmarkStart w:name="z22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услуги:</w:t>
      </w:r>
    </w:p>
    <w:bookmarkEnd w:id="188"/>
    <w:bookmarkStart w:name="z22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– 10 (десять) рабочих дней.</w:t>
      </w:r>
    </w:p>
    <w:bookmarkEnd w:id="189"/>
    <w:bookmarkStart w:name="z22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190"/>
    <w:bookmarkStart w:name="z22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91"/>
    <w:bookmarkStart w:name="z22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свидетельство на применение стандартного образца зарубежного выпуска, либо мотивированный ответ об отказе в оказании государственной услуги в случае и по основанию, предусмотренному пунктом 10 настоящего Стандарта государственной услуги.</w:t>
      </w:r>
    </w:p>
    <w:bookmarkEnd w:id="192"/>
    <w:bookmarkStart w:name="z22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93"/>
    <w:bookmarkStart w:name="z22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194"/>
    <w:bookmarkStart w:name="z22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Портала: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195"/>
    <w:bookmarkStart w:name="z22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подтверждающим полномочия; физического лица по нотариально заверенной доверенности):</w:t>
      </w:r>
    </w:p>
    <w:bookmarkEnd w:id="196"/>
    <w:bookmarkStart w:name="z22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от Государственного научно-метрологического центра о том, что в ходе проведения экспертизы, получены положительные результаты.</w:t>
      </w:r>
    </w:p>
    <w:bookmarkEnd w:id="197"/>
    <w:bookmarkStart w:name="z23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198"/>
    <w:bookmarkStart w:name="z23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в случае установления неполноты и недостоверности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199"/>
    <w:bookmarkStart w:name="z232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200"/>
    <w:bookmarkStart w:name="z23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</w:t>
      </w:r>
    </w:p>
    <w:bookmarkEnd w:id="201"/>
    <w:bookmarkStart w:name="z23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имя руководителя Министерства либо лица его замещающего по адресу, указанному в пункте 12 настоящего Стандарта государственной услуги;</w:t>
      </w:r>
    </w:p>
    <w:bookmarkEnd w:id="202"/>
    <w:bookmarkStart w:name="z23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12 настоящего Стандарта государственной услуги.</w:t>
      </w:r>
    </w:p>
    <w:bookmarkEnd w:id="203"/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 услугополучателя указываются его фамилия, имя, отчество (при его наличии), почтовый адрес, контактный телефон.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205"/>
    <w:bookmarkStart w:name="z23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206"/>
    <w:bookmarkStart w:name="z23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207"/>
    <w:bookmarkStart w:name="z24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08"/>
    <w:bookmarkStart w:name="z24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услугодателя, подлежит рассмотрению в течение пяти рабочих дней со дня ее регистрации.</w:t>
      </w:r>
    </w:p>
    <w:bookmarkEnd w:id="209"/>
    <w:bookmarkStart w:name="z24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10"/>
    <w:bookmarkStart w:name="z24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11"/>
    <w:bookmarkStart w:name="z244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в электронной форме</w:t>
      </w:r>
    </w:p>
    <w:bookmarkEnd w:id="212"/>
    <w:bookmarkStart w:name="z24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213"/>
    <w:bookmarkStart w:name="z24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www.miіd.gov.kz;</w:t>
      </w:r>
    </w:p>
    <w:bookmarkEnd w:id="214"/>
    <w:bookmarkStart w:name="z24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Портала: www.egov.kz, www.elicense.kz.</w:t>
      </w:r>
    </w:p>
    <w:bookmarkEnd w:id="215"/>
    <w:bookmarkStart w:name="z24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Портале, единого контакт-центра по вопросам оказания государственных услуг.</w:t>
      </w:r>
    </w:p>
    <w:bookmarkEnd w:id="216"/>
    <w:bookmarkStart w:name="z24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75-05-02, 75-05-60. Единый контакт-центр по вопросам оказания государственных услуг: 1414.</w:t>
      </w:r>
    </w:p>
    <w:bookmarkEnd w:id="2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2019 года № 391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июня 2015 года № 730</w:t>
            </w:r>
          </w:p>
        </w:tc>
      </w:tr>
    </w:tbl>
    <w:bookmarkStart w:name="z25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"Утверждение государственного стандартного образца"</w:t>
      </w:r>
    </w:p>
    <w:bookmarkEnd w:id="218"/>
    <w:bookmarkStart w:name="z253" w:id="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9"/>
    <w:bookmarkStart w:name="z25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"Утверждение государственного стандартного образца" (далее – государственная услуга).</w:t>
      </w:r>
    </w:p>
    <w:bookmarkEnd w:id="220"/>
    <w:bookmarkStart w:name="z25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индустрии и инфраструктурного развития Республики Казахстан (далее – Министерство).</w:t>
      </w:r>
    </w:p>
    <w:bookmarkEnd w:id="221"/>
    <w:bookmarkStart w:name="z25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технического регулирования и метрологии Министерства (далее – услугодатель).</w:t>
      </w:r>
    </w:p>
    <w:bookmarkEnd w:id="222"/>
    <w:bookmarkStart w:name="z25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государственной услуги осуществляется через веб-портал "электронного правительства" www.egov.kz (далее – Портал).</w:t>
      </w:r>
    </w:p>
    <w:bookmarkEnd w:id="223"/>
    <w:bookmarkStart w:name="z258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услуги.</w:t>
      </w:r>
    </w:p>
    <w:bookmarkEnd w:id="224"/>
    <w:bookmarkStart w:name="z25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– 10 (десять) рабочих дней.</w:t>
      </w:r>
    </w:p>
    <w:bookmarkEnd w:id="225"/>
    <w:bookmarkStart w:name="z26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электронная.</w:t>
      </w:r>
    </w:p>
    <w:bookmarkEnd w:id="226"/>
    <w:bookmarkStart w:name="z26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227"/>
    <w:bookmarkStart w:name="z26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сертификат об утверждении государственного стандартного образца, либо мотивированный ответ об отказе в оказании государственной услуги в случае и по основанию, предусмотренному пунктом 10 настоящего Стандарта государственной услуги.</w:t>
      </w:r>
    </w:p>
    <w:bookmarkEnd w:id="228"/>
    <w:bookmarkStart w:name="z26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29"/>
    <w:bookmarkStart w:name="z26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бесплатной основе физическим и юридическим лицам (далее – услугополучатель).</w:t>
      </w:r>
    </w:p>
    <w:bookmarkEnd w:id="230"/>
    <w:bookmarkStart w:name="z26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Портала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bookmarkEnd w:id="231"/>
    <w:bookmarkStart w:name="z26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уполномоченного представителя: юридического лица по документу, подтверждающим полномочия; физического лица по нотариально заверенной доверенности):</w:t>
      </w:r>
    </w:p>
    <w:bookmarkEnd w:id="232"/>
    <w:bookmarkStart w:name="z26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экспертное заключение от Государственного научно-метрологического центра о том, что в ходе проведения экспертизы, получены положительные результаты.</w:t>
      </w:r>
    </w:p>
    <w:bookmarkEnd w:id="233"/>
    <w:bookmarkStart w:name="z26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прием электронного запроса осуществляется в "личном кабинете" услугополучателя. Документы представляются в виде электронных копий документов, удостоверенных ЭЦП услугополучателя.</w:t>
      </w:r>
    </w:p>
    <w:bookmarkEnd w:id="234"/>
    <w:bookmarkStart w:name="z26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отказывает в оказании государственной услуги в случае установления неполноты и недостоверности документов, представленных услугополучателем для получения государственной услуги и (или) данных (сведений), содержащихся в них.</w:t>
      </w:r>
    </w:p>
    <w:bookmarkEnd w:id="235"/>
    <w:bookmarkStart w:name="z270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центральных государственных органов, услугодателя и (или) их должностных лиц по вопросам оказания государственных услуг</w:t>
      </w:r>
    </w:p>
    <w:bookmarkEnd w:id="236"/>
    <w:bookmarkStart w:name="z27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Жалобы на решения, действия (бездействия) Министерства, услугодателя и (или) их должностных лиц по вопросам оказания государственных услуг подаются в письменном виде: </w:t>
      </w:r>
    </w:p>
    <w:bookmarkEnd w:id="237"/>
    <w:bookmarkStart w:name="z27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 имя руководителя Министерства либо лица его замещающего по адресу, указанному в пункте 12 настоящего Стандарта государственной услуги; </w:t>
      </w:r>
    </w:p>
    <w:bookmarkEnd w:id="238"/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имя руководителя услугодателя по адресам, указанным в пункте 12 настоящего Стандарта государственной услуги.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жалобе услугополучателя указываются его фамилия, имя, отчество (при его наличии), почтовый адрес, контактный телефон. </w:t>
      </w:r>
    </w:p>
    <w:bookmarkEnd w:id="240"/>
    <w:bookmarkStart w:name="z27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подписывается услугополучателем.</w:t>
      </w:r>
    </w:p>
    <w:bookmarkEnd w:id="241"/>
    <w:bookmarkStart w:name="z27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принятия жалобы является ее регистрация (штамп, входящий номер и дата) в канцелярии Министерства, услугодателя с указанием фамилии и инициалов лица, принявшего жалобу, срока и места получения ответа на поданную жалобу. </w:t>
      </w:r>
    </w:p>
    <w:bookmarkEnd w:id="242"/>
    <w:bookmarkStart w:name="z27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Портал, информацию о порядке обжалования можно получить по телефону единого контакт-центра 1414, 8 800 080 7777.</w:t>
      </w:r>
    </w:p>
    <w:bookmarkEnd w:id="243"/>
    <w:bookmarkStart w:name="z27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Портал,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bookmarkEnd w:id="244"/>
    <w:bookmarkStart w:name="z27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 по вопросам оказания государственных услуг, поступившая в адрес Министерства, услугодателя подлежит рассмотрению в течение пяти рабочих дней со дня ее регистрации.</w:t>
      </w:r>
    </w:p>
    <w:bookmarkEnd w:id="245"/>
    <w:bookmarkStart w:name="z28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246"/>
    <w:bookmarkStart w:name="z28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247"/>
    <w:bookmarkStart w:name="z28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в электронной форме</w:t>
      </w:r>
    </w:p>
    <w:bookmarkEnd w:id="248"/>
    <w:bookmarkStart w:name="z28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Адреса мест оказания государственной услуги размещены на:</w:t>
      </w:r>
    </w:p>
    <w:bookmarkEnd w:id="249"/>
    <w:bookmarkStart w:name="z28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Министерства: www.miіd.gov.kz;</w:t>
      </w:r>
    </w:p>
    <w:bookmarkEnd w:id="250"/>
    <w:bookmarkStart w:name="z28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Портала: www.egov.kz, www.elicense.kz.</w:t>
      </w:r>
    </w:p>
    <w:bookmarkEnd w:id="251"/>
    <w:bookmarkStart w:name="z28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Портале, единого контакт-центра по вопросам оказания государственных услуг.</w:t>
      </w:r>
    </w:p>
    <w:bookmarkEnd w:id="252"/>
    <w:bookmarkStart w:name="z28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услуги: 8 (7172) 75-05-02, 75-05-60. Единый контакт-центр по вопросам оказания государственных услуг: 1414.</w:t>
      </w:r>
    </w:p>
    <w:bookmarkEnd w:id="2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