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52a77" w14:textId="ff52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14 марта 2017 года № 113 "Об утверждении стандартов государственных услуг Министерства обороны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11 июня 2019 года № 442. Зарегистрирован в Министерстве юстиции Республики Казахстан 14 июня 2019 года № 18846. Утратил силу приказом Министра обороны Республики Казахстан от 4 августа 2021 года № 500.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04.08.2021 </w:t>
      </w:r>
      <w:r>
        <w:rPr>
          <w:rFonts w:ascii="Times New Roman"/>
          <w:b w:val="false"/>
          <w:i w:val="false"/>
          <w:color w:val="ff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14 марта 2017 года № 113 "Об утверждении стандартов государственных услуг Министерства обороны Республики Казахстан" (зарегистрирован в Реестре государственной регистрации нормативных правовых актов за № 15393, опубликован в Эталонном контрольном банке нормативных правовых актов Республики Казахстан 11 августа 2017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приказом Министра обороны РК от 21.05.2020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приказом Министра обороны РК от 21.05.2020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утратил силу приказом Министра обороны РК от 21.05.2020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утратил силу приказом Министра обороны РК от 18.05.2020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лицам, имеющим льготы (участникам Великой Отечественной войны, ликвидаторам Чернобыльской аварии, воинам-интернационалистам)", согласно приложению 5 к настоящему приказу;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утратил силу приказом Министра обороны РК от 21.05.2020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утратил силу приказом Министра обороны РК от 21.05.2020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утратил силу приказом Министра обороны РК от 21.05.2020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утратил силу приказом Министра обороны РК от 18.05.2020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утратил силу приказом Министра обороны РК от 19.06.2020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соответственно.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Министра обороны РК от 18.05.2020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18.05.2020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21.05.2020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19.06.2020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организационно-мобилизационной работы Генерального штаба Вооруженных Сил Республики Казахстан в установленном законодательством Республики Казахстан порядке обеспечить: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на казахском и русском языках в течении десяти календарных дней со дня государственной регистрации;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пункта 2 настоящего приказа в течение десяти календарных дней со дня государственной регистрации.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оборонной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______________ 2019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2019 года № 442</w:t>
            </w:r>
          </w:p>
        </w:tc>
      </w:tr>
    </w:tbl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призывникам удостоверений о приписке к призывным участкам и дубликатов удостоверений"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обороны РК от 21.05.2020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2019 года № 442</w:t>
            </w:r>
          </w:p>
        </w:tc>
      </w:tr>
    </w:tbl>
    <w:bookmarkStart w:name="z1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военных билетов или их дубликатов (временных удостоверений взамен военных билетов) офицерам, сержантам, солдатам запаса"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обороны РК от 21.05.2020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2019 года № 442</w:t>
            </w:r>
          </w:p>
        </w:tc>
      </w:tr>
    </w:tbl>
    <w:bookmarkStart w:name="z29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"Постановка и снятие с воинского учета военнообязанных и призывников"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Министра обороны РК от 21.05.2020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2019 года № 442</w:t>
            </w:r>
          </w:p>
        </w:tc>
      </w:tr>
    </w:tbl>
    <w:bookmarkStart w:name="z6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удостоверений участникам Великой Отечественной войны"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Министра обороны РК от 18.05.2020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2019 года № 442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марта 2017 года № 113</w:t>
            </w:r>
          </w:p>
        </w:tc>
      </w:tr>
    </w:tbl>
    <w:bookmarkStart w:name="z69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справок лицам, имеющим льготы (участникам Великой Отечественной войны, ликвидаторам Чернобыльской аварии, воинам-интернационалистам)"</w:t>
      </w:r>
    </w:p>
    <w:bookmarkEnd w:id="17"/>
    <w:bookmarkStart w:name="z69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"/>
    <w:bookmarkStart w:name="z69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лицам, имеющим льготы (участникам Великой Отечественной войны, ликвидаторам Чернобыльской аварии, воинам-интернационалистам)" (далее – государственная услуга).</w:t>
      </w:r>
    </w:p>
    <w:bookmarkEnd w:id="19"/>
    <w:bookmarkStart w:name="z69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обороны Республики Казахстан.</w:t>
      </w:r>
    </w:p>
    <w:bookmarkEnd w:id="20"/>
    <w:bookmarkStart w:name="z69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обороны Республики Казахстан (далее – услугодатель).</w:t>
      </w:r>
    </w:p>
    <w:bookmarkEnd w:id="21"/>
    <w:bookmarkStart w:name="z69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22"/>
    <w:bookmarkStart w:name="z69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23"/>
    <w:bookmarkStart w:name="z70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24"/>
    <w:bookmarkStart w:name="z70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5"/>
    <w:bookmarkStart w:name="z70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при обращении в Государственную корпорацию (день приема заявлений и документов не входит в срок оказания услуги), а так же обращении на портал:</w:t>
      </w:r>
    </w:p>
    <w:bookmarkEnd w:id="26"/>
    <w:bookmarkStart w:name="z70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сведений в государственной информационной системе – 5 (пять) минут;</w:t>
      </w:r>
    </w:p>
    <w:bookmarkEnd w:id="27"/>
    <w:bookmarkStart w:name="z70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сведений в государственной информационной системе – 1 (один) рабочий день;</w:t>
      </w:r>
    </w:p>
    <w:bookmarkEnd w:id="28"/>
    <w:bookmarkStart w:name="z70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 – 15 (пятнадцать) минут;</w:t>
      </w:r>
    </w:p>
    <w:bookmarkEnd w:id="29"/>
    <w:bookmarkStart w:name="z70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в день обращения – 15 (пятнадцать) минут.</w:t>
      </w:r>
    </w:p>
    <w:bookmarkEnd w:id="30"/>
    <w:bookmarkStart w:name="z70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информации и необходимых сведений в МОВУ для выдачи справки срок продлевается до 30 (тридцати) рабочих дней. МОВУ направляет запрос в соответствующие органы для подтверждения запрашиваемой информации с последующим уведомлением обратившегося физического лица (далее – услугополучатель) о продлении срока в течение одного рабочего дня.</w:t>
      </w:r>
    </w:p>
    <w:bookmarkEnd w:id="31"/>
    <w:bookmarkStart w:name="z70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получения информации из архивов стран бывшего Союза Советских Социалистических Республик срок выдачи справки продлевается до 90 (девяносто) рабочих дней с последующим уведомлением услугополучателя о продлении срока в течение одного рабочего дня.</w:t>
      </w:r>
    </w:p>
    <w:bookmarkEnd w:id="32"/>
    <w:bookmarkStart w:name="z70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и (или) бумажная.</w:t>
      </w:r>
    </w:p>
    <w:bookmarkEnd w:id="33"/>
    <w:bookmarkStart w:name="z71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справки, выдаваемая лицам, имеющим льготы (участникам Великой Отечественной войны, ликвидаторам Чернобыльской аварии, воинам-интернационалистам) в бумажной форме, согласно приложению 1 к настоящему стандарту государственной услуги или в форме электронного документа, подписанного электронной цифровой подписью (далее – ЭЦП) уполномоченного лица услугодателя, согласно приложению 2 к настоящему стандарту государственной услуги.</w:t>
      </w:r>
    </w:p>
    <w:bookmarkEnd w:id="34"/>
    <w:bookmarkStart w:name="z71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или бумажная.</w:t>
      </w:r>
    </w:p>
    <w:bookmarkEnd w:id="35"/>
    <w:bookmarkStart w:name="z71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справки на бумажном носителе справка распечатывается и заверяется печатью и подписью руководителя услугодателя.</w:t>
      </w:r>
    </w:p>
    <w:bookmarkEnd w:id="36"/>
    <w:bookmarkStart w:name="z71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– услугополучатель) бесплатно.</w:t>
      </w:r>
    </w:p>
    <w:bookmarkEnd w:id="37"/>
    <w:bookmarkStart w:name="z71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8"/>
    <w:bookmarkStart w:name="z71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до 18.00 часов, с перерывом на обед с 13.00 до 14.00 часов, кроме выходных и праздничных дней, согласно трудовому законодательству Республики Казахстан;</w:t>
      </w:r>
    </w:p>
    <w:bookmarkEnd w:id="39"/>
    <w:bookmarkStart w:name="z71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bookmarkEnd w:id="40"/>
    <w:bookmarkStart w:name="z71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по месту регистрации услугополучателя, при наличии сведений в информационной системе по выбору услугополучателя в порядке "электронной очереди", без ускоренного обслуживания, возможно также бронирование электронной очереди посредством портала;</w:t>
      </w:r>
    </w:p>
    <w:bookmarkEnd w:id="41"/>
    <w:bookmarkStart w:name="z71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прием заявлений и выдача результатов оказания государственной услуги осуществляется следующим рабочим днем).</w:t>
      </w:r>
    </w:p>
    <w:bookmarkEnd w:id="42"/>
    <w:bookmarkStart w:name="z71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нотариально заверенной доверенности):</w:t>
      </w:r>
    </w:p>
    <w:bookmarkEnd w:id="43"/>
    <w:bookmarkStart w:name="z72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44"/>
    <w:bookmarkStart w:name="z72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приложению 3 к настоящему стандарту государственной услуги;</w:t>
      </w:r>
    </w:p>
    <w:bookmarkEnd w:id="45"/>
    <w:bookmarkStart w:name="z72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идентификации) (сведение о документе, удостоверяющих личность прикрепляется к заявлению услугополучателя работником Государственной корпорации из соответствующих государственных информационных систем через шлюз "электронного правительства", при наличии интеграции);</w:t>
      </w:r>
    </w:p>
    <w:bookmarkEnd w:id="46"/>
    <w:bookmarkStart w:name="z72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портал:</w:t>
      </w:r>
    </w:p>
    <w:bookmarkEnd w:id="47"/>
    <w:bookmarkStart w:name="z72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 услугополучателя.</w:t>
      </w:r>
    </w:p>
    <w:bookmarkEnd w:id="48"/>
    <w:bookmarkStart w:name="z72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49"/>
    <w:bookmarkStart w:name="z72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"личном кабинете" отображается статус о принятии заявления с указанием даты получения результата государственной услуги.</w:t>
      </w:r>
    </w:p>
    <w:bookmarkEnd w:id="50"/>
    <w:bookmarkStart w:name="z72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51"/>
    <w:bookmarkStart w:name="z72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bookmarkEnd w:id="52"/>
    <w:bookmarkStart w:name="z72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услугодателю для дальнейшего хранения. При обращении услугополучателя по истечению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53"/>
    <w:bookmarkStart w:name="z73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.В случае представления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форме, согласно приложению 4 к настоящему стандарту государственной услуги.</w:t>
      </w:r>
    </w:p>
    <w:bookmarkEnd w:id="54"/>
    <w:bookmarkStart w:name="z73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Государственную корпорацию и (или) их работников по вопросам оказания государственных услуг</w:t>
      </w:r>
    </w:p>
    <w:bookmarkEnd w:id="55"/>
    <w:bookmarkStart w:name="z73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лиц, Государственной корпорации и (или) их работников по вопросам оказания государственных услуг:</w:t>
      </w:r>
    </w:p>
    <w:bookmarkEnd w:id="56"/>
    <w:bookmarkStart w:name="z73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жалоба подается на имя руководителя местного органа военного управления по адресу и телефонам, указанным на интернет-ресурсе Министерства обороны Республики Казахстан www.mod.gov.kz.</w:t>
      </w:r>
    </w:p>
    <w:bookmarkEnd w:id="57"/>
    <w:bookmarkStart w:name="z73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портала, либо нарочно через канцелярию услугодателя, согласно графика работы.</w:t>
      </w:r>
    </w:p>
    <w:bookmarkEnd w:id="58"/>
    <w:bookmarkStart w:name="z73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жалобу;</w:t>
      </w:r>
    </w:p>
    <w:bookmarkEnd w:id="59"/>
    <w:bookmarkStart w:name="z73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жалоба на действия (бездействие) работника Государственной корпорации направляется услугополучателем путем обращения к руководителю Государственной корпорации по адресам и телефонам, указанным в пункте 15 настоящего стандарта государственной услуги.</w:t>
      </w:r>
    </w:p>
    <w:bookmarkEnd w:id="60"/>
    <w:bookmarkStart w:name="z73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bookmarkEnd w:id="61"/>
    <w:bookmarkStart w:name="z73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почте, либо выдается нарочно в канцелярии услугодателя.</w:t>
      </w:r>
    </w:p>
    <w:bookmarkEnd w:id="62"/>
    <w:bookmarkStart w:name="z73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63"/>
    <w:bookmarkStart w:name="z74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64"/>
    <w:bookmarkStart w:name="z74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65"/>
    <w:bookmarkStart w:name="z74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66"/>
    <w:bookmarkStart w:name="z74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67"/>
    <w:bookmarkStart w:name="z74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68"/>
    <w:bookmarkStart w:name="z74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нарушение здоровья со стойким расстройством функций организма, ограничивающим их жизнедеятельность в случае необходимости прием документов для оказания государственной услуги производится работником Государственной корпорации, с выездом по месту жительства посредством обращения через Единый контакт-центр 1414, 8 800 080 7777.</w:t>
      </w:r>
    </w:p>
    <w:bookmarkEnd w:id="69"/>
    <w:bookmarkStart w:name="z74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 и Единого контакт-центра.</w:t>
      </w:r>
    </w:p>
    <w:bookmarkEnd w:id="70"/>
    <w:bookmarkStart w:name="z74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Адреса мест оказания государственной услуги размещены на интернет-ресурсе Министерства обороны Республики Казахстан: www.mod.gov.kz, а также на интернет-ресурсе Государственной корпорации: www.gov4c.kz.</w:t>
      </w:r>
    </w:p>
    <w:bookmarkEnd w:id="71"/>
    <w:bookmarkStart w:name="z74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Информацию о порядке оказания государственной услуги можно получить по телефону Единого контакт-центра 1414, 8 800 080 7777.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 льготы (участникам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 войны,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ликвидаторам Чернобыльской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воинам-интернационалистам)"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5"/>
        <w:gridCol w:w="1465"/>
      </w:tblGrid>
      <w:tr>
        <w:trPr>
          <w:trHeight w:val="30" w:hRule="atLeast"/>
        </w:trPr>
        <w:tc>
          <w:tcPr>
            <w:tcW w:w="10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"Угловой штамп"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выдавшего справку</w:t>
            </w:r>
          </w:p>
          <w:bookmarkEnd w:id="73"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</w:p>
    <w:bookmarkEnd w:id="74"/>
    <w:bookmarkStart w:name="z75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"Фамилия", "Имя", "Отчество" (при его наличии), "Дата, год рождения", действительно _______________________________________ в период с "____" по "____" _______ года ____________________________________________________________________</w:t>
      </w:r>
    </w:p>
    <w:bookmarkEnd w:id="75"/>
    <w:bookmarkStart w:name="z75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дана для предъявления по месту требования.</w:t>
      </w:r>
    </w:p>
    <w:bookmarkEnd w:id="76"/>
    <w:bookmarkStart w:name="z75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справки ___________ Справка действительна: бессрочно.</w:t>
      </w:r>
    </w:p>
    <w:bookmarkEnd w:id="77"/>
    <w:bookmarkStart w:name="z75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начальника МОВУ: ____________________________</w:t>
      </w:r>
    </w:p>
    <w:bookmarkEnd w:id="78"/>
    <w:bookmarkStart w:name="z75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(гербовая печать)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 льготы (участникам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 войны,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ликвидаторам Чернобыльской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воинам-интернационалистам)"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8105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№________"Регистрационный номер"       __________"Дата подачи заявления"</w:t>
      </w:r>
    </w:p>
    <w:bookmarkEnd w:id="81"/>
    <w:bookmarkStart w:name="z76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</w:p>
    <w:bookmarkEnd w:id="82"/>
    <w:bookmarkStart w:name="z76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"Фамилия", "Имя", "Отчество" (при его наличии),_________________________"Дата рождения" года рождения, действительно ______________________________в период с __________"С" по _________"По" гг. _________________________</w:t>
      </w:r>
    </w:p>
    <w:bookmarkEnd w:id="83"/>
    <w:bookmarkStart w:name="z76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дана для предъявления по месту требования.</w:t>
      </w:r>
    </w:p>
    <w:bookmarkEnd w:id="84"/>
    <w:bookmarkStart w:name="z76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справки __________ "Дата выдачи". Справка действительна: бессрочно.</w:t>
      </w:r>
    </w:p>
    <w:bookmarkEnd w:id="85"/>
    <w:bookmarkStart w:name="z76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МОВУ: _______________________________________ "МОВУ сотрудника"</w:t>
      </w:r>
    </w:p>
    <w:bookmarkEnd w:id="86"/>
    <w:bookmarkStart w:name="z76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предоставлены из информационной системы Министерства обороны Республики Казахстан</w:t>
      </w:r>
    </w:p>
    <w:bookmarkEnd w:id="87"/>
    <w:bookmarkStart w:name="z76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ЗРК от 7 января 2003 года "Об электронном документе и электронной цифровой подписи" равнозначен документу на бумажном носителе</w:t>
      </w:r>
    </w:p>
    <w:bookmarkEnd w:id="88"/>
    <w:bookmarkStart w:name="z76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2400300" cy="121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 льготы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(участникам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ликвидаторам Чернобыльской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воинам-интернационалистам)"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 отдела (управления)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(района, 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рождения,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на воинском учете_____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77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90"/>
    <w:bookmarkStart w:name="z77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подтверждающую справку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(участника Великой Отечественной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войны, воина-интернационалиста, ликвидатора Чернобыльской аварии)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Когда и каким департаментом (управлением, отделом) по делам обороны (военкоматом)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призван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Воинское звание и должность в запрашиваемый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Род войск, номер воинской части, подчиненность и место дислокации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Период службы, работы (год, месяц прибытия и убытия)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Удостоверение о праве на льготы № _________ дата выдачи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Когда и кем выдано_________________________________________________________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Дополнительные сведения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       "___" ________20__ года       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 и инициалы)                                           (подпись)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 льготы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(участникам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ликвидаторам Чернобыльской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воинам-интернационалистам)"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77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Расписка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об отказе в приеме документов</w:t>
      </w:r>
    </w:p>
    <w:bookmarkEnd w:id="92"/>
    <w:bookmarkStart w:name="z77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услугах", отдел №____ филиала Государственной корпорации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 (указать адрес) отказывает в приеме документов на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наименование государственной услуги в соответствии со стандартом)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ввиду представления Вами неполного пакета документов согласно перечню,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2-х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      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работника Государственной корпорации)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 Фамилия, имя, отчество (при его наличии)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 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услугополучателя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____________20__года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2019 года № 442</w:t>
            </w:r>
          </w:p>
        </w:tc>
      </w:tr>
    </w:tbl>
    <w:bookmarkStart w:name="z78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справок о подтверждении прохождения воинской службы"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приказом Министра обороны РК от 21.05.2020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2019 года № 442</w:t>
            </w:r>
          </w:p>
        </w:tc>
      </w:tr>
    </w:tbl>
    <w:bookmarkStart w:name="z87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справок об отношении гражданина к воинской службе"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утратило силу приказом Министра обороны РК от 21.05.2020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2019 года № 442</w:t>
            </w:r>
          </w:p>
        </w:tc>
      </w:tr>
    </w:tbl>
    <w:bookmarkStart w:name="z94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справок гражданам, выезжающим за пределы Республики Казахстан на постоянное местожительство"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утратило силу приказом Министра обороны РК от 21.05.2020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2019 года № 442</w:t>
            </w:r>
          </w:p>
        </w:tc>
      </w:tr>
    </w:tbl>
    <w:bookmarkStart w:name="z100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"Подготовка граждан по военно-техническим и другим военным специальностям"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утратило силу приказом Министра обороны РК от 18.05.2020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2019 года № 442</w:t>
            </w:r>
          </w:p>
        </w:tc>
      </w:tr>
    </w:tbl>
    <w:bookmarkStart w:name="z107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"Апостилирование архивных справок и копий архивных документов, исходящих из Центрального архива Министерства обороны Республики Казахстан"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утратило силу приказом Министра обороны РК от 19.06.2020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