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d1b3" w14:textId="581d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подготовки и переподготовки владельцев и пользователей гражданского и служебного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июня 2019 года № 536. Зарегистрирован в Министерстве юстиции Республики Казахстан 14 июня 2019 года № 18849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30 декабря 1998 года "О государственном контроле за оборотом отдельных видов оружия",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переподготовки владельцев и пользователей гражданского и служебного оружия.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536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подготовки и переподготовки владельцев и пользователей гражданского и служебного оружия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Программы подготовки и переподготовки владельцев и пользователей гражданского и служебного оружия (далее – Программы) распространяются на лиц, указанных в подпунктах 2) –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1998 года "О государственном контроле за оборотом отдельных видов оружия" (далее – Закон).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Программы направлены на изучение владельцами и пользователями, а также лицами претендующими на получение разрешения на приобретение, хранение, хранение и ношение гражданского и служебного оружия, правил оборота гражданского и служебного оружия, безопасного обращения с оружием и приобретения навыков безопасного обращения с оружием, а также ознакомление граждан с культурой обращения с оружием.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учебного часа по программе: теоретических занятий (лекции, семинары, групповые занятия) – 45 минут, при проведении практических занятий – 45 минут, включая время на подведение итогов, оформление документации.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часов, отводимое на изучение каждого предмета, а также темы, выносимые на зачет не сокращаются.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прослушавшие Программы, сдают зачеты на знание правовой и огневой подготовке.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зачета приказом руководителя из числа инструкторов Центра назначается экзаменационная комиссия в составе: председателя и двух членов, также в состав комиссии входит представитель территориального подразделения по контролю за оборотом гражданского и служебного оружия органов полиции.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отводимое на прием зачетов – входит в общее учебное время программы.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Практическая часть зачета включает в себя выполнение упражнений утвержденных настоящими Программами.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занятия по "Огневой подготовке" проводятся только в помещениях имеющих разрешения, выданные территориальными подразделениями органов полиции на открытие и функционирование стрелковых тиров (стрельбищ) и стендов.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выполнение практической части зачета не допускаются слушатели, не сдавшие зачет по теоретической части зачета.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успешно сдавшим зачеты выдается "Справка о прохождении программы подготовки (переподготовки) владельцев и пользователей гражданского и служебного оружия на знания правил безопасного обращения с гражданским и служебным оружием" по форме согласно Приложению к настоящим Программам, которая заверяется подписями председателя комиссии и представителя территориального подразделения по контролю за оборотом гражданского и служебного оружия органов полиции, а также печатями Центров специальной подготовки и переподготовки владельцев и пользователей гражданского и служебного оружия, а также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 и спортивных организации в составе аккредитованной Республиканской федерации по стрелковым видам спорта (пулевая, стендовая, практическая) (далее – Центров)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(зарегистрированный в Реестре государственной регистрации нормативных правовых актов за № 10095) и органа полиции с оттиском "Лицензионно-разрешительная система", соответственно.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прием зачета лицам, не сдавшим его осуществляется, не ранее чем через 7 календарных дней, после первоначальной сдачи зачета.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подготовки и переподготовки владельцев гражданского огнестрельного оружия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5833"/>
        <w:gridCol w:w="1691"/>
        <w:gridCol w:w="1090"/>
        <w:gridCol w:w="1692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Тематика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Лекции, часов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Практика, часов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часов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характеристики нарезного оружия*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характеристики гладкоствольного оружия*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Баллистика*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хранения, ношения, перевозки огнестрельного оружия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и уголовная ответственность за нарушение порядка хранения, ношения, перевозки и регистрации (перерегистрации) оружия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применения огнестрельного оружия*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применения огнестрельного оружия при необходимой обороне, крайней необходимости или задержании лица, совершившего преступление*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при огнестрельном ранении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 по "Огневой подготовке" (стрельба).*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входит в общее учебное время программы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*- для владельцев оружия, оформляющих разрешения на хранение, хранение и ношение гражданского оружия, в связи с истечением срока действия разрешения пункты: 1, 2, 3, 6, 7, 9 в программы обучения не входят.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подготовки и переподготовки владельцев и пользователей оружия самообороны (газовое, электрическое)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6466"/>
        <w:gridCol w:w="1208"/>
        <w:gridCol w:w="1208"/>
        <w:gridCol w:w="1875"/>
      </w:tblGrid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Тематика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Лекции, часов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Практика, часов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часов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применения оружия*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применения оружия при необходимой обороне, крайней необходимости или задержании лица, совершившего преступление*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оружия на человека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хранения, ношения, перевозки оружия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Тактико-техническая характеристика оружия*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и уголовная ответственность за нарушение порядка хранения, ношения, перевозки и регистрации (перерегистрации) оружия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 по "Огневой подготовке" (стрельба).*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входит в общее учебное время программы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*- для владельцев оружия, оформляющих разрешения на хранение и ношение оружия самообороны, в связи с истечением срока действия разрешения пункты: 1, 2, 5 и 8 в программы обучения не входят.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подготовки и переподготовки владельцев и пользователей метательного оружия (луки и арбалеты)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6836"/>
        <w:gridCol w:w="1277"/>
        <w:gridCol w:w="1277"/>
        <w:gridCol w:w="1278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Тематика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Лекции, часов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Практика, часов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часов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характеристики метательного оружия*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 *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хранения, ношения, перевозки, правила техники безопасности при использовании метательного оружия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и уголовная ответственность за нарушение порядка хранения, ношения, перевозки и регистрации (перерегистрации) оружия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при ранении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входит в общее учебное время программы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*- для владельцев и пользователей оружия, оформляющих разрешения на хранение и ношение метательного оружия, в связи с истечением срока действия разрешения пункты: 1, 2 в программы обучения не входят.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подготовки владельцев и пользователей служебного оружия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5558"/>
        <w:gridCol w:w="1763"/>
        <w:gridCol w:w="1136"/>
        <w:gridCol w:w="1764"/>
      </w:tblGrid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Тематика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Лекции, часов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Практика, часов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часов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стрельбы. Баллистика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и порядок применения оружия и специальных средств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боевые свойства, устройство нарезного, гладкоствольного, газового, травматического и электрического оружия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часть огнестрельного оружия (нарезного, гладкоствольного и газового)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безопасности с оружием при проведении стрельбы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правила стрельбы из оружия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обращении с нарезным, гладкоствольным, газовым и травматическим оружием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выполнения упражнения для стрельбы из пистолета, револьвера, карабина, винтовки, ружья и ЭШУ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при огнестрельном ранении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 по "Огневой подготовке" (стрельба).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входит в общее учебное время программы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Практические занятия по "Огневой подготовке" проводятся только в помещениях имеющих разрешения, выданные территориальными подразделениями органов полиции на открытие и функционирование стрелковых тиров (стрельбищ) и стендов.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Программам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владельцев,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СПРАВКА №_______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прохождении программы подготовки (переподготовки) владельцев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 пользователей гражданского и служебного оружия на знания правил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безопасного обращения с гражданским и служебным оружием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Проживающий (ая):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период с "___" ______ 20__г. по "___" ______ 20__г. окончил(а) курс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(переподготовки) по изучению Правил безопасного обращения с гражданским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служебным оружием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Правовая подготовка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Огневая подготовка: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2.1. гражданское оружие самообороны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2.2. гражданское охотничье оружие: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2.2.1 нарезное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2.2.2 гладкоствольное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Служебное оружие: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"__"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территориального органа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 по контролю за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звание,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Центра: ______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МП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