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308" w14:textId="1fee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545. Зарегистрирован в Министерстве юстиции Республики Казахстан 18 июня 2019 года № 18858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№ 12442, опубликован 30 декабря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внутренних дел,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"Руководство Руководящий состав центрального аппарата Министерства внутренних дел Республики Казахстан"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центрального аппарата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"Руководящий состав областных (городов республиканского значения, на транспорте) территориальных органов Министерства внутренних дел Республики Казахстан"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департаментов полиции областей, городов республиканского значения и столицы, на транспорте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по борьбе с наркобизнесом и контролю за оборотом наркотиков"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по противодействию наркопреступности";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по борьбе с экстремизмом"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по противодействию экстремизму";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"Подразделения местной полицейской службы":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дорожно-патрульной полиции"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патрульной полиции"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1"/>
        <w:gridCol w:w="4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патрульной полиции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ювенальной полиции" дополнить строкой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миграционной полиции"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миграционной службы";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"Подразделения кадровой работы":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"Кадровые подразделения";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 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внутреннего контроля"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внутреннего аудита";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технической службы"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информатизации и связи";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"Руководство Руководящий состав Комитета уголовно-исполнительной системы Министерства внутренних дел Республики Казахстан"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Комитета уголовно-исполнительной системы Министерства внутренних дел Республики Казахстан";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"Руководящий состав областных (городов республиканского значения) Департаментов уголовно-исполнительной системы Министерства внутренних дел Республики Казахстан"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Департаментов уголовно-исполнительной системы областей, городов республиканского значения и столицы Министерства внутренних дел Республики Казахстан";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кадровой работы"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"Кадровые подразделения";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технической службы"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информатизации и связи";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"Руководство Руководящий состав Комитета по чрезвычайным ситуациям"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Комитета по чрезвычайным ситуациям Министерства внутренних дел Республики Казахстан";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 городским, районным (районные в городах) управлениям, отделам по чрезвычайным ситуациям"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1"/>
        <w:gridCol w:w="4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городским, районным (районные в городах) управлениям, отделам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074600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"Руководящий состав городских, районных (районных в городах) управлений, отделов по чрезвычайным ситуациям" исключить;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"Руководящий состав Республиканского государственного учреждения "Кокшетауский технический институт""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"Руководящий состав Республиканского государственного учреждения "Кокшетауский технический институт Комитета по чрезвычайным ситуациям Министерства внутренних дел Республики Казахстан"";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предупреждения чрезвычайных ситуаций"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1"/>
        <w:gridCol w:w="4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снижения рисков бедствий и контроля в области гражданской защиты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074600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ликвидации чрезвычайных ситуаций" исключить;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контрольной и профилактической деятельности в области пожарной безопасности" исключить;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организации деятельности службы пожаротушения" изложить в следующей редакции: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организации деятельности службы пожаротушения и аварийно-спасательных работ";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3"/>
        <w:gridCol w:w="1297"/>
      </w:tblGrid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 Центру управления в кризисных ситуациях"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63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 кризисных ситуациях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единой дежурно-диспетчерской службы" исключить;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"Подразделения технической службы и оповещения"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информатизации и связи";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 медицине катастроф" исключить;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по защите государственных секретов" дополнить строкой следующего содержания: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3"/>
        <w:gridCol w:w="1297"/>
      </w:tblGrid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"Подразделения кадровой работы":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"Кадровые подразделения";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 Республиканскому государственному учреждению "Кокшетауский технический институт":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Республиканскому государственному учреждению "Кокшетауский технический институт Комитета по чрезвычайным ситуациям Министерства внутренних дел Республики Казахстан"";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"по руководству факультетов очного обучения, заочного обучения, повышения квалификации и переподготовки кадров" изложить в следующей редакции: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руководству факультетов очного обучения, заочного обучения и профессионального дополнительного образования";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"по сотрудникам факультетов очного обучения, заочного обучения, повышения квалификации и переподготовки кадров" изложить в следующей редакции: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сотрудникам факультетов очного обучения, заочного обучения и профессионального дополнительного образования";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"По подразделениям регионального учебного центра" следующего содержания: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1"/>
        <w:gridCol w:w="44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подразделениям учебного центра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специальности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 государственному учреждению "Служба пожаротушения и аварийно-спасательных работ":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организации пожаротушения и аварийно-спасательных работ" дополнить строками следующего содержания: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4"/>
        <w:gridCol w:w="3596"/>
      </w:tblGrid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8181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(для замещения должностей, предусмотренных в отделах (отделениях, группах) пожарной техники и оборудования)</w:t>
            </w: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5"/>
        <w:gridCol w:w="7645"/>
      </w:tblGrid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(для замещения должностей, осуществляющих функции контроля за пожарной техникой и оборудованием)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2"/>
        <w:gridCol w:w="6708"/>
      </w:tblGrid>
      <w:tr>
        <w:trPr>
          <w:trHeight w:val="30" w:hRule="atLeast"/>
        </w:trPr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 (для замещения должностей, осуществляющих функции специальной подготовки пожарных)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военно-мобилизационной работе" дополнить строками следующего содержания: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3"/>
        <w:gridCol w:w="1297"/>
      </w:tblGrid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"по Центру оперативного управления силами и средства, школе профессиональной подготовки, Региональному учебному центру, испытательной пожарной лаборатории, отрядам (специализированным), пожарным частям (специализированным, учебным), пожарным постам":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изложить в следующей редакции: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 Центру оперативного управления силами и средства, исследовательской испытательной пожарной лаборатории, отрядам (специализированным), пожарным частям (специализированным, учебным), пожарным постам";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5"/>
        <w:gridCol w:w="7645"/>
      </w:tblGrid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(для замещения должностей, осуществляющих функции контроля за пожарной техникой и оборудованием)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 (для замещения должностей, осуществляющих функции специальной подготовки пожарных)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"по должностям "Начальник караула" изложить в следующей редакции: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должностям "Начальник караула, старший инженер и инженер (осуществляющие функции начальника караула)";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"Специалисты технического, профессионального и послесреднего образования":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дорожной полиции" исключить;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подраздела "Подразделения технической службы" изложить в следующей редакции: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"Подразделения информатизации и связи";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патрульной полиции" изложить в следующей редакции: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9"/>
        <w:gridCol w:w="23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патрульной полиции 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подразделениям органов гражданской защиты" изложить в следующей редакции: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4"/>
        <w:gridCol w:w="66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подразделениям 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снижения рисков бедствий и контроля в области гражданской защиты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организации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(для замещения должностей, осуществляющих функции контроля за пожарной техникой и оборудованием)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(для замещения должностей, осуществляющих функции контроля за пожарной техникой и оборудованием)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военно-мобилизационной работе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информатизации и связи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осуществляющих функции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 оперативного управления силами и средства, исследовательской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(для замещения должностей, осуществляющих функции контроля за пожарной техникой и оборудованием)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 (для замещения должностей, осуществляющих функции специальной подготовки пожарных)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осуществляющих функции специальной подготовки пожарных)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"Фельдшер"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согласно подпунктам 1), 2) и 3) настоящего пункта.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