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1682" w14:textId="e831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19 ноября 2015 года № 940 "Об утверждении натуральных норм форменной одежды сотрудников полиции, уголовно-исполнительной системы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17 июня 2019 года № 552. Зарегистрирован в Министерстве юстиции Республики Казахстан 19 июня 2019 года № 18866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ноября 2015 года № 940 "Об утверждении натуральных норм форменной одежды сотрудников полиции, уголовно-исполнительной системы органов внутренних дел Республики Казахстан" (зарегистрирован в Реестре государственной регистрации нормативных правовых актов № 12440, опубликован 24 декабря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"Натуральные нормы форменной одежды и специального имущества сотрудников полиции, уголовно-исполнительной системы органов внутренних дел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нормы форменной одежды и специального имущества сотрудников полиции, уголовно-исполнительной системы органов внутренних дел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Натуральные нормы форменной одежды сотрудников полиции, уголовно-исполнительной системы органов внутренних дел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со дня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 (Ешмагамбетов Ж.Б.) и Департамент тыла Министерства внутренних дел Республики Казахстан (Султанбаев К.А.).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2019 года № 552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2015 года № 940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форменной одежды и специального имущества сотрудников полиции, уголовно-исполнительной системы органов внутренних дел Республики Казахстан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 Натуральная норма форменной одежды генералов полиции, юстиции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3946"/>
        <w:gridCol w:w="930"/>
        <w:gridCol w:w="1792"/>
        <w:gridCol w:w="1703"/>
        <w:gridCol w:w="2485"/>
      </w:tblGrid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установленного цвета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Папаха из каракуля серого цвета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из каракуля серого цвета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парадно-выходное с каракулевым воротником серого цвета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кожаное черного цвета с каракулевым воротником серого цвета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с каракулевым воротником серого цвета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демисезонный серо-голубого цвета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парадный и брюки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и брюки установленного цвета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брюки установленного цвета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установленного цвета с длинными рукавами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установленного цвета с короткими рукавами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установленного цвета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установленного цвета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камуфляжной расцветки (кепи, куртка, брюки, футболка)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 камуфляжной расцветки с каракулевым воротником (куртка, брюки или комбинезон)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камуфляжной расцветки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камуфляжной расцветки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черного цвета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утепленные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короткими рукавами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установленного цвета с длинными рукавами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установленного цвета с короткими рукавами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черного цвета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установленного цвета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черного цвета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Знак-символ "Генеральская звезда"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полевая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 несессером для личных вещей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специальный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Носить с парадно-выходной формой.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Выдается генералам полиции и юстиции для участия в сборах, учениях, при осложнении оперативной обстановки или возникновения кризисных ситуаций.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Генералам полиции, юстиции органов внутренних дел Республики Казахстан выдавать вместо одних предметов форменной одежды другие из числа предметов, предусмотренных натуральной нормой, в пределах стоимости заменяемых предметов.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 Натуральная норма форменной одежды сотрудников полиции аппаратов управлений органов внутренних дел Республики Казахстан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4101"/>
        <w:gridCol w:w="907"/>
        <w:gridCol w:w="1747"/>
        <w:gridCol w:w="1661"/>
        <w:gridCol w:w="2423"/>
      </w:tblGrid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установленного цвета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Папаха из каракуля серого цвета (для полковников)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из каракуля серого цвета (для полковников)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установленного цвета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парадно-выходное с каракулевым воротником серого цвета (для полковников)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установленного цвета с каракулевым воротником серого цвета (для полковников)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установленного цвета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демисезонная, установленного цвета (для аппаратов управлений)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брюки установленного цвета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повседневный, установленного цвета с длинными рукавами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повседневный, установленного цвета с короткими рукавами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установленного цвета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установленного цвета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камуфляжной расцветки (кепи, куртка, брюки, футболка)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камуфляжной расцветки (шапка, пуловер, куртка, брюки или комбинезон)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черного цвета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утепленные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короткими рукавами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установленного цвета с длинными рукавами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установленного цвета с короткими рукавами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черного цвета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установленного цвета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черного цвета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Выдается сотрудникам для участия в сборах, учениях, при осложнении оперативной обстановки или возникновения кризисных ситуаций.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обеспечиваются сотрудники полиции аппаратов управлений (центральный аппарат Министерства внутренних дел Республики Казахстан, аппараты управления департаментов полиции областей, городов республиканского значения, столицы республики, на транспорте, городских, районных, районных в городах, поселковых, линейных органов полиции), постоянный аттестованный состав полиции организаций образования Министерства внутренних дел Республики Казахстан, сотрудники Республиканского государственного учреждения "Государственная фельдъегерская служба Республики Казахстан" Канцелярии Премьер-Министра Республики Казахстан, рядовой и начальствующий составы аппаратов управлений государственных учреждений, командный состав специализированной службы охраны Министерства внутренних дел Республики Казахстан.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 Натуральная нормаформенной одежды сотрудников-женщин полиции аппаратовуправлений органов внутренних дел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3956"/>
        <w:gridCol w:w="875"/>
        <w:gridCol w:w="1685"/>
        <w:gridCol w:w="1602"/>
        <w:gridCol w:w="2337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парадно-выходное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из каракуля серого цвета (для полковников)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парадно-выходное с каракулевым воротником серого цвета (для полковников)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установленного цвета с каракулевым воротником серого цвета (для полковников)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 установленного цвета (для женщин аппаратов управлений)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женщин)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юбка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повседневный, установленного цвета с длинными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повседневный, установленного цвета с короткими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камуфляжной расцветки (кепи, куртка, брюки, футболка)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камуфляжной расцветки (шапка, пуловер, куртка, брюки или комбинезон)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утепленные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утепленные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белого цвета с длинными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белого цвета с короткими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установленного цвета с длинными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установленного цвета с короткими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двойного сложения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двойного сложения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Выдается сотрудникам-женщинам для участия в сборах, учениях, при осложнении оперативной обстановки или возникновения кризисных ситуаций.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данной норме обеспечиваются сотрудники-женщины полиции аппаратов управлений (центральный аппарат Министерства внутренних дел Республики Казахстан, аппараты управления департаментов полиции областей, городов республиканского значения и столицы Республики, на транспорте, городских, районных, районных в городах, поселковых, линейных органов полиции), постоянный состав организаций образования Министерства внутренних дел Республики Казахстан, Республиканского государственного учреждения "Государственная фельдъегерская служба Республики Казахстан" Канцелярии Премьер-Министра Республики Казахстан, рядовой и начальствующий составы аппаратов управлений государственных учреждений, командный состав специализированной службы охраны Министерства внутренних дел Республики Казахстан.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 Натуральная норма форменной одежды сотрудников полиции органов внутренних дел Республики Казахстан, несущих наружную службу по охране общественного порядка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3956"/>
        <w:gridCol w:w="875"/>
        <w:gridCol w:w="1685"/>
        <w:gridCol w:w="1602"/>
        <w:gridCol w:w="2337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парадно-выходное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демисезонная,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женщин)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брюки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установленного цвета (для женщин)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юбка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повседневный, установленного цвета с длинными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повседневный, установленного цвета с короткими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Куртка-дождевик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камуфляжной расцветки (кепи, куртка, брюки, футболка)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камуфляжной расцветки (шапка, пуловер, куртка, брюки или комбинезон)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утепленные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утепленные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короткими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белого цвета с длинными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белого цвета с короткими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установленного цвета с длинными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установленного цвета с короткими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установленного цвета с длинными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установленного цвета с короткими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двойного сложения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двойного сложения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Выдается только сотрудникам-мужчинам.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Выдается только сотрудникам-женщинам.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Выдается сотрудникам кинологической службы, несущим службу с розыскными, патрульными, штурмовыми, конвойно-сторожевыми собаками и сотрудникам специализированной службы охраны - только для наружной охраны специальных объектов с особыми условиями несения службы (грязь, копоть, выпадение химических осадков), а также конвоирования.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Выдается сотрудникам для участия в сборах, учениях, при осложнении оперативной обстановки или возникновения кризисных ситуаций.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обеспечиваются участковые инспектора полиции, участковые инспектора по делам несовершеннолетних, сотрудники патрульной полиции, кинологической, миграционной служб, государственной специализированной службы охраны, специальных учреждений изоляторов временного содержания, специальных приемников, приемников-распределителей, дежурных частей, конвойных служб, по охране зданий органов внутренних дел и водители-сотрудники.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в звании "полковник" форменная одежда выдается согласно Главам 2 и З.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 Натуральная норма форменной одежды сотрудников патрульной полиции органов внутренних дел Республики Казахстан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3956"/>
        <w:gridCol w:w="875"/>
        <w:gridCol w:w="1685"/>
        <w:gridCol w:w="1602"/>
        <w:gridCol w:w="2337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парадно-выходное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установленного цвета со светоотражающей отделкой с меховым воротником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 черного цвета со светоотражающей отделкой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(женский)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брюки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юбка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со светоотражающей отделкой установленного цвета с длинными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со светоотражающей отделкой установленного цвета с короткими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костюм-дождевик со светоотражающей отделкой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жилет со светоотражающей отделкой с перчатками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камуфляжной расцветки (кепи, куртка, брюки, футболка)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камуфляжной расцветки (шапка, пуловер, куртка, брюки или комбинезон)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утепленные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утепленные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короткими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белого цвета с длинными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белого цвета с короткими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установленного цвета с длинными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установленного цвета с короткими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установленного цвета с длинными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установленного цвета с короткими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двойного сложения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двойного сложения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Выдается только сотрудникам-мужчинам.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Выдается только сотрудникам-женщинам.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Выдается сотрудникам для участия в сборах, учениях, при осложнении оперативной обстановки или возникновения кризисных ситуаций.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в звании "полковник" форменная одежда выдается согласно Главам 2 и З.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 Натуральная норма форменной одежды сотрудников специальных отрядов быстрого реагирования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2"/>
        <w:gridCol w:w="3787"/>
        <w:gridCol w:w="893"/>
        <w:gridCol w:w="1719"/>
        <w:gridCol w:w="1635"/>
        <w:gridCol w:w="2384"/>
      </w:tblGrid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парадно-выходное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установленного цвета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установленного цвета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Папаха из каракуля серого цвета (для полковников)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из каракуля серого цвета (для полковников)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установленного цвета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парадно-выходное с каракулевым воротником серого цвета (для полковников)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установленного цвета с каракулевым воротником серого цвета (для полковников)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установленного цвета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женщин)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установленного цвета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брюки установленного цвета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юбка установленного цвета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летний камуфляжной расцветки (кепи, куртка, брюки, футболка)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повседневная демисезонная камуфляжной расцветки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утепленный камуфляжной расцветки (куртка, брюки или комбинезон)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штурмовой черного цвета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штурмовой черного цвета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полевой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 полевой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трикотажная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специальный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черного цвета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утепленные черного цвета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утепленные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белого цвета с длинными рукавами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установленного цвета с длинными рукавами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установленного цвета с короткими рукавами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установленного цвета с длинными рукавами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установленного цвета с короткими рукавами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камуфляжной расцветки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черного цвета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двойного сложения черного цвета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установленного цвета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двойного сложения установленного цвета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черного цвета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штурмовые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специальный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Выдается только сотрудникам-мужчинам.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Выдается только сотрудницам-женщинам.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 Натуральная норма форменной одежды курсантов организаций образования Министерства внутренних дел Республики Казахстан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4204"/>
        <w:gridCol w:w="671"/>
        <w:gridCol w:w="1791"/>
        <w:gridCol w:w="1189"/>
        <w:gridCol w:w="2484"/>
      </w:tblGrid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установленного цвета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установленного цвета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 или пилотка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установленного цвета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утепленный, установленного цвета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 установленного цвета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брюки установленного цвета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юбка установленного цвета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установленного цвета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установленного цвета (женские)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установленного цвета с длинными рукавами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установленного цвета с короткими рукавами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установленного цвета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камуфляжной расцветки (кепи, куртка, брюки, футболка)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лет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камуфляжной расцветки (шапка, пуловер, куртка, брюки или комбинезон)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лет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черного цвета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утепленные черного цвета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обувь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казарменные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утепленные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белого цвета с длинными рукавами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установленного цвета с длинными рукавами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установленного цвета с короткими рукавами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установленного с длинными рукавами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установленного цвета с короткими рукавами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установленного цвета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двойного сложения установленного цвета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черного цвета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 банное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теплое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Выдается только курсантам (мужчинам);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Выдается только курсантам женщинам (женщинам);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Выдается курсантам для участия в сборах, учениях, при осложнении оперативной обстановки или возникновения кризисных ситуаций.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обеспечивается переменный аттестованный состав организаций образования Министерства внутренних дел Республики Казахстан.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присвоении курсантам организаций образования Министерства внутренних дел званий среднего начальствующего состава, а также при окончании курсантами организации образования и убытия к месту службы ранее выданное вещевое имущество засчитывается им на плановое обеспечение (на оставшийся срок носки) с выдачей к предметам форменной одежды по 1 паре погон со знаками различия в соответствии с присвоенным специальным.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 Натуральная норма форменной одежды (инвентарное имущество, форменная специальная одежда, специальная обувь, предохранительные средства) сотрудников полиции органов внутренних дел Республики Казахстан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2190"/>
        <w:gridCol w:w="626"/>
        <w:gridCol w:w="1205"/>
        <w:gridCol w:w="1145"/>
        <w:gridCol w:w="2711"/>
      </w:tblGrid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Сотрудникам, входящим в состав почетного караула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каракулевая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Шинель с каракулевым воротником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и брюки в сапоги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хромовые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Перевязь парадная для знаменосца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Перевязь парадная для ассистентов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Шашка кавалерийская в комплекте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Сотрудникам патрульной полиции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рабочий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церемониальная черного цвета с белым верхом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мотоциклетный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полушерстяной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кожаный черно-белого цвета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хромовые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специальные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Жезл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Сотрудникам патрулирующим на воде и вблизи водоемов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из водоотталкивающей ткани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специальные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жилет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для ограждения места происшествия 50 м.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круг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спасательная 30 м.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капюшон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Сотрудникам кинологической службы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Дрессировочный костюм со скрытой защитой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дрессировочный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Шубка для рукава дрессировочного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из водоотталкивающей ткани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Разгрузочный жилет для кинолога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рабочий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 рабочий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рабочий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зимние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5. Врачам и медицинским работникам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хлопчатобумажный белый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 белый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6. Ветеринарным врачам и ветеринарным фельдшерам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Маска-респиратор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7. Сотрудникам подразделений конной полиции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в сапоги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рабочие зимние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рабочий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рабочая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полушерстяной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хромовые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8. Инструкторам производственного обучения и практической езды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специальные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9. Лицам, работающим по монтажу, ремонту, обслуживанию средств связи и в аккумуляторных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резиновые диэлектрические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диэлектрические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10. Сотрудникам лҰтного состава авиационных подразделений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мужская меховая лҰтная или полукомбинезон мужской меховой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мужской демисезонный лҰтный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или комбинезон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мужская кожаная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Шлемофон летний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Шлемофон кожаный меховой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вязанный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лҰтные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кожаные с подкладкой на меху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кожаные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полҰтные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кожаные меховые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Унты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11. Сотрудникам инженерно-технического состава авиационных подразделений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меховая нагольная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Полукомбинезон мужской меховой синего цвета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ватный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хлопчатобумажный летний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рабочий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меховые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12. Лицам, обслуживающим изоляторы временного содержания (из расчета лимита содержания 20 человек)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 белый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13. Сотрудникам оперативно-криминалистической службы и следственно-оперативных групп, а также сотрудникам задействованным в мероприятиях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 (один белый и один темный)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или бейсболка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 надписью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костюм для лабораторных исследований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шапочка для лабораторных исследований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 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медицинские резиновые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патологоанатомический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Светоотражающая лента 50м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14. Теплые вещи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Тулуп меховой или пальто (полушубок)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нагольный из шубной овчины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меховые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Унты меховые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15. Амуниция и предметы специального обмундирования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постовая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Сумка-планшетка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номерной жетон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Портфель фельдъегерский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 несессером для личных вещей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Сумка-баул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специальный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17,20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Куртка-дождевик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теплоизоляционный (каремат)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17,20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Противопожарное полотно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5, 17, 20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Кобура скрытого ношения или съемная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18,19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Тактический фонарь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Разгрузочный жилет черного цвета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16. Постельные принадлежности
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верхняя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шерстяное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пикейное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17, 20</w:t>
            </w:r>
          </w:p>
        </w:tc>
      </w:tr>
    </w:tbl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Выдается на подразделение. Данное имущество носится только при выполнении церемониальных ритуалов, на торжественных мероприятиях и официальных встречах.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Выдается сотрудникам патрульной полиции, штатным водителям уголовно-исполнительной системы за которыми закреплены транспортные средства.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Выдается сотрудникам эскортного взвода патрульной полиции.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Отпускается по одной единице - на неподвижный пост полиции по государственной охране водохозяйственных стратегических объектов и объектов отраслей экономики.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Выдается на единицу автотранспортного средства для патрульной полиции, по необходимости.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Выдается сотрудникам кинологической службы, несущим службу с розыскными, патрульными, штурмовыми и конвойно-сторожевыми собаками. Центрам кинологической службы отпускаются из расчета на каждые десять собак, а Кинологическому центру Министерства внутренних дел - по 1 единице на учебную подгруппу.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Отпускается по одной единице на учебную подгруппу и вожатым служебных собак.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Выдается сотрудникам патрульной и конной полиции, постов "Рубеж", караульным сменам сотрудникам учреждении уголовно-исполнительной системы несущим наружную службу при понижении температуры окружающей среды ниже минус 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Отпускается переменному составу на 50% списочной численности.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Отпускается только организациям образования Министерства внутренних дел по подготовке сотрудников патрульной полиции на 10% численности курсантов.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Отпускается по 3 единицы на авиационное (вертолетное) отделение.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Отпускается по одной единице - на наружный неподвижный пост полиции, постовым уголовно-исполнительной системы, охраняющий объекты, по 2 единицы - на отдел (отделение) полиции, обслуживающие сельскую местность, на 20% переменного аттестованного состава организаций образования Министерства внутренних дел, на 50% личного состава дежурных частей, контролерских служб уголовно-исполнительной системы, патрульной службы, конной полиции, постов "Рубеж" и специализированной службы охраны, несущих наружную службу при понижении температуры окружающей среды ниже минус 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Выдается также личному составу оперативных (оперативно-криминалистических) групп для проведения оперативных мероприятий, сотрудникам миграционной службы и других подразделений ОВД при несении службы в случае необходимости.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Отпускается младшему начальствующему и рядовому составам полиции, контролерскому составу уголовно-исполнительной системы несущим наружную службу.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Отпускается старшему и среднему начальствующему составу полиции, несущему наружную службу.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Выдается фельдъегерям.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Выдается сотрудникам сводных отрядов Министерства внутренних дел.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Выдается сотрудникам органов внутренних дел, которым с учетом особенностей несения службы необходимо скрытое и съемное ношение кобурного оружия.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Выдается сотрудникам специальных отрядов быстрого реагирования.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Выдается сотрудникам органов внутренних дел в период проведения сборов, учений, при осложнении оперативной обстановки или возникновении кризисных ситуаций.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Выдается специалистам-криминалистам, работающим в специализированных лабораториях по проведению физико-химических, молекулярно-генетических, биологических и других криминалистических исследований.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Выдается сотрудникам оперативно-криминалистических групп для проведения оперативных мероприятий.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Выдается следственно-оперативной группе при выезде на место происшествия.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Выдается переменному составу организаций образования Министерства внутренних дел и сотрудникам полиции органов внутренних дел, проживающих в общежитиях и палаточных лагерях на время сборов и учений, а также для комнат отдыха в дежурных частях и караульных помещениях органов внутренних дел.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Отпускается 25 % личному составу при необходимости.</w:t>
      </w:r>
    </w:p>
    <w:bookmarkEnd w:id="79"/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 Натуральная норма форменной одежды сотрудников аппаратов управлений и службы пробации органов внутренних дел Республики Казахстан уголовно-исполнительной системы органов внутренних дел Республики Казахстан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3956"/>
        <w:gridCol w:w="875"/>
        <w:gridCol w:w="1685"/>
        <w:gridCol w:w="1602"/>
        <w:gridCol w:w="2337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Папаха из каракуля серого цвета (для полковников)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из каракуля серого цвета (для полковников)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парадно-выходное с каракулевым воротником серого цвета(для полковников)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установленного цвета с каракулевым воротником серого цвета (для полковников)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демисезонная, установленного цвета (для аппаратов управлений)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брюки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установленного цвета с длинными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установленного цвета с короткими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камуфляжной расцветки (кепи, куртка, брюки, футболка)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камуфляжной расцветки (шапка, пуловер, куртка, брюки или комбинезон)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утепленные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короткими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установленного цвета с длинными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установленного цвета с короткими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Выдается сотрудникам уголовно-исполнительной системы в период проведения сборов, учений, при осложнении оперативной обстановки или возникновении кризисных ситуаций.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обеспечиваются сотрудники аппаратов управлений уголовно-исполнительной системы органов внутренних дел (центрального аппарата Комитета уголовно-исполнительной системы Министерства внутренних дел Республики Казахстан, аппаратов управлений и службы пробации Департаментов уголовно-исполнительной системы областей, города республиканского значения и столицы республики).</w:t>
      </w:r>
    </w:p>
    <w:bookmarkEnd w:id="83"/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 Натуральная норма форменной одежды сотрудников-женщин уголовно-исполнительной системы аппаратов управлений и службы пробации органов внутренних дел Республики Казахстан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3956"/>
        <w:gridCol w:w="875"/>
        <w:gridCol w:w="1685"/>
        <w:gridCol w:w="1602"/>
        <w:gridCol w:w="2337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парадно-выходное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из каракуля серого цвета (для полковников)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парадно-выходное с каракулевым воротником серого цвета (для полковников)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установленного цвета с каракулевым воротником серого цвета (для полковников)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 установленного цвета (для женщин аппаратов управлений)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женщин)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юбка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установленного цвета с длинными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установленного цвета с короткими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камуфляжной расцветки (кепи, куртка, брюки, футболка)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камуфляжной расцветки (шапка, пуловер, куртка, брюки или комбинезон)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утепленные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утепленные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белого цвета с длинными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белого цвета с короткими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установленного цвета с длинными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установленного цвета с короткими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двойного сложения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двойного сложения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Выдается сотрудникам уголовно-исполнительной системы в период проведения сборов, учений, при осложнении оперативной обстановки или возникновении кризисных ситуаций.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обеспечиваются сотрудники-женщины аппаратов управлений уголовно-исполнительной системы органов внутренних дел (центрального аппарата Комитета уголовно-исполнительной системы Министерства внутренних дел Республики Казахстан, аппаратов управлений и службы пробации Департаментов уголовно-исполнительной системы областей, города республиканского значения и столицы республики).</w:t>
      </w:r>
    </w:p>
    <w:bookmarkEnd w:id="87"/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 Натуральная норма форменной одежды сотрудников уголовно-исполнительной системы, несущих наружную службу по охране режимных объектов учреждений уголовно-исполнительной системы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3956"/>
        <w:gridCol w:w="875"/>
        <w:gridCol w:w="1685"/>
        <w:gridCol w:w="1602"/>
        <w:gridCol w:w="2337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Обмундирование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парадно-выходная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парадно-выходное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демисезонная,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(для женщин)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брюки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установленного цвета (для женщин)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юбка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установленного цвета с длинными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установленного цвета с короткими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Куртка-дождевик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камуфляжной расцветки (кепи, куртка, брюки, футболка)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камуфляжной расцветки (шапка, пуловер, куртка, брюки или комбинезон)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Обувь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утепленные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утепленные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Белье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короткими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белого цвета с длинными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белого цвета с короткими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установленного цвета с длинными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установленного цвета с короткими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установленного цвета с длинными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(блузка) установленного цвета с короткими рукавами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двойного сложения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двойного сложения установленного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Амуниция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кожаное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Выдается только сотрудникам-мужчинам.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Выдается только сотрудникам-женщинам.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Выдается сотрудникам уголовно-исполнительной системы, несущим наружную службу по охране режимных объектов учреждений уголовно-исполнительной системы в период несения службы дежурной смены, проведения сборов, учений, при осложнении оперативной обстановки или возникновения кризисных ситуаций.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обеспечиваются сотрудники уголовно-исполнительной системы, несущие наружную службу по охране режимных объектов учреждений уголовно-исполнительной системы (республиканские государственные учреждения уголовно-исполнительной системы).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в звании "полковник" форменная одежда выдается согласно Главам 9 и 10.</w:t>
      </w:r>
    </w:p>
    <w:bookmarkEnd w:id="94"/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фурнитуры входящей в комплект предметов форменной и специальной одежды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1317"/>
        <w:gridCol w:w="5507"/>
        <w:gridCol w:w="1318"/>
        <w:gridCol w:w="1826"/>
      </w:tblGrid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Входящая в комплект фурнитура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</w:tr>
      <w:tr>
        <w:trPr>
          <w:trHeight w:val="30" w:hRule="atLeast"/>
        </w:trPr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уборы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Кокарда-эмблема на тулью фуражки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 на околыш фуражки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 на шапку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 на пилотку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Ремешок филигранный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Обмундирование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Звезды (по специальным званиям)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пластины (по специальным званиям)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Эмблема МВД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Пуговица 14 мм.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Погоны (погоны-муфты)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Нарукавные знаки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Нагрудная нашивка "Қазақстан" на летнее специальное обмундирование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Нагрудная нашивка "Группа крови"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погон и фурнитуры производится отдельно на каждый предмет форменного обмундирования. Списание с учета погон и фурнитуры производится при выдаче их со склада, форменная одежда – по истечении установленного срока носки.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