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fa9a" w14:textId="70af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февраля 2018 года № 206 «Об утверждении видов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19 июня 2019 года № 603. Зарегистрирован в Министерстве юстиции Республики Казахстан 19 июня 2019 года № 18868. Утратил силу приказом Министра финансов Республики Казахстан от 25 марта 2021 года № 245.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righ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206 «Об утверждении видов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расчетах» (зарегистрирован в Реестре государственной регистрации нормативных правовых актов под № 16467, опубликован 13 марта 2018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видах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 с 1 апреля 2019 года,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строку, порядковый номер 15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1759"/>
      </w:tblGrid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почтовая и курьерская деятельность*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                                             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строку, порядковый номер 67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1759"/>
      </w:tblGrid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 услуги в соответствии с обязательствами по предоставлению услуг в зоне всеобщего охвата*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                                                   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строку, порядковый номер 243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«*за исключением деятельности, осуществляемой Национальным оператором почты.»;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размещение настоящего приказа на интернет-ресурсе Министерства финансов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Первый заместитель Премьер-Министра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- Министр финансов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