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ccb" w14:textId="f96a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22 февраля 2018 года № 84 "Об утверждении перечня запасных частей, используемых в производстве сельскохозяйственной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июня 2019 года № 243. Зарегистрирован в Министерстве юстиции Республики Казахстан 21 июня 2019 года № 18879.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22 февраля 2018 года № 84 "Об утверждении перечня запасных частей, используемых в производстве сельскохозяйственной техники" (зарегистрирован в Реестре государственной регистрации нормативных правовых актов № 16611, опубликован 5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427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428 Кодекса Республики Казахстан от 25 декабря 2017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