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4fe0" w14:textId="1754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безопасного обращения с гражданским и служебным оружием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июня 2019 года № 562. Зарегистрирован в Министерстве юстиции Республики Казахстан 21 июня 2019 года № 18881.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30 декабря 1998 года "О государственном контроле за оборотом отдельных видов оружия"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безопасного обращения с гражданским и служебным оружием.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562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безопасного обращения с гражданским и служебным оружием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безопасного обращения с гражданским и служебным оружием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30 декабря 1998 года "О государственном контроле за оборотом отдельных видов оружия" (далее – Закон) и определяют порядок безопасного обращения с гражданским и служебным оружием.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Подготовка и переподготовка владельцев и пользователей гражданского и служебного оружия, а также лиц, приобретающих огнестрельное, газовые пистолеты и револьверы, пневматическое, электрическое оружие проводится в соответствии со статьей 16 Закона в организациях, определяемых уполномоченным органом в сфере контроля за оборотом оружия.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Работники, занимающие должности руководителя и охранника в частной охранной организации подготовку и переподготовку владельцев и пользователей оружия проходят в специализированных учебных центрах в соответствии с типовыми учебными программами и типовыми учебными планами по подготовке работников, занимающих должности руководителя и охранника в частной охранной организации утверждаемыми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октября 2000 года "Об охранной деятельности".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Владельцу и пользователю оружия необходимо: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хранить оружие и патроны с соблюдением условий, обеспечивающих их сохранность, а также исключающих доступ к ним посторонних лиц, в запирающихся на замок сейфах или металлических шкафах, ящиках. При этом оружие находится в разряженном состоянии;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с оружием и патронами бережно и строго соблюдать меры безопасности при обращении с оружием и патронами к нему;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требования безопасности (приложенной инструкции по эксплуатации для каждой модели оружия);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перевозить оружие в разряженном состоянии в упаковке (чехлах, кобурах, специальной таре, кейсах, футлярах).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внутренних дел РК от 27.10.2020 </w:t>
      </w:r>
      <w:r>
        <w:rPr>
          <w:rFonts w:ascii="Times New Roman"/>
          <w:b w:val="false"/>
          <w:i w:val="false"/>
          <w:color w:val="000000"/>
          <w:sz w:val="28"/>
        </w:rPr>
        <w:t>№ 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Владельцам и пользователям оружия не допускается: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необходимости заряжать оружие, выключать предохранитель, накладывать палец на спусковой крючок до момента прицеливания;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оружие, даже если оно не заряжено, в сторону людей, домашних животных, транспортных средств или по направлению их возможного появления, зданий, сооружений, проводов и опор линий электропередач, а также в иных опасных направлениях, за исключением случаев самообороны;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хранить, носить, перевозить и использовать оружие и патроны к нему без соответствующего разрешения на их хранение и ношение;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для стрельбы неисправные либо поврежденные (имеющие трещины, забоины, вздутия, коррозию) оружие и патроны к нему, а также метательное оружие с явными дефектами (сколы, трещины, открученные винты, повреждения тетивы);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применять патроны к оружию и поражающие элементы, не предназначенные для стрельбы из используемой модели оружия, патроны с самостоятельно увеличенным пороховым зарядом, поражающие элементы, изготовленные кустарным способом (за исключением патронов к охотничьему огнестрельному гладкоствольному оружию, снаряженных гражданами для личного использования), патроны с истекшим сроком годности, осечные патроны;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стрелять из неустойчивых положений или одновременно из нескольких стволов многоствольного оружия;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стрелять по неясно видимой цели, в условиях ограниченной видимости, а также на шум, шорох;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самостоятельно производить ремонт составных частей и компонентов оружия, вносить в них конструктивные изменения, меняющие их тактико-технические характеристики;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оставлять оружие и патроны к нему вне специально оборудованных мест хранения, а также передавать их посторонним лицам;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носить, перевозить и использовать оружие, снаряжать патроны к нему в состоянии опьянения, вызванном потреблением алкоголя, наркотических средств, психотропных, токсических и других одурманивающих веществ и (или) под воздействием лекарственных средств, снижающих внимание и быстроту реакции ставящем под угрозу безопасность людей и сохранность оружия и патронов к нему.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внутренних дел РК от 27.10.2020 </w:t>
      </w:r>
      <w:r>
        <w:rPr>
          <w:rFonts w:ascii="Times New Roman"/>
          <w:b w:val="false"/>
          <w:i w:val="false"/>
          <w:color w:val="000000"/>
          <w:sz w:val="28"/>
        </w:rPr>
        <w:t>№ 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безопасного обращения с гражданским оружием и патронами к нему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Газовые пистолеты и револьверы, механические распылители, аэрозольные и другие устройства, снаряженные слезоточивыми или раздражающими веществами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Владельцу газовых пистолетов и револьверов (далее – газовое оружие) необходимо: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хранить, носить и перевозить патроны к газовому оружию в герметичной упаковке;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вскрытия упаковки с патронами к газовому оружию убедиться в отсутствии слезоточивых или раздражающих веществ в виде порошка на патронах и внутренних поверхностях упаковки;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протирать патроны к газовому оружию тампоном, смоченным спиртом или спиртовым раствором, если после вскрытия упаковки с патронами ощущается воздействие слезоточивых или раздражающих веществ (чихание, першение в горле, жжение в глазах и носу, слезотечение, выделения из носа);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оберегать патроны от ударов и падений во избежание разгерметизации;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заряжании и разряжении направлять газовое оружие вверх либо в ином безопасном направлении;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 избежание воздействия аэрозольного облака при выстреле держать газовое оружие в вытянутой руке, после выстрела сразу же отойти на несколько метров в сторону;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касаться лица, особенно глаз, руками, которые контактировали с патронами к газовому оружию, стреляными гильзами и деталями газового оружия;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стрельбы газовое оружие почистить тканью, смоченной спиртом или спиртовым раствором, содержащим не менее 40 процентов спирта, и поместить в полиэтиленовый пакет.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Владельцу механических распылителей, аэрозольных и других устройств, снаряженных слезоточивыми или раздражающими веществами не допускается применение механических распылителей, аэрозольных и других устройств, снаряженных слезоточивыми или раздражающими веществами причиняющих телесные повреждения человеку средней и тяжелой степени тяжести на расстоянии более 0,5 метра.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Применение механических распылителей, аэрозольных и других устройств, снаряженных слезоточивыми или раздражающими веществами на расстоянии более 0,5 метра должны приводить к потере способности человека к активным действиям, но не более чем на 30 минут.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Владельцу газового оружия не допускается: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газовое оружие при встречном ветре и внутри замкнутого ограниченного пространства (в комнате, лифте, транспортном средстве), на расстоянии менее 1 метра от дульного среза до объекта поражения;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стрельба из газового оружия в лиц с явными признаками инвалидности, беременных женщин и детей;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стрельба из газового оружия патронами травматического действия в голову и шею;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патроны к газовому оружию, снаряженные пулевыми и дробовыми зарядами, веществами, не разрешенными к применению уполномоченным органом в области здравоохранения;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стрельбе из газового оружия со свободным ходом затвора держать такое оружие за затвор либо размещать руку в зоне его движения;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хранить газовое оружие и патроны к нему в одном помещении с горючими, легковоспламеняющимися и химически агрессивными материалами;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носить газовое оружие, патроны к нему в карманах одежды, допускать нагрев и попадание на них грязи и атмосферных осадков;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 избежание последствий затяжного выстрела открывать затвор (барабан) газового оружия не ранее чем через 5 секунд после осечки;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случайно найденные патроны к газовому оружию.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Огнестрельное спортивное и охотничье оружие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Владельцу огнестрельного спортивного и охотничьего оружия (далее – огнестрельное оружие) необходимо: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производить чистку и смазку канала ствола (стволов), составных частей огнестрельного оружия, не допускать образования на (в) них коррозии;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заряжании и разряжении направлять огнестрельное оружие вверх либо в ином безопасном направлении.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Владельцу огнестрельного оружия не допускается: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досылать патрон в патронник (барабан) огнестрельного оружия силой, либо забивать его;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избежание последствий затяжного выстрела открывать затвор (барабан) огнестрельного оружия не ранее чем через 5 секунд после осечки;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случайно найденные патроны;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стрельбе из огнестрельного оружия со свободным ходом затвора держать оружие за затвор либо размещать руку в зоне его движения;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хранить огнестрельное оружие и патроны к нему в одном помещении с горючими, легковоспламеняющимися и химически агрессивными материалами;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носить короткоствольное огнестрельное оружие в карманах одежды;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спортивное оружие вне стрелковых тиров, стрельбищ, стрелково-охотничьих стендов.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Электрическое оружие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Применение электрического оружия и иных предметов, поражающее действие которых основано на использовании электрической энергии не должно причинять телесных повреждений человеку средней и тяжелой степени тяжести.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Применение электрического оружия и иных предметов, поражающее действие которых основано на использовании электрической энергии должно приводить к потере способности человека к активным действиям, но не более чем на 30 минут.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Владельцу электрического оружия не допускается: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электрического оружия в отношении лиц с явными признаками инвалидности, беременных женщин и детей;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применении электрического оружия следует избегать контакта электродов в области сердца, головы, шеи и солнечного сплетения;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электрического оружия не по назначению.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Пневматическое оружие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Владелец пневматического оружия обязан при заряжании и разряжении направлять пневматическое оружие вверх либо в ином безопасном направлении.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Владельцу пневматического оружия не допускается: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населенных пунктах ношение и перевозка пневматического оружия в не зачехленном виде, а также использование такого оружия в населенных пунктах вне стрелковых тиров, стрельбищ, стрелково-охотничьих стендов;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качестве пуль предметы, специально не предназначенные для конкретной модели пневматического оружия;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 использовать стреляные пули;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носить короткоствольное пневматическое оружие в карманах одежды.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Сигнальное оружие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Владельцу сигнального оружия необходимо: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заряжании и разряжении направлять сигнальное оружие вверх либо в ином безопасном направлении;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стрелять из сигнального оружия только после направления канала ствола вверх.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Владельцу сигнального оружия не допускается: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досылать патрон в патронник сигнального оружия силой, либо забивать его;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стрелять из сигнального оружия вблизи пожароопасных объектов, а также если на траектории полета пиротехнического заряда имеются препятствия или возможно их появление;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для сигнального оружия патроны с пулевыми и дробовыми зарядами, а также патроны кустарного производства, случайно найденные патроны;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хранить сигнальное оружие и патроны к нему в одном помещении с горючими, легковоспламеняющимися и химически агрессивными материалами;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носить сигнальное оружие и патроны к нему в карманах одежды.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Метательное оружие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Владельцу метательного оружия необходимо взводить, заряжать метательное оружие только на линии стрельбы и строго в направлении цели.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Владельцу метательного оружия не допускается: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передвигаться с заряженным, взведенным метательным оружием (кроме вольерной охоты);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холостой выстрел (спуск тетивы без поражающего элемента), так как это приводит к выходу метательного оружия из строя;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стрелять из метательного оружия вертикально вверх;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передавать заряженное, взведенное метательное оружие другому лицу;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оставлять метательное оружие заряженным, взведенным;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располагать пальцы и другие части тела в зоне движения тетивы.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безопасного обращения служебным оружием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Во время несения службы на посту оружие заряжается и ставится на предохранитель.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Полученные патроны, проверяются на предмет их количества и ржавчины и помятости на гильзах, крепление пули в дульце гильзы, наличие в капсуле зеленого налета и других неисправностей, при обнаружении неисправных патронов сообщается руководителю.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Заряжение и разряжение оружия производится только в установленном месте по указанию старшего смены, его помощника.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досылать патрон в патронник, если нет необходимости в применении оружия.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производстве предупредительного выстрела оружие направляется вверх или в безопасное место.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применения оружия, если необходимость дальнейшего ведения огня не вызывается обстановкой, оружие ставится на предохранитель, докладывается руководителю организации, старшему смены и только под их непосредственным наблюдением и по их команде разряжается оружие.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 время несения службы закрепленное оружие не оставляется и не передается другим лицам.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Пользователю служебного оружия не допускается: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брать незакрепленное (другого лица) оружие;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оружие на людей, в сторону жилых помещений и охраняемых объектов, независимо от того, заряжено оно или нет;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вести стрельбу, если она не вызывается необходимостью службы, а также вести огонь в направлении жилых домов, мест скопления людей, огнеопасных и взрывоопасных складов;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разбирать оружие во время несения службы, без надобности снимать его с предохранителя, досылать патрон в патронник и накладывать палец на спусковой крючок;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нести службу, имея патрон в патроннике.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отсоединять магазин и вынимать из него патроны во время несения боевой службы.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заряжать и разряжать оружие в неустановленных местах и без разрешения старшего смены.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учениях, стрельбах и занятиях: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любые свои действия с оружием и боеприпасами производятся только по команде руководителя стрельб;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каждым заряжанием стрелок проверяет отсутствие в стволе посторонних предметов (земли, песка, ветоши и т.п.);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заряжание и разряжание оружия производится только по команде руководителя стрельб, при этом ствол оружия направляется в сторону мишени или в указанном им направлении.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тем, как использовать учебные или холостые патроны, обучающийся лично проверяет отсутствие среди них боевых.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занятий и стрельбы все оставшиеся, неиспользованные боевые, холостые, малокалиберные или учебные патроны незамедлительно сдаются руководителю стрельб.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Оружие снимается с предохранителя только после принятия положения для стрельбы и команды руководителя "огонь".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Закончив стрельбу, сразу же ставиться оружие на предохранитель.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Огонь немедленно прекращается самостоятельно или по команде руководителя стрельбы в случаях: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появления людей, машин и животных на мишенном поле, низко летящих самолетов и вертолетов над районом стрельб;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поднятия белого флага (фонаря) на командном (участковом) пункте и укрытиях (блиндажах);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подачи с поста оцепления установленного сигнала об опасности продолжения стрельбы;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возникновения пожара от стрельбы;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потери ориентировки стреляющим, особенно ночью.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Пользователю служебного оружия не допускается: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заряжать оружие боевыми и холостыми патронами до сигнала "Огонь" (команды руководителя, командира);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оружие на людей, в сторону и в тыл стрельбища, независимо от того, заряжено или нет;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открывать и вести огонь из неисправного оружия, неисправными боеприпасами, в опасных направлениях стрельбы, при поднятом белом флаге на командном (участковом) пункте и укрытиях (блиндажах);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оставлять где бы то ни было заряженное оружие или передавать его другим лицам, оставлять на огневой позиции (месте для стрельбы) индивидуальное оружие без команды руководителя (командира).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