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22e0" w14:textId="04b2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18 июня 2013 года № 229 "Об утверждении типовых правил деятельности видов организаций образования для детей-сирот и детей, оставшихся без попечения родителей"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20 июня 2019 года № 277. Зарегистрирован в Министерстве юстиции Республики Казахстан 24 июня 2019 года № 18887. Утратил силу приказом и.о. Министра образования и науки Республики Казахстан от 29 декабря 2021 года № 614.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образования и науки РК от 29.12.2021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июня 2013 года № 229 "Об утверждении типовых правил деятельности видов организаций образования для детей-сирот и детей, оставшихся без попечения родителей" (зарегистрирован в Реестре государственной регистрации нормативных правовых актов под № 8544, опубликован 4 сентября 2013 года в газете "Казахстанская правда" № 265 (27539))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Типовые правила деятельности детских домов (далее – Правила) разработаны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типов" (зарегистрирован в Реестре государственной регистрации нормативных правовых актов под № 17657) (далее – Типовые правила) и определяют порядок деятельности детских домов (далее – детский дом).";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Задачи детского дома: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освоения образовательных программ образования детьми, нуждающимся в государственной помощи и поддержке, путем обеспечения необходимых условий для жизни, обучения и воспитания, предоставления места проживания;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содействия органам, осуществляющим функции по опеке или попечительству в принятии мер по выявлению близких родственников воспитанников и возврату их в семьи близких родственников;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психологическая подготовка воспитанников к жизни в приемных семьях (опека (попечительство), патронат, приемная семья и усыновление);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воспитание гражданственности и патриотизма, любви к своей стране -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потребностей участвовать в общественно-политической, экономической и культурной жизни Республики Казахстан, осознанного отношения личности к своим правам и обязанностям;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приобщение к достижениям мировой и отечественной культуры, изучение истории, обычаев и традиций казахского и других народов, знание государственного, русского, иностранного языков;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внедрение новых технологий обучения, информатизация образования;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социальной защиты, медико-психолого-педагогической реабилитации и социальной адаптации воспитанников;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воспитанникам условий для обучения, воспитания, лечения, социальной адаптации, реабилитации и интеграции в общество.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Детский дом разрабатывает свой устав на основе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Типовых правил и настоящих Правил.";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Задачи детского дома: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освоения образовательных программ образования детьми, нуждающимся в государственной помощи и поддержке, путем обеспечения необходимых условий для жизни, обучения и воспитания, предоставления места проживания;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содействия органам, осуществляющим функции по опеке или попечительству в принятии мер по выявлению близких родственников воспитанников и возврату их в семьи близких родственников;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психологическая подготовка воспитанников к жизни в приемных семьях (опека (попечительство), патронат, приемная семья и усыновление);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воспитание гражданственности и патриотизма, любви к своей стране -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потребностей участвовать в общественно-политической, экономической и культурной жизни Республики Казахстан, осознанного отношения личности к своим правам и обязанностям;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приобщение к достижениям мировой и отечественной культуры, изучение истории, обычаев и традиций казахского и других народов, знание государственного, русского, иностранного языков;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внедрение новых технологий обучения, информатизация образования;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социальной защиты, медико-психолого-педагогической реабилитации и социальной адаптации воспитанников;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индивидуального дифференцированного подхода и разработка индивидуальных развивающих программ;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воспитанникам условий для обучения, воспитания, лечения, социальной адаптации, реабилитации и интеграции в общество.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Детский дом разрабатывает свой устав на основе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типов" (зарегистрирован в Реестре государственной регистрации нормативных правовых актов под № 17657) и настоящих Правил.";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Типовые правила деятельности школ-интернатов для детей-сирот и детей, оставшихся без попечения родителей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типов" (зарегистрирован в Реестре государственной регистрации нормативных правовых актов под № 17657) (далее – Типовые правила) и определяют порядок деятельности школ-интернатов для детей-сирот и детей, оставшихся без попечения родителей (далее – школа-интернат).";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Задачи школы-интерната: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освоения образовательных программ образования детьми, нуждающимся в государственной помощи и поддержке, путем обеспечения необходимых условий для жизни, обучения и воспитания, предоставления места проживания;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содействия органам, осуществляющим функции по опеке или попечительству в принятии мер по выявлению близких родственников воспитанников и возврату их в семьи близких родственников;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психологическая подготовка воспитанников к жизни в приемных семьях (опека (попечительство), патронат, приемная семья и усыновление);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воспитание гражданственности и патриотизма, любви к своей стране -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потребностей участвовать в общественно-политической, экономической и культурной жизни Республики Казахстан, осознанного отношения личности к своим правам и обязанностям;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приобщение к достижениям мировой и отечественной культуры, изучение истории, обычаев и традиций казахского и других народов, знание государственного, русского, иностранного языков;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внедрение новых технологий обучения, информатизация образования;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социальной защиты, медико-психолого-педагогической реабилитации и социальной адаптации воспитанников;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индивидуального дифференцированного подхода и разработка индивидуальных развивающих программ;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воспитанникам условий для обучения, воспитания, лечения, социальной адаптации, реабилитации и интеграции в общество.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Деятельность школ-интернатов для детей-сирот и детей, оставшихся без попечения родителей, подлежит лицензированию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Школа-интернат разрабатывает свой устав на основе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Типовых правил и настоящих Правил.";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Задачи приюта: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освоения образовательных программ детьми, нуждающимися в государственной помощи и поддержке, путем обеспечения необходимых условий для жизни, обучения и воспитания, предоставления места проживания;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содействия органам, осуществляющим функции по опеке или попечительству в принятии мер по выявлению близких родственников воспитанников и возврату их в семьи близких родственников;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психологическая подготовка воспитанников к жизни в приемных семьях (опека (попечительство), патронат, приемная семья и усыновление);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воспитание гражданственности и патриотизма, любви к своей стране -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потребностей участвовать в общественно-политической, экономической и культурной жизни Республики Казахстан, осознанного отношения личности к своим правам и обязанностям;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приобщение к достижениям мировой и отечественной культуры, изучение истории, обычаев и традиций казахского и других народов, знание государственного, русского, иностранного языков;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внедрение новых технологий обучения, информатизация образования;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социальной защиты, медико-психолого-педагогической реабилитации и социальной адаптации воспитанников.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Приют разрабатывает свой устав на основе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типов" (зарегистрирован в Реестре государственной регистрации нормативных правовых актов под № 17657) и настоящих Правил.";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Типовые правила деятельности детских домов семейного типа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типов" (зарегистрирован в Реестре государственной регистрации нормативных правовых актов под № 17657) (далее – Типовые правила) и определяют порядок деятельности детских домов семейного типа (далее – детский дом).";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Условия оплаты труда воспитателей определяются аналогично условиям оплаты труда воспитателей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предприятий".";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Основные задачи Центра: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для несовершеннолетних, наиболее адекватных возрасту и состоянию здоровья условий жизнедеятельности, приближенных к семейным;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социальной и психологической помощи несовершеннолетним, их родителям и иным законным представителям в преодолении трудной жизненной ситуации;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работа по определению социального статуса несовершеннолетних;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профилактическая работа по предупреждению безнадзорности и беспризорности среди несовершеннолетних;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защиты прав и законных интересов несовершеннолетних, находящихся в Центре;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содействия органам, осуществляющим функции по опеке или попечительству в принятии мер по выявлению близких родственников несовершеннолетних и возврату их в семьи близких родственников;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психологическая подготовка несовершеннолетних к жизни в приемных семьях (опека (попечительство), патронат, приемная семья и усыновление).";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Центр принимаются: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безнадзорные и беспризорные дети для установления их родителей или других законных представителей;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дети, оставшиеся без попечения родителей, или лиц, их заменяющих, в случае невозможности их своевременного устройства, а также отобранные при непосредственной угрозе их жизни и здоровью органом, у родителей (одного из них) или других лиц, на попечении которых они находились;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дети, направляемые в специальные организации образования;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дети, находящиеся в трудной жизненной ситуации, вследствие жестокого обращения, приведшего к социальной дезадаптации и социальной депривации.";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Органы в течение трех рабочих дней готовят постановление о помещении несовершеннолетнего в Центр.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Несовершеннолетние, помещенные в Центр по постановлению органа, выпускаются только на основании постановления указанного органа.";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правый верхний угол вносится изменение на казахском языке, текст на русском языке не меняется;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социальные услуги - комплекс услуг, обеспечивающих лицу (семье), находящемуся в трудной жизненной ситуации, условия для преодоления возникших социальных проблем и направленных на создание им равных с другими гражданами возможностей участия в жизни общества;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законные представители ребенка – родители (родитель), усыновители (удочерители), опекун или попечитель, приемный родитель (приемные родители),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трудная жизненная ситуация - ситуация, признанная по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 (далее - Закон) основаниям, объективно нарушающим жизнедеятельность человека, которую он не может преодолеть самостоятельно;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центры поддержки детей, находящихся в трудной жизненной ситуации, – организации, находящиеся в ведении органов образования, оказывающие специальные социальные услуги с предоставлением постоянного или временного (дневного) пребывания, а также путем предоставления информационных, консультационных, посреднических услуг юридическим лицам, деятельность которых связана с осуществлением мер по предупреждению трудной жизненной ситуации.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Центре в течение календарного года социально-бытовые, социально-медицинские, социально-психологические, социально-педагогические, социально-трудовые, социально-культурные, социально-экономические услуги получают в возрасте от трех до восемнадцати лет: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дети-сироты;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дети, которые остались без попечения единственного или обоих родителей в связи с ограничением или лишением их родительских прав, признанием родителей безвестно отсутствующими, объявлением их умершими, признанием недееспособными (ограниченно дееспособными), отбыванием родителями наказания в местах лишения свободы, уклонением родителей от воспитания ребенка или от защиты его прав и интересов, в том числе при отказе родителей взять своего ребенка из воспитательного или лечебного учреждения, в случае невозможности их своевременного устройства, а также отобранные при непосредственной угрозе их жизни или здоровью органом, осуществляющим функции по опеке или попечительству (далее - орган), от родителей (одного из них) или других лиц, на попечении которых они находились и в иных случаях отсутствия родительского попечения;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безнадзорные и беспризорные дети для установления родителей или иных законных представителей,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с девиантным поведением;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дети, направляемые в специальные организации образования;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дети, находящиеся в трудной жизненной ситуации, вследствие жестокого обращения, приведшего к социальной дезадаптации и социальной депривации;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дети, жизнедеятельность которых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задачи Центра: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для несовершеннолетних, наиболее адекватных возрасту и состоянию здоровья условий жизнедеятельности, приближенных к семейным;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социальной и психологической помощи несовершеннолетним, их родителям и иным законным представителям в преодолении трудной жизненной ситуации;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работа по определению социального статуса несовершеннолетних;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профилактическая работа по предупреждению безнадзорности и беспризорности среди несовершеннолетних;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защиты прав и законных интересов несовершеннолетних, находящихся в центре;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содействия органам в принятии мер по выявлению близких родственников несовершеннолетних и возврату их в семьи близких родственников;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психологическая подготовка несовершеннолетних к жизни в приемных семьях (опека (попечительство), патронат, приемная семья и усыновление).";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"6-3. Для решения вопроса о дальнейшем содержании либо устройстве несовершеннолетних, сотрудниками Центра в течение трех рабочих дней направляется информация в органы, обосновывающая наличие признаков безнадзорности, беспризорности либо насилия, жестокого обращения угрозы жизни и здоровью ребенка.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Выдача направления в Центр осуществляется управлением образования области, столицы и города республиканского значения в течение трех рабочих дней на основании заключения органа, подтверждающее нахождение семьи (ребенка) в трудной жизненной ситуации.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Консультативная помощь самостоятельно и добровольно обратившимся детям и их законным представителям оказывается без направления управления образования.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Центре организуются не более трех разновозрастных групп для постоянного пребывания детей, а также разновозрастные группы временного (дневного) пребывания с количеством не более 12 человек.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каждого направляемого в Центр ребенка органом, предоставляется: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управления образования;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органа;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заявление родителей (законных представителей) о помещении в Центр, с указанием причины нахождения в трудной жизненной ситуации (в произвольной форме);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рождении (удостоверение личности) ребенка (при наличии);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медицинские документы о состоянии здоровья и прививках ребенка (при наличии);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документы об образовании ребенка (при наличии);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акт обследования жилищно-бытовых условий семьи (при наличии);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постановление суда в отношении несовершеннолетних, указанных в подпункте 5) пункта 3 настоящих Правил.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несовершеннолетних, указанных в подпункте 4) пункта 3 настоящих Правил: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управления образования;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комиссии по делам несовершеннолетних и защите их прав;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заявление родителей (законных представителей) о помещении в Центр, с указанием причины нахождения в трудной жизненной ситуации (в произвольной форме);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рождении (удостоверение личности) ребенка (при наличии).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несовершеннолетних, указанных в подпункте 7) пункта 3 настоящих Правил: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родителей (законных представителей) о помещении в Центр, с указанием причины нахождения в трудной жизненной ситуации (в произвольной форме);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(удостоверение личности) ребенка (при наличии).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отсутствия законных представителей прилагается заключение органа, с указанием имеющихся сведений о ребенке и его родителях (законных представителях).";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При установлении в течение шести месяцев статуса ребенка-сироты и ребенка, оставшегося без попечения родителей, с момента поступления в Центр, зачисление на постоянное пребывание в Центр осуществляется на основании перечня документов, установленных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деятельности организаций образования для детей-сирот и детей, оставшихся без попечения родителей, утвержденных приказом Министра образования и науки Республики Казахстан от 30 октября 2018 года № 595 (зарегистрирован в Реестре государственной регистрации нормативных правовых актов под № 17657), до последующего устройства в семью.";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Типовым правилам деятельности Центров поддержки детей, находящихся в трудной жизненной ситуации, утвержденном указанным приказом в правый верхний угол вносится изменение на казахском языке, текст на русском языке не меняется;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Основанием для определения в школу-интернат является решение местных исполнительных органов о направлении в школу-интернат с приложением документов, перечень которых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деятельности организаций образования для детей-сирот и детей, оставшихся без попечения родителей, утвержденных приказом 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типов" (зарегистрирован в Реестре государственной регистрации нормативных правовых актов под № 17657)".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