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1902" w14:textId="52b1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31 октября 2013 года № 630 "Об утверждении образцов жетонов сотрудников строевых подразделений дорожно-патрульной, патрульной полиции и специализированной службы охраны органов внутренних дел Республики Казахстан, а также Правила их выдачи"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21 июня 2019 года № 568. Зарегистрирован в Министерстве юстиции Республики Казахстан 25 июня 2019 года № 18890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октября 2013 года № 630 "Об утверждении образцов жетонов сотрудников строевых подразделений дорожно-патрульной, патрульной полиции и специализированной службы охраны органов внутренних дел Республики Казахстан, а также Правила их выдачи" (зарегистрирован в Реестре государственной регистрации нормативных правовых актах № 8933, опубликован "Казахстанская правда" от 10 апреля 2014 года № 69 (27690),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образцов жетонов сотрудников строевых подразделений патрульной полиции Департаментов полиции областей, городов республиканского значения, столицы, на транспорте и Управления полиции на метрополитене, а также специализированной службы охраны органов внутренних дел Республики Казахстан, а также Правила их выдачи".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образцы жетонов сотрудников строевых подразделений патрульной полиции Департаментов полиции областей, городов республиканского значения, столицы, на транспорте, Управления полиции на метрополитене и специализированной службы охраны органов внутренних дел Республики Казахстан, а также Правила их выдачи.";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Образцы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жетонов сотрудников строевых подразделений патрульной, патрульной полиции и специализированной службы охраны органов внутренних дел Республики Казахстан, а также Правила их выдачи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официальном интернет-ресурсе Министерства внутренних дел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2019 года № 568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2013 года № 630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жетонов сотрудников строевых подразделений патрульной полиции Департаментов полиции областей, городов республиканского значения, столицы, на транспорте и Управления полиции на метрополитене, а также специализированной службы охраны органов внутренних дел Республики Казахстан, а также Правила их выдачи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Образец жетона сотрудников строевых подразделений патрульной полиции департаментов полиции областей, городов республиканского значения и столицы Республики Казахстан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7"/>
        <w:gridCol w:w="6447"/>
      </w:tblGrid>
      <w:tr>
        <w:trPr>
          <w:trHeight w:val="30" w:hRule="atLeast"/>
        </w:trPr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1.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2.</w:t>
            </w:r>
          </w:p>
        </w:tc>
      </w:tr>
      <w:tr>
        <w:trPr>
          <w:trHeight w:val="30" w:hRule="atLeast"/>
        </w:trPr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</w:p>
          <w:bookmarkEnd w:id="1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25900" cy="402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0" cy="402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</w:p>
          <w:bookmarkEnd w:id="1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25900" cy="403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0" cy="403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Жетон сотрудника строевого подразделения патрульной полиции департаментов полиции областей, городов республиканского значения и столицы (рисунки 1 и 2) изготавливается из анодированного алюминия в форме круга желтого цвета диаметром 90 миллиметров (далее - мм).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центре жетона расположено изображение эмблемы патрульной полиции органов внутренних дел Республики Казахстан с рельефным изображением лавровых ветвей (слева и справа).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Фон центральной лучистой части основания залит голубой эмалью.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Над центральной частью, по кругу, на секторе залитом желтой эмалью, расположены надписи "PATRÚLDIK POLISIA" синего цвета.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нижней части жетона клеймением черного цвета нанесен номер региона и (через тире) четырехзначный индивидуальный порядковый номер сотрудника патрульной полиции органов внутренних дел Республики Казахстан согласно приложению 1 к настоящим образцам жетонов сотрудников строевых подразделений патрульной полиции Департаментов полиции областей, городов республиканского значения, столицы, на транспорте, Управления полиции на метрополитене, а также специализированной службы охраны органов внутренних дел Республики Казахстан, а также Правила их выдачи (далее -Серия).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Жетон крепится булавкой.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Образец жетона сотрудников строевых подразделений патрульной полиции Департамента полиции на транспорте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7"/>
        <w:gridCol w:w="6427"/>
      </w:tblGrid>
      <w:tr>
        <w:trPr>
          <w:trHeight w:val="30" w:hRule="atLeast"/>
        </w:trPr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3.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4.</w:t>
            </w:r>
          </w:p>
        </w:tc>
      </w:tr>
      <w:tr>
        <w:trPr>
          <w:trHeight w:val="30" w:hRule="atLeast"/>
        </w:trPr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</w:p>
          <w:bookmarkEnd w:id="2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25900" cy="401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0" cy="401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</w:p>
          <w:bookmarkEnd w:id="2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13200" cy="401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0" cy="401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Жетон сотрудника строевого подразделения патрульной полиции Департамента полиции на транспорте (рисунки 3 и 4) изготавливается из анодированного алюминия в форме круга желтого цвета диаметром 90 мм.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центре знака расположено изображение эмблемы патрульной полиции органов внутренних дел Республики Казахстан.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Фон центральной лучистой части основания залит голубой эмалью.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Над центральной частью, по кругу, на секторе залитом синей эмалью, расположены надписи "KÓLIKTEGI PATRÚLDIK POLISIA" желтого цвета.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нижней части жетона клеймением черного цвета нанесен трехзначный индивидуальный порядковый номер сотрудника патрульной полиции Департамента полиции на транспорте.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Жетон крепится булавкой.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Образец жетона сотрудников строевых подразделений патрульной полиции Управления полиции на метрополитене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7"/>
        <w:gridCol w:w="6427"/>
      </w:tblGrid>
      <w:tr>
        <w:trPr>
          <w:trHeight w:val="30" w:hRule="atLeast"/>
        </w:trPr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5.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6.</w:t>
            </w:r>
          </w:p>
        </w:tc>
      </w:tr>
      <w:tr>
        <w:trPr>
          <w:trHeight w:val="30" w:hRule="atLeast"/>
        </w:trPr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</w:p>
          <w:bookmarkEnd w:id="3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25900" cy="403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0" cy="403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</w:p>
          <w:bookmarkEnd w:id="3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13200" cy="400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200" cy="400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Жетон сотрудника строевого подразделения патрульной полиции Управления полиции на метрополитене (рисунки 5 и 6) изготавливается из анодированного алюминия в форме круга желтого цвета диаметром 90 мм.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центре знака расположено изображение эмблемы патрульной полиции органов внутренних дел Республики Казахстан.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Фон центральной лучистой части основания залит голубой эмалью.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Над центральной частью, по кругу, на секторе залитом красной эмалью, расположены надписи "METROPOLITENDEGI PATRÚLDIK POLISIA" желтого цвета.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нижней части жетона клеймением черного цвета нанесен трехзначный индивидуальный порядковый номер сотрудника патрульной полиции Управления полиции на метрополитене.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Жетон крепится булавкой.</w:t>
      </w:r>
    </w:p>
    <w:bookmarkEnd w:id="38"/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Образец жетона сотрудников строевых подразделений специализированной службы охраны органов внутренних дел Республики Казахстан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8.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</w:p>
          <w:bookmarkEnd w:id="4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33800" cy="416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416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</w:p>
          <w:bookmarkEnd w:id="4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33800" cy="416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416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Жетон сотрудника строевого подразделения специализированной службы охраны органов внутренних дел Республики Казахстан (рисунки 7 и 8) изготавливается из анодированного алюминия в форме перевернутой подковы серебристого цвета диаметром 90 мм. и состоит из двух частей: основания и накладки.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центре знака расположено изображение эмблемы органов внутренних дел Республики Казахстан.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Над эмблемой органов внутренних дел Республики Казахстан, на секторе залитом голубой эмалью, расположена надпись "РОLІСЕ" красного цвета.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Под эмблемой органов внутренних дел Республики Казахстан, на секторе залитом синей эмалью, расположена надпись "МАМАНДАНДЫРЫЛҒАН КҮЗЕТ ҚЫЗМЕТІ" красного цвета.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нижней части жетона имеется накладка желтого цвета с четырехзначным кодовым знаком черного цвета и двухзначной (однозначной) Серией.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Жетон крепится булавкой.</w:t>
      </w:r>
    </w:p>
    <w:bookmarkEnd w:id="47"/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Правила выдачи жетонов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Жетон выдается всем сотрудникам строевых подразделений патрульной полиции Департаментов полиции областей, городов республиканского значения, столицы, на транспорте, Управления полиции на метрополитене, а также специализированной службы охраны органов внутренних дел Республики Казахстан, закрепление которых осуществляется приказом начальника органа внутренних дел, либо лицом, его замещающим (далее – ОВД).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Жетон выдается при назначении на должность, перемещении, порче, утере ранее выданного жетона.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Учет выдачи и возврата жетона осуществляется в журнале учета, выдачи и сдачи жетонов, который пронумеровывается, прошнуровывается и заверяется подписью и печатью, по форме согласно приложению 2 к настоящим Образцам жетонов сотрудников строевых подразделений патрульной полиции Департаментов полиции областей, городов республиканского значения, столицы, на транспорте, Управления полиции на метрополитене, а также специализированной службы охраны органов внутренних дел Республики Казахстан, а также Правилам их выдачи (далее - Журнал).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Учет выдачи, возврата и расходования жетона осуществляется сотрудником полиции, являющимся материально-ответственным лицом, уполномоченным руководством ОВД (далее - Ответственное лицо).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утраты, порчи или передачи жетона другим лицам сотрудник строевого подразделения патрульной полиции и специализированной службы охраны немедленно докладывает рапортом о случившемся непосредственному командиру, который в течение двадцати четырех часов сообщает об этом вышестоящему руководству.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Ответственное лицо подразделения, в котором утерян жетон, направляет на опубликование в средствах местной массовой информации в течение двадцати четырех часов информацию о недействительности утерянного жетона.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 каждому факту утраты, порчи, передачи жетона другим лицам, использования его в корыстных или иных целях, не связанных со служебной деятельностью, проводится служебное расследование.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Утраченный жетон считается недействительным, о чем делается отметка в журнале.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Номер утраченного или пришедшего в негодность жетона не восстанавливается. Изготовление дубликата жетона не допускается.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Пришедший в негодность жетон сдается в подразделение, выдавшее жетон в течение двадцати четырех часов.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увольнении, переводе или откомандировании, а также уходе в отпуск, сотрудник строевого подразделения патрульной полиции Департаментов полиции областей, городов республиканского значения, столицы, на транспорте, Управления полиции на метрополитене, а также специализированной службы охраны органов внутренних дел Республики Казахстан сдает жетон в подразделение, выдававшее жетон. Сдача жетона фиксируется в журнале.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Сданный жетон, пригодный для дальнейшего использования, выдается вновь прибывшему сотруднику строевого подразделения патрульной полиции и специализированной службы охраны.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Руководитель подразделения ОВД ежеквартально не позднее 5 числа месяца следующего за отчетным организовывает проверку наличия жетонов в подчиненном подразделении. Информация о результатах проверки представляется в вышестоящее подразделение ОВД к 10 числу.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Контроль за порядком учета, выдачи и хранения жетонов в подразделениях ОВД осуществляется самостоятельно.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жетонов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строевых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патрульной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Департаментов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столицы, на транспорте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полиции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метрополитене,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их выдачи"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СЕРИИ жетонов сотрудника строевого подразделения патрульной полиции Департаментов полиции областей, городов республиканского значения, столицы, на транспорте и Управления полиции на метрополитене, а также специализированной службы охраны органов внутренних дел Республики Казахстан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0"/>
        <w:gridCol w:w="6089"/>
        <w:gridCol w:w="2851"/>
      </w:tblGrid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органов внутренних дел Республики Казахстан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Серия жетона
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города Нур-Султан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города Алматы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Акмолинской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Актюбинской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Алматинской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Атырауской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Западно-Казахстанской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Жамбылской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Карагандинской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Костанайской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Кызылординской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Мангистауской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Туркестанской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Павлодарской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Северо-Казахстанской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Восточно- Казахстанской области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полиции, Управление специализированной службы охраны города Шымкент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 полиции МВД по охране правительственных учреждений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 полиции МВД по охране дипломатических представительств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специализированной службы охраны города Жезказган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</w:tbl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01-17 - (серии региона) патрульная полиция, специализированная служба охраны;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 - (Үкіметтік) Полк полиции МВД по охране правительственных учреждений;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(Дипломатиялық) Полк полиции МВД по охране дипломатических представительств;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- (Жезқазған) специализированная служба охраны города Жезказган.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Жетонов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строевых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патрульной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Департаментов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столицы, на транспорте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полиции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метрополитене,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их выдачи";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 обложки</w:t>
            </w:r>
          </w:p>
        </w:tc>
      </w:tr>
    </w:tbl>
    <w:bookmarkStart w:name="z8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учета, выдачи и сдачи жетонов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подразделения)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 "___" _______ 20 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 "__" ______ 20 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сторона обложки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910"/>
        <w:gridCol w:w="4112"/>
        <w:gridCol w:w="1416"/>
        <w:gridCol w:w="1669"/>
        <w:gridCol w:w="2342"/>
        <w:gridCol w:w="911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жетона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должность, звание и Ф.И.О. (при его наличии),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роспись о получении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жетона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жетона (номер и дата акта)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