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2b1e" w14:textId="3932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Комитета по статистике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20 июня 2019 года № 2. Зарегистрирован в Министерстве юстиции Республики Казахстан 27 июня 2019 года № 18908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Председателя Комитета по статистике Министерства национальной экономики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цен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Председателя Комитета по статистике Министерства национальной экономики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20 августа 2015 года № 124 "Об утверждении Методики построения индексов цен экспортных поставок и импортных поступлений" (зарегистрирован в Реестре государственной регистрации нормативных правовых актов за № 12063, опубликован 28 сентября 2015 года в информационно-правовой системе "Әділет")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индексов цен экспортных поставок и импортных поступлений, утвержденной указанным приказом: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регистрация цен – сбор первичных статистических данных о ценах (тарифах) на товары и услуги при проведении общегосударственных статистических наблюдений;";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Охват и система классификации";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Формирование выборочной совокупности";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Регистрация цен";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Формирование схемы взвешивания";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Расчет индексов цен".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30 декабря 2015 года № 232 "Об утверждении Методики наблюдения за изменением цен на строительные материалы, детали и конструкции, приобретаемые строительными организациями" (зарегистрирован в Реестре государственной регистрации нормативных правовых актов за № 12940, опубликован 5 февраля 2016 года в информационно-правовой системе "Әділет") следующие изменения: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наблюдения за изменением цен на строительные материалы, детали и конструкции, приобретаемые строительными организациями, утвержденной указанным приказом: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регистрация цен – сбор первичных статистических данных о ценах (тарифах) на товары и услуги при проведении общегосударственных статистических наблюдений;";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Отбор базовых объектов";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Отбор строительных материалов (товаров-представителей)";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Регистрация цен";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Контроль качества и достоверности первичных статистических данных";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Расчет средних цен и публикация статистических данных".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16 февраля 2016 года № 36 "Об утверждении Методики построения индекса цен оптовых продаж" (зарегистрирован в Реестре государственной регистрации нормативных правовых актов за № 13452, опубликован 28 марта 2016 года в информационно-правовой системе "Әділет") следующее изменение: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индекса цен оптовых продаж, утвержденной указанным приказом: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регистрация цен – сбор первичных статистических данных о ценах (тарифах) на товары и услуги при проведении общегосударственных статистических наблюдений;".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31 мая 2016 года № 98 "Об утверждении Методики построения индексов цен производителей в промышленности" (зарегистрирован в Реестре государственной регистрации нормативных правовых актов за № 13845, опубликован 7 июля 2016 года в информационно-правовой системе "Әділет") следующее изменение: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индексов цен производителей в промышленности, утвержденной указанным приказом: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регистрация цен – сбор первичных статистических данных о ценах (тарифах) на товары и услуги при проведении общегосударственных статистических наблюдений;".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 июня 2016 года № 104 "Об утверждении Методики построения индекса тарифов на услуги грузового транспорта" (зарегистрирован в Реестре государственной регистрации нормативных правовых актов за № 13869, опубликован 14 июля 2016 года в информационно-правовой системе "Әділет") следующие изменения: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индекса тарифов на услуги грузового транспорта, утвержденной указанным приказом: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регистрация цен – сбор первичных статистических данных о ценах (тарифах) на товары и услуги при проведении общегосударственных статистических наблюдений;";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Отбор базовых объектов для наблюдения";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Отбор услуг-представителей для наблюдения";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Регистрация тарифов";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Формирование схемы взвешивания для индексов тарифов".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17 августа 2016 года № 164 "Об утверждении Методики построения индекса цен на аренду коммерческой недвижимости" (зарегистрирован в Реестре государственной регистрации нормативных правовых актов за № 14241, опубликован 28 сентября 2016 года в информационно-правовой системе "Әділет") следующее изменение: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индекса цен на аренду коммерческой недвижимости, утвержденной указанным приказом: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регистрация цен – сбор первичных статистических данных о ценах (тарифах) на товары и услуги при проведении общегосударственных статистических наблюдений;".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23 августа 2016 года № 170 "Об утверждении Методики построения индексов тарифов на услуги почтовые, курьерские и связи" (зарегистрирован в Реестре государственной регистрации нормативных правовых актов за № 14251, опубликован 30 сентября 2016 года в информационно-правовой системе "Әділет") следующие изменения: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ПРИКАЗЫВАЮ:";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индексов тарифов на услуги почтовые, курьерские и связи, утвержденной указанным приказом: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регистрация цен – сбор первичных статистических данных о ценах (тарифах) на товары и услуги при проведении общегосударственных статистических наблюдений;".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9 декабря 2016 года № 308 "Об утверждении Методики построения индексов цен производителей на продукцию сельского, лесного и рыбного хозяйства" (зарегистрирован в Реестре государственной регистрации нормативных правовых актов за № 14663, опубликован 25 января 2017 в Эталонном контрольном банке нормативных правовых актов Республики Казахстан) следующее изменение: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индексов цен производителей на продукцию сельского, лесного и рыбного хозяйства, утвержденной указанным приказом: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регистрация цен – сбор первичных статистических данных о ценах (тарифах) на товары и услуги при проведении общегосударственных статистических наблюдений;".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26 декабря 2016 года № 324 "Об утверждении Методики построения индексов цен производителей на услуги" (зарегистрирован в Реестре государственной регистрации нормативных правовых актов за № 14726, опубликован 6 февраля 2017 года в Эталонном контрольном банке нормативных правовых актов Республики Казахстан) следующее изменение: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индексов цен производителей на услуги, утвержденной указанным приказом: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регистрация цен – сбор первичных статистических данных о ценах (тарифах) на товары и услуги при проведении общегосударственных статистических наблюдений;".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