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4b49" w14:textId="d0e4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неснижаемых запасов материалов и оборудований, порядка их использования и хранения для каждого судоходного шлюза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июня 2019 года № 439. Зарегистрирован в Министерстве юстиции Республики Казахстан 27 июня 2019 года № 18911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июля 2004 года "О внутреннем водном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неснижаемых запасов материалов и оборудований для Усть-Каменогорского судоходного шлюза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неснижаемых запасов материалов и оборудований для Бухтарминского судоходного шлюза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неснижаемых запасов материалов и оборудований для Шульбинского судоходного шлюза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использования и хранения неснижаемых запасов материалов и оборудований для судоходных шлюзов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439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неснижаемых запасов материалов и оборудований для Усть-Каменогорского шлюза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41"/>
        <w:gridCol w:w="2384"/>
        <w:gridCol w:w="8151"/>
        <w:gridCol w:w="241"/>
        <w:gridCol w:w="575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службы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материалов, оборудования, комплектующих и запасных частей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 или технические характеристики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канатный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500 мм Ст.Л25-4518 для каната ø 60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канатный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400 Ст.Л25-4518 для каната ø 60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с гайками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М12х40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с гайками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М16х100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с гайками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М20х160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Болты с гайками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М30х200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ø 70 мм длина 1515 мм Ст35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150 мм длина 6195 мм Ст35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170 мм длина 1980 мм Ст35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210 мм длина 1800 мм Ст35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со звездочкой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зуба t-200 число зубьев z-10 Cт.45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со звездочкой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зуба t-120 число зубьев z-10 длина 1372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со звездочкой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зуба t-110 число зубьев z-10 Cт.35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червяка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m-4 длина 185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Вал-шестерня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m-10 число зубьев z -16 Ст.35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Вал-шестерня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зуба m-6 число зубьев z-21 ст.30Х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Вал-шестерня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m-10 число зубьев z-20 ст.30Х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100\125 мм длина 45 мм Бр АЖ9-5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ø 160 мм лигнофоль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110 мм длина 180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80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180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Вкладыш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150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100\120 мм длина 90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60\75 мм длина 80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60\70 мм длина 60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80\95 мм длина 26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60\75 мм длина 40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30\60 мм длина 50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150\175 мм длина 100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35\60 мм длина 50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160\190 мм длина 135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200\230 мм длина 180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80\100 мм длина 160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180\210 мм длина 163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50\65 мм длина 55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75\95 мм длина 70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100\120 мм длина 110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ø130\155 мм длина 90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70\90 мм длина 100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90\110 мм длина 100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25\60 мм длина 55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50\65 мм длина 28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100\120 мм длина 60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90\110 мм длина 100 мм лигнофоль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60\75 мм длина 80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80\95 мм длина 160 мм капролон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 в сборе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D=350 H=636 P=25 кг/см2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Двутавр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Dу 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Dу 100 30ч6бр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Dу 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Dу 150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Dу 250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Dу 400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Dу 80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зуба t-120 число зубьев z-10 Cт.35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зуба t-120 число зубьев z-10 Cт.5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зуба t-110 число зубьев z-13 Cт.35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Звездочка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зуба t-200 число зубьев z-10 Cт.35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13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16,5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18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18 мм ГЛ-В-Н-Р-1770 грузолюдской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60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300 мм длина 640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350\75 Ст.Л35-5015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200\75 Ст3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500\120 Ст.Л35-5015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200\65 Ст.3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300\95 Ст.3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250\75 Ст.3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250\65 Ст.3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900\220 Ст.Л55-6012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350\95 Ст.Л55-5015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m-20 число зубьев z-34 Ст.Л55-6010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зуба m-6 число зубьев z-128 Ст.ХГСЛ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m-10 число зубьев z-120 Ст.ХГСЛ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m-22 число зубьев z-76 Ст.Л55-6010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модуль зуба m-4 число зубьев z-72 Ст.Л25-4518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m-3 число зубьев z-54 Ст.3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m-10 число зубьев z-105 Ст.Л55-6012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m-10 число зубьев z-195 Ст.Л55-6012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зубчатое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m-24 число зубьев z-76 Ст.Л55-6010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 червячное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m-4 длина червяка L=32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конвейерная 2.2-500-4-ТК-200-2-5/2 РБ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х 500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синтетический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АСМК-112 маслянит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зубчатая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У-11 Ст.Л55-6010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зубчатая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 Ст.45 Ст.35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эластичная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ø 500\350 Ст.Л35-5019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эластичная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200\350 Ст.Л35-6012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консольный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К 290/30 в комплекте с двигателем Подача 290 м3/ч Напор 30 м Двигатель 4А 200 М4 Рн=37кВт, nн = 1475об/мин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скважинный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ЭЦВ 6-6,3-125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крепления гидроцилиндра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со звездочкой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t-200 число зубьев z-10 Cт.35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опорная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1050 мм Cт.Л55-6012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опорная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1025 мм Cт.Л55-6012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 опорная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роликовый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7618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роликовый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роликовый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роликовый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7524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скольжения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160 мм длина 170 мм СЧ15-32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скольжения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40 мм длина 225 мм СЧ15-32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скольжения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220 мм длина 240 мм Ст. Л15-4022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скольжения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150 мм длина 180 мм Ст. Л15-4020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скольжения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180 мм длина 170 мм СЧ12-28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 скольжения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150 мм длина 130 мм Ст. Л15-4020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конический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i=1,53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цилиндрический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ЦД-100 передаточное отношение i=36,6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цилиндрический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ЦД-115 передаточное отношение i=36,6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 цилиндрический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РМ500 передаточное отношение i=48,57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х 280 мм Ст.Л55-6012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Р50 Ст.Л55-6013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П200 Ст.Л35-5019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высокого давления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РВД 36 длина 1500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высокого давления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РВД Г24 длина 1000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высокого давления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РВД Г32 длина 1500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20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40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напорный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 плавучий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рымового паза 800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3,0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5,0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10,0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Техпластина ТМКЩ-С 6 мм ГОСТ 7338-90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х 300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75х75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50х50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стальной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100х100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резиновое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спецпрофиль для дисковых затворов опорожнения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Галля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цепи t=110 Ст.40 Ст.45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Галля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 цепи t=120 Ст.40 Ст.45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Цепь Галля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 цепи t=200 Ст.40 Ст.45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ЦАМ10-5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заливки бобышек каната 60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60312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Швеллер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Шестерня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m=16 число зубьев z=16 ст.35 (168 кг)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Шестерня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m=20 число зубьев z=16 ст.35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Шестерня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m=24 число зубьев z=17 ст35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Шестерня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зуба m=24 число зубьев z=22 ст.35 (152 кг)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МР3 ø 4,0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SF-96, коэф. тр.1000/5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Э42700, коэф. тр.1000/5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Э42700, коэф. тр. 100/5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Э42700, коэф. тр. 200/5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Э42700, коэф. тр. 20/5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А72, коэф. тр. 400/5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Э47, коэф. тр.200/5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 щитовой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Э42702, коэф. тр.1000/5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 COLOR IP CAMERA F26W-WCPF Pal 2.0MP, DC12V, Объектив 2.8-12mm, 1080р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щитовой (цифровой)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ЩП72П 0-500V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 щитовой (цифровой)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ЩП72П 10kV/100V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дроссель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SINAMICS, 3фазы AC 380-480V, 50/62Hz, 224А, 6SL30000CE323AA0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дроссель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4, 3 фазы AC 380-480V, 50/62Hz, 14А, 1.3mH, Типоразмер: B, 6SE64003CC014BD3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Входной дроссель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4, 3 фазы AC 380-600V, 129А, 0.15mH, Типоразмер: F, 6SE64003CC112FD0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3WL1110-2CB36-4GG4, I ном=1000А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3VL3725-1DC36-OAAO, I ном=250А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3VL1712-1DD33-OAAO, I ном=125А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3VL1705-1DD33-OAAO, I ном=50А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3VL1716-1DD33-OAAO, I ном=160А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3VL1703-1DD33-OAAO, I ном=32А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3VL1710-1DD33-OAAO I ном=100А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3VL4740-1DB36-OAAO, I ном=400А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47-29, 1Р 1,6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47-29, 1Р 2,5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47-29, 1Р 16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47-29, 1Р 25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47-29, 3Р 16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47-29, 3Р 25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47-29, 3Р 63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16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25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32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40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50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63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80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100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125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автоматический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88-33, 3р 160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конечный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КУ704АУ2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конечный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КУ701АУ2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конечный с вилкой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КУ703АУ2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конечный с роликом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ВПК 1521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конечный с роликом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 300ГУ2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нагрузки автогазовый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ВНА-Л-10/630-20-3П-У2, Uн=10кВ, Iн=630А, Iоткл=20кА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путевой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 21-21А-221 55У2.3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дроссель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4, 3 фазы AC 380-480V, 50/62Hz, 10А, 0,28mH, Типоразмер: B, 6SE64003TC010BD3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 дроссель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4, 3 фазы AC 380-600V, 129А, 0.2mH, Типоразмер: F, 6SE64003TC145FD0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измерения пути Balluff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BTL5-T110-M0050-P-S103, длина хода 50мм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измерения уровня жидкости с датчиком температуры Jumo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404392-000-458-405-658-20-15-055-007, относительное давление 0-6 бар, выход 4-20 мА, встроенный температурный датчик Pt 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Интерфейсный модуль ЕТ 200М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DP IM153-1, 6ES71531AA030XB0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волоконно-оптический с многомод. волокном, броня из гофрированной ленты, 4 жилы.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КС-ОКЛ-4-ММ50-CF, Kazcentrelectroprovod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КВВГ 7х1,5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КВВГ 10х1,5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КВВГ 19х1,5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КВВГ 24х1,5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сварочный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КРПТ 1х50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связной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ТПП 30х2х0,5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сигнальный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PROFIBUS 6XV1830-0EH10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СБ-3х25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 3х95+1х50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 3х70+1х35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 4х50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 3х50+1х25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 4х10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 4х4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ВВГ 4х2,5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1х25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1х50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1х70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3х50+1х25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3х6+1х4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3х4+1х2,5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3х10+1х6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КГхл 4х2,5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для подключения компьютера с PCI-шиной к Profibus/MPI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NET, PB CP5611 A2 PCI-карта, 6GK1561-1AA01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Командоаппарат кулачковый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КА4044У2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Контактор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КТ6033У3 катушка 220В 50Гц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Лампа 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LED-50W 220В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Profibus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4, 6SE64001PB000AA0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аналогово ввода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S7-300 SM 331, 6ES73317PF010AB0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бесперебойного питания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SITOP POWER, DC-UPC-модуль, Вход 24V/16A, Выход 24V/15A, 6EP1931-2EC21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бесперебойного питания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SITOP POWER, DC-USV-модуль, Вход 24V/6A, Выход 24V/6A, 6EP1931-2DC21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 аналоговых сигналов, гальваническое разделение внешних и внутренних цепей.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S7-300 SM 331, 6ES73317KF020AB0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ввода дискретных сигналов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S7-300 SM 321, 6ES73211BL000AA0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вывода дискретных сигналов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S7-300 SM 322, 6ES73221BL000AA0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связи оптический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 OLM/G11 V4.0, 6GK1503-2CB00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Моторный дроссель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SINAMICS, 3 фазы AC 380-480V, 50/62Hz, 224А, 6SL30002BE321AA0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кабельная концевая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3КВТп-10 25/50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кабельная соединительная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3СТп-10 25/50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 электрический трубчатый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ТЭН нержавеющий длина 1000 мм ø 13 мм Р=1,6кВт 380В обогреваемая среда – воздух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Нагреватель электрический трубчатый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ТЭН нержавеющий "U-образный" длина 1000 мм ø 13 мм Р=1,6кВт 380В обогреваемая среда – воздух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 кабельный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Повторитель RS485 для сетей Profibus/MPI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DP, 6ES79720AA010XA0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 токоограничивающий высоковольтный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ПКТ103-6-80-31,5УЗ, Uн=6кВ, Iвст=80А, Iоткл=31,5кА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440, 6SE6440-2UD38-8FA1 Siemens, без фильтра, 3 фазы, АС 380-480V, мощность 90кW, типоразмер F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440, 6SE64402UD345FA1 Siemens, без фильтра, 3 фазы, АС 380-480V, мощность 45кW, типоразмер F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Преобразователь частотный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440, 6SE6440-2UD240ВА1 Siemens, без фильтра, 3 фазы, АС 380-480V, мощность 4кW, типоразмер 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установочный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ПВ-1 25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установочный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ПВ-1 50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установочный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ПВ-3,4 6 мм2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SIMATIC S7-300 CPU313C-2DP, 6ES73136CF030AB0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Пульт управления базовый для преоброзователей частоты ММ440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Micromaster 4, 6SE64000BP000AA0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 5502 УХЛ3А 380В, 2з+2р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 5102 УХЛ3А 380В, 2з+2р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ПМА-3102 УХЛ3А 380В, 2з+2р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 4100 2УХЛ3А 380В, 2з+2р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ПМА-3202 УХЛ3А 40А 380В, 2з+2р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 3502 УХЛ3А 380В, 4з+4р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 3602 УХЛ3А 380В, 40А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Пускатель магнитный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ПМА 4600 УХЛ3 380В, 63А, 2з+2р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Радиостанция судовая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радиостанция УКВ 300-336 МГц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 контроля напряжения и чередования фаз (параметрируемое)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фазы, 50Hz, АС 3*160-690V, гистерезис 20V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СУC-3/100 100Вт 220В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LED-50W 220В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Светофор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СКДС 12 сб.0-01 на сверхярких оптических модулях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 шин PLS1600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Rittal Арт. № SV3515.000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Стабилизированный источник питания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SITOP POWER, AC 120/230/500V, DC 24V/20A, 6EP1336-3BA00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Стабилизированный источник питания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SITOP POWER, AC 120/230/500V, DC 24V/5A, 6EP1333-3BA00 Siemens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Терморегулятор двухканальный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DigiTOP ТК-6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напряжения однофазный (измерительный)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10, 10000В/100В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силовой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ТСЗЛ 630 6/0,4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(E-Cu)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Rittal PLS1600, S=900мм2, L=495мм, Арт. № SV3527.000, для шкафа шириной 600мм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(E-Cu)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Rittal PLS1600, S=900мм2, L=695мм, Арт. № SV3528.000, для шкафа шириной 800мм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Электрогидротолкатель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ТЭГ - 25 220/380 В 1,18/0,68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МТН412-6СУХЛ1, Р=30кВт , 965 об/мин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АД132М4 IM1081, 11кВт, 1500об/мин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4А200М4УЗ, Р=37кВт, 1475 об/мин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АИР63В4У3 исп. IM3081 220В, 50Гц (Электродвигатель АИР DRIVE 3ф 63B4 380В 0.37кВт 1500об/мин 3081 ИЭК DRV063-B4-000-4-1530)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4АМНН160SB 4/16, Р=5,5кВт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МТН - 112-6ХЛ1, Р=4,5кВт, 910 об/мин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4АМСК132S6ХЛ1, Р=6,3кВт, 940 об/мин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МТКН 311-6ХЛ1, Р=11кВт, 915 об/мин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160М8/4 9,0/13,0 кВт, 750/1500 об./мин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электромагнитным тормозом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АДЧР250М8-IM1001-T-C0P-200 Р=45кВт , 740 об/мин, ном. момент 580Н*м, Iном=98А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электромагнитным тормозом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АДЧР315S8-IM1001-T-C0P-200. Р=90кВт, 740 об/мин , ном. момент 1161 Н*м, Iном=170А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электромагнитным тормозом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АДЧР112МВ6-IM1001-T-C0P-200. Р=4кВт, 955 об/мин, ном. момент 40Н*м, Iном=9,2А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тормозов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МО200Б 380В 50Гц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тормозов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КМТ3А 3ф 380В 50Гц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тормозов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КМТ4А 3ф 380В 50Гц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Энкодер абсолютный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6FX2001-5FP24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L=100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L=120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4 мм нержавеющая сталь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синтетический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синтетический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22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Коронка буровая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 войлочная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Молоток отбойный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ОМП-6 (отбойный молоток пневматический с номинальным давлением 6 бар)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ПРЛ-20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 к отбойному молотку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200х200 мм сосна сорт высший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25 мм сосна сорт высший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50 мм сосна сорт высший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 мм оцинкованная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арматурная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16 мм, класса прочности А400 (A-III) ГОСТ 5781-82;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арматурная</w:t>
            </w:r>
          </w:p>
        </w:tc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 25 мм, класса прочности А400 (A-III) ГОСТ 5781-82;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439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неснижаемых запасов материалов и оборудований для Бухтарминского шлюза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241"/>
        <w:gridCol w:w="1837"/>
        <w:gridCol w:w="8716"/>
        <w:gridCol w:w="241"/>
        <w:gridCol w:w="690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службы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материалов, оборудования, комплектующих и запасных частей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 или технические характеристики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 оси ворот капролоновая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270х170х280мм. ТУ 5.966.10119-73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Втулка оси ворот капролоновая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300х180х450мм. ТУ 5.966.10119-73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Гидроподъемник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плоского затвора (6м)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Заголовки плоских вкладышей 2х13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30Х13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Золотник управления гидросистемы привода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КРМ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Золотник управления подхватом, запорным и переключающим золотниками блока гидросистемы привода ворот аварийно-эксплуатационных опускных скользящих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БПГ73-12 (пропускная способность 20л/мин., наибольшее давление 200кгс/см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ход золотника 5 мм.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Золотник напорный с обратным клапаном гидросистемы привода дискового затвора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БГ66-25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транспортерная тол.8мм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2ЛМ-650-2-ТК-200-2-4-2-М-РБ ГОСТ 20-85 (ширина 650мм, толщина 8-9,2мм, 2 тканевых прокладки)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Манжета резинотканевая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М150х180x2 ГОСТ 22704-77 (материал - ткань доместик ГОСТ 1104-69 промазанная резиной группы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Манжета резинотканевая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М360х400x2 ГОСТ 22704-77 (материал - ткань доместик ГОСТ 1104-69 промазанная резиной группы 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гидравлическое АУ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38.1011212-89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шестерҰнчатый маслонасосной установки гидропривода ворот аварийно-эксплуатационных опускных скользящих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Г11-24 (ном. производительность Q=70 л/мин.; макс. рабочее давление Р=25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ном. число оборотов приводного вала n=1450 об/мин.; давление срабатывания предохранительного клапана P=8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Масса 11кг)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Пятовое устройство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Правой створки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Пятовое устройство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Левой створки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 плавучий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Швартовым усилием 5 тонн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Сервомотор гидропривода дисковых затворов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Ø500мм, длиной 1200мм (ход поршня 1130мм.)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Сервомотор качающийся гидропривода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Ø400мм, длиной 5000мм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стальная бесшовная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Ø45х5мм. Сталь В20 ГОСТ 8732-78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Труба стальная бесшовная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Ø76х8мм. Сталь В20 ГОСТ8732-78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 гальсбанта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резинотканевое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1, тип IIо (с отверстием) ТУ-2500-047-46028995-2010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Шток сервомотора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Ø120мм, длиной 1300мм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 маслонасосный гидропривода затвора дискового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3В 4/25-6,8/25Б-1 У2 ТУ 26-06-1546-89 (подача масла 114 л/мин.; давление на выходе из насоса 25 кгс/см2; давление на входе в насос 2,5 кгс/см2; частота вращения 2900 об/мин.; тип электродвигателя АИМ 112М2)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золотников сервомотора ворот аварийно-эксплуатационных опускных скользящих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 274219 СБ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М20x180 мм ГОСТ 7798-70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М20x100 мм ГОСТ 7798-70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М20x80 мм ГОСТ 7798-70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капролона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800х600х60 мм. Марка А ТУ 2224-003-39046337-2015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Вентиль запорный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Ду50 Ру200, В3 (Ду50-условный проход, мм; Ру200-номинальное давление, атм;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В3-исполнение)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В1.М20 - 6g×120 - 46.48.016 ГОСТ 17475-80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Гайка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М20 ГОСТ 5915-70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ГОСТ 5542-87 (1 бал=50л=20кг)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технический ГОСТ 5503-78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Золотник (гидрораспределитель) управления дисковым затвором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 1у-ГТ16831 (1Р203АЛ4.44-В220 НМД1 10 УХЛ4)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Золотник запорный с золотником управления (объединены в одном корпусе)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1КСМ-40М (пропускная способность 280 л/мин.; наибольшее давление 200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ход золотника запорного 5 мм.)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конвейерная морозостойкая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2М-300-6-ТК-200-2-8-2-М-РБ ГОСТ 20-85 (ширина 300мм, толщина 20мм, 6 тканевых прокладок)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радиально-поршневой со следящим управлением гидропривода ворот аварийно-эксплуатационных опускных скользящих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НРС-500А-20 (ном. производительность Q=400 л/мин.; макс. рабочее давление Р=200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ном. число оборотов приводного вала n=960 об/мин.; давление срабатывания предохрани- тельного клапана P=175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вес насоса 1640 кг)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радиально-поршневой с электрогидравлическим четырехскоростным управлением гидропривода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НП4М-713. Группа управления 1201 (ном. производительность Q=200 л/мин.; макс. рабочее давление Р=100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ном. число оборотов приводного вала n=960 об/мин.; производительность встроенного шестерен- ного насоса Q=35 л/мин.;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срабатывания предохранительных клапанов поршневого насоса P=115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давление срабатывания предохрани- тельного клапана встроен- ного шестеренного насоса P=2+3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давление срабатывания подпорного клапана P=2+3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вес насоса 780 кг)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радиально-поршневой гидропривода плоского затвора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НПР-100 (ном. производительность Q=100 л/мин.; макс. рабочее давление Р=200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ном. число оборотов приводного вала n=980 об/мин.)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Пластина резиновая рулонная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20x550x3500 ГОСТ 12855-77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рабочий ворот аварийно-эксплуатационных опускных скользящих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55х55х5000мм. Сталь 30Х13 ГОСТ 5632-72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рабочий плоских затворов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45х45х6120мм. Сталь 30Х13 ГОСТ 5632-72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Сервомотор подхвата ворот аварийно-эксплуатационных опускных скользящих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Ø100мм, ход 145мм. Чертеж 460915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Фильтрующий элемент глухой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РЕГОТМАС 630-1-04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Шарнирное соединение створки и штока сермотора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 резиновый треугольного сечения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27x21x15 мм. Тип II группа В-С ТУ38.105376-72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Шток сервомотора для двустворчатых ворот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Ø150мм,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5000мм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Шток сервомотора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Ø150мм,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длиной 11000мм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(золотника управления подхватом, запорным и переключающим золотниками блока)</w:t>
            </w:r>
          </w:p>
          <w:bookmarkEnd w:id="18"/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МТ-5202 (тяговое усилие 22 Н.;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якоря 5 мм; напряжение ~220 В.; частота сети 50 Гц)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(золотника управления запорным золотником)</w:t>
            </w:r>
          </w:p>
          <w:bookmarkEnd w:id="20"/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ЭМД-1 УХЛ4 (тяговое усилие 15 Н.; ход якоря 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~220 В; частота сети 50 Гц)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рабочей производительности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ЭД-11102 У3 (тяговое усилие 250 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якоря 40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~220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сети 50 Гц)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 аварийной производительности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МИС-5100 У3 (тяговое усилие 60 Н.; ход якоря 25 мм.; напряжение ~220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сети 50 Гц)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сварочные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ЦЛ-9 d4 ГОСТ 10052-75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сварочные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ЦЛ-11 d4 ГОСТ 10052-75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сварочные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ОЗС-21 d4 ГОСТ 9467-75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сварочные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ЭА-395/9 d3 ГОСТ 10052-75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сварочные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ЭА-395/9 d4 ГОСТ 10052-75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сварочные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УОНИ 13/45 d3 ГОСТ 9467-75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сварочные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УОНИ 13/45 d4 ГОСТ 9467-75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 напряжения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НТМИ-66000/100В (Вольт)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нагрузки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ВНП-17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выключателя нагрузки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Выключатель масляный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ВМГ-133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моторный пружинный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ППМ-10/1224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Р-75 кВт. 985 об/мин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Асинхронный с короткозамкнутым ротором, АОП 94-6, 380/220В (Вольт), 75 кВт (Киловатт), 985 об/мин (оборотов в минуту)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короткозамкнутым ротором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АОП 73-6, 380/220В (Вольт), 20 кВт (Киловатт), 980 об/мин (оборотов в минуту)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короткозамкнутым ротором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АОП 72-6, 380/220В (Вольт), 14 кВт (Киловатт), 970 об/мин (оборотов в минуту)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короткозамкнутым ротором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52-27, 380/220В (Вольт), 27 кВт (Киловатт), 2900 об/мин (оборотов в минуту)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короткозамкнутым ротором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МТКВ -311-6, 380/220В (Вольт), 11 кВт (Киловатт), 930 об/мин (оборотов в минуту), кран козл. (подъем)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асинхронный с короткозамкнутым ротором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МТКВ 12-6, 380/220В (Вольт), 2,2 кВт (Киловатт), 875 об/мин (оборотов в минуту), Кран мост (тележка)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с фазным ротором крановый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51-8, 380/220В (Вольт), 22 кВт (Киловатт), 723 об/мин (оборотов в минуту), "Деррик" подъем стрелы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 МТКВ 311-6 11 кВт 930 об/мин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42-8, 380/220В (Вольт), 16 кВт (Киловатт), 718 об/мин (оборотов в минуту), "Деррик" подъем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3-х фазные сельсины с фазным ротором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МТВ11-6С, 380/220В (Вольт)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Сельсин-датчик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БД-201А, 110В (Вольт), бесконтактный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Сельсин приемник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 -501А, 110В (Вольт), бесконтактный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Сельсин дифференциальный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 – 101, 50В (Вольт)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высоковольтный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АПВБВ-6 3х70/16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КВВГ (кабель контрольный из поливинилхлоридной изоляции) 37х2,5 квадратных миллиметров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ВЛ6 кВ, АС-70 (сталеалюминевый провод)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кабельная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КНТ пн-3*(70-120)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Муфта соединительная для силовых кабелей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ПСТ-10-70/120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Командоаппарат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КА-4658-3 У2. ТУ 16-524.047-75 Напряжение ~500 В; ток 16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Командоаппарат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КА-416-2. Напряжение ~500 В; ток 16 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L=100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L=120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L=150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синтетический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Ø12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синтетический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Ø22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Кошма войлочная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 200х200 мм сосна сорт высший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25 мм сосна сорт высший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обрезная 50 мм сосна сорт высший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Ø3 мм оцинкованная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арматурная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Ø16 мм, класса прочности А400 (A-III) ГОСТ 5781-82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арматурная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Ø25 мм, класса прочности А400 (A-III) ГОСТ 5781-82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буровая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Н-25, ПР-600 (Н25 – сечение штанги шестигранное, миллиметров; ПР600 – длина штанги, миллиметров)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пневмоперфоратору из шестигранника L-0,5м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L-0,5 метра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S28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L=1,0 метр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S29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L=1,5 метра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S30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L=2,0 метра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S31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L=2,2 метра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Коронка буровая 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твердосплавная (4-х пҰрая) конусная к перфоратору Ø41мм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отрезные по бетону (TURBO)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Ø230x22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пневматический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ПП60-НВ02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Отбойный молоток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МО-2к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Портландцемент 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32x32x2,5 мм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50x50х5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63x63х5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Г2С S=2мм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Г2С S=4мм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Г2С S=10мм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катанка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Ø6,5 мм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высокого давления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Ду25 мм Ру16 атм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на катушке 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4х50м BEM-250 т/защ. ПВС 3х2,5 IP44 UNIVersal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п/п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Полиэтиленовая пленка 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шир. 2,5 м (1 рулон)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неснижаемых запасов материалов и оборудований для Шульбинского шлюза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358"/>
        <w:gridCol w:w="2168"/>
        <w:gridCol w:w="7607"/>
        <w:gridCol w:w="358"/>
        <w:gridCol w:w="954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службы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материалов, оборудования, комплектующих и запасных частей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марка или технические характеристики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Баббит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Б-16 (Б – баббит, 16 – процентное содержание олова в сплаве)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 в сборе 19ЩЩ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560х250х13500 миллиметров; вес 20 тонн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 в сборе 21ЩЩ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320х140х2900 миллиметров; вес 13 тонн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 в сборе 24ЩЩ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320х140х4000 миллиметров; вес 11 тонн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 в сборе 39ЩЩ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320х140х6300 миллиметров; вес 9 тонн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 в сборе 53ЩЩ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320х140х3500 миллиметров; вес 15 тонн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 в сборе 44ЩЩ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200х100х1950 миллиметров; вес 5 тонн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Гольсбанты 20ЩЩ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Гольсбанты 52 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ø300 миллиметров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Гидрораспределитель 21ЩЩ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Гидрорасперделитель 19 ЩЩ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Аксиально -поршневой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РНАС 125/320 (1 – вспомогательный насос; РНА – насос аксиально поршневой; С – следящий гидравлический; 125 – рабочий объҰм кубический сантиметр 320 – номинальное давление килограмм силы на сантиметр в квадрате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полоз 18ЩЩ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L-2500мм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полоз 18ЩЩ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500*260*105мм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Пятовое устройство 52ЩЩ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950х750; 13 тонн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Пятовое устройство 20ЩЩА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480х400; 4 тонн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уплотнительная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Техпластина ТМКЩ 10*1018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уплотнительная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Техпластина толщина - 20 мм, дл-2200 мм, шир-800мм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ворот и затворов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Р-образное ЭМО-52 (ЭМО-52 – Тип 2 классификация профиля)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ворот и затворов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4-1 (ТУ38-105417-77) (ТУ – технические условия, 38-105417-77 – номер технических условий)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Электроды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 d-4мм, производство Китай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Электроды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УОНИ d-4 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путь для закладных аварийно-ремонтных ворот ВГШ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 40*40 ГОСТ 2591-88, сталь 45, L = 4-6 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 с гайкой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М20, длинна 110мм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стальной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d-15 мм ГОСТ 2688-80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стальной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d-37мм ГОСТ 7667-69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Канат стальной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d-29мм ГОСТ 2688-80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ворот и затворов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Уголкового профиля Тип III ТУ 38-105417-77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 2046 16А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 2056 50А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 2066 100А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 2066 16А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 2046 63А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 2056 16А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 2056 80А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 50 ЗМТ 25А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 50 ЗМТ 50А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3716 ФУЗ-160А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3716 ФУЗ-16А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3716 ФУЗ-40А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3716 ФУЗ-80А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Выключатель нагрузки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ВНР-10/630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гибкий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1*50 (-ХЛ)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гибкий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4х10 мм2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ААШВ-10кВ 3*150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Контактор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6023 100А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Контактор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6033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Контактор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23-13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4А112М4УЗ 5,5 кВт (Киловатт) 1440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штк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4А132М4УЗ 11 кВт(Киловатт) 1450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4А160М4УЗ 18,5 кВт (Киловатт) 1500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4А180М4УЗ 30 кВт (Киловатт) 1500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4А225М4УЗ 55 кВт (Киловатт)1500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АД804УЗ 1,5 кВт (Киловатт) 1390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АИР132С4У 7,5кВт(Киловатт) 1500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АИР160S2М2081 15 кВт (Киловатт)3000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АИРМ112МВ8М 3 кВт (Киловатт) 750 об/мин (Оборотов в минуту)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4АН280Ш-2УЗ 75кВт(Киловатт)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Электростанция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DCA 75 SP1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Электронасос центробежный погружной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Гном 10-10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Калорифер электрический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ЭК-24П-2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буровая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Н-25, ПР-600 (Н25 – сечение штанги шестигранное, миллиметров; ПР600 – длина штанги, миллиметров)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пневмоперфоратору из шестигранника L-0,5м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L-0,5м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S28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L=1,0 метров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S29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L=1,5 метров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S30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L=2,0 метров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к перфоратору из шестигранника S31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L=2,2 метров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Коронка буровая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твердосплавная ( 4х- пҰрая) конусная к перфоратору Ø41мм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 отрезные по бетону (TURBO)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22х230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Перфоратор пневматический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ПП60-НВ02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Отбойный молоток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МО-2к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н/обрезная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b=50 мм, L=8 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Доска н/обрезная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b=40 мм, L=8 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АIII Ø-10мм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Ø-16мм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 Ø-14мм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угловая 32 х 32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32*2,5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угловая 50 х 50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50х5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угловая 63 х 63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63х5 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Г2С b=2мм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Г2С b=4мм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листовая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Г2С b=10мм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3.23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катанка д 6,5мм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3.24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вязальная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д.3 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3.25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капроновый страховочный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 16 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3.26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капроновый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Ø-13мм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3.27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высокого давления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Р1,6 Мп Ø20 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3.28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высокого давления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Р1,6 Мп Ø25 мм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3.29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Удлинитель на катушке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4х50м BEM-250 т/защ. ПВС 3х2,5 IP44 UNIVersal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3.30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п/п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3.31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 90 см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3.32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Полиэтиленовая пленка </w:t>
            </w:r>
          </w:p>
        </w:tc>
        <w:tc>
          <w:tcPr>
            <w:tcW w:w="7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шир.2,5м (1 рулон)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2019 года № 439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 хранения неснижаемых запасов материалов и оборудований для судоходных шлюзов</w:t>
      </w:r>
    </w:p>
    <w:bookmarkEnd w:id="25"/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и хранения неснижаемых запасов материалов и оборудований для судоходных шлюзов (далее – Правила)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июля 2004 года "О внутреннем водном транспорте" (далее – Закон) и определяет порядок использования и хранения неснижаемых запасов материалов и оборудований для судоходных шлюзов.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аварийная ситуация – разрушение отдельных деталей (узлов), устройств, механизмов и оборудования ведущих к нарушению технологического процесса и создающее вероятность угрозы жизни и здоровью людей, нарушению безопасной работы шлюзов;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судоходный шлюз – гидротехническое сооружение для подъема или опускания судов с одного уровня воды на другой;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неснижаемый запас – регламентированное количество номенклатуры материалов, оборудования, инструментов, комплектующих и запасных частей находящихся на хранении, использование которых допускается для проведения срочных аварийно-восстановительных работ и предупреждения возникновения чрезвычайной ситуации на шлюзах;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обновление – замена запасов материалов имеющих ограниченный срок годности к эксплуатации;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предприятие уполномоченного органа – государственное предприятие внутреннего водного транспорта, основной задачей которого является осуществление производственной деятельности для надлежащего содержания и развития внутренних водных путей и судоходных гидротехнических сооружений (шлюзов) в целях обеспечения безопасного плавания судов в пределах обслуживаемых границ.</w:t>
      </w:r>
    </w:p>
    <w:bookmarkEnd w:id="33"/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неснижаемых запасов материалов и оборудований для судоходных шлюзов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Неснижаемые запасы материалов и оборудований для судоходных шлюзов (далее – неснижаемые запасы) формируется с учетом технологических особенностей и особенностей комплектации оборудования каждого судоходного гидротехнического сооружения (шлюза) и хранится в местах, позволяющих обеспечить их быстрое извлечение и применение при возникновении внештатных аварийных ситуаций.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Процесс использования неснижаемого запаса состоит из следующих этапов: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и приобретение неснижаемых запасов;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хранение, пополнение и обновление неснижаемых запасов;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неснижаемых запасов при аварийных ситуациях. 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Планирование и приобретение материалов, оборудования, инструментов, комплектующих и запасных частей, в соответствии с Перечнем неснижаемых запасов материалов и оборудований для судоходных шлюзов (далее – Перечень неснижаемых запасов) осуществляет предприятие уполномоченного органа.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Расходование неснижаемых запасов не по целевому назначению не допускается, за исключением случаев, предусмотренных пунктом 12 настоящих Правил.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формирования, хранения, использования, пополнения и обновления неснижаемых запасов осуществляется предприятием уполномоченного органа. 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Использование неснижаемых запасов допускается только при аварийных ситуациях.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и номенклатура неснижаемых запасов использованных при аварийной ситуации освидетельствуется и актируется предприятием уполномоченного органа.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Использованное, освидетельствованное и заактированное количество и номенклатура неснижаемых запасов подлежит восполнению в возможно короткие сроки.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Допускается использование на текущие нужды предприятием уполномоченного органа товарно-материальных ценностей, входящих в Перечень неснижаемых запасов, имеющих ограниченный срок эксплуатации, при условии их нахождения на хранении более половины срока согласно технических условии.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перемещение материальных запасов между гидротехническими сооружениями в рамках одного предприятия уполномоченного органа.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Использование номенклатуры входящей в Перечень неснижаемых запасов в случаях предусмотренных пунктом 11 подтверждается актом о проделанных работах.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Восполнение использованных неснижаемых запасов осуществляется за счет средств, предприятия уполномоченного органа в возможно короткие сроки.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неиспользования и истечения срока хранения товарно-материальных ценностей входящих в Перечень неснижаемых запасов, товарно-материальные ценности признаются непригодными, актируются предприятием уполномоченного органа и списываются в установленном законодательством порядке.</w:t>
      </w:r>
    </w:p>
    <w:bookmarkEnd w:id="50"/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неснижаемых запасов материалов и оборудований для судоходных шлюзов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Хранение неснижаемых запасов согласно Перечню неснижаемых запасов осуществляется на каждом судоходном шлюзе.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Хранение неснижаемых запасов осуществляется в местах, позволяющих обеспечить их быстрое извлечение и применение при возникновении аварийных ситуаций. 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Не допускается загораживание и загромождение подъездов к местам хранения неснижаемых запасов для их оперативной погрузки.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Ответственный работник за сохранность товарно-материальных ценностей, входящих в Перечень неснижаемых запасов, определяется предприятием уполномоченного органа. 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Хранение неснижаемых запасов осуществляется с соблюдением требований Правил пожарной безопасности,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 "Об утверждении Правил пожарной безопасности".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Проверка на пригодность к использованию и определение технического состояния оборудования, комплектующих, запасных частей и материалов входящих в Перечень неснижаемых запасов осуществляется предприятием уполномоченного органа не реже одного раза в год. 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необходимости, оборудование, комплектующие, запасные части и инструменты, включенные в Перечень неснижаемых запасов, подлежат техническому обслуживанию, обеспечивающему их работоспособность и исправное состояние. 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