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a323" w14:textId="931a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по вопросам регистрации юридических лиц, филиалов и представительств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26 июня 2019 года № 349. Зарегистрирован в Министерстве юстиции Республики Казахстан 28 июня 2019 года № 18916. Утратил силу приказом и.о. Министра юстиции Республики Казахстан от 29 мая 2020 года № 66.</w:t>
      </w:r>
    </w:p>
    <w:p>
      <w:pPr>
        <w:spacing w:after="0"/>
        <w:ind w:left="0"/>
        <w:jc w:val="both"/>
      </w:pPr>
      <w:bookmarkStart w:name="z4" w:id="0"/>
      <w:r>
        <w:rPr>
          <w:rFonts w:ascii="Times New Roman"/>
          <w:b w:val="false"/>
          <w:i w:val="false"/>
          <w:color w:val="ff0000"/>
          <w:sz w:val="28"/>
        </w:rPr>
        <w:t xml:space="preserve">
      Сноска. Утратил силу приказом и.о. Министра юстиции РК от 29.05.2020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Вводится в действие с 01.07.2019.</w:t>
      </w:r>
    </w:p>
    <w:bookmarkEnd w:id="0"/>
    <w:bookmarkStart w:name="z5" w:id="1"/>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ПРИКАЗЫВАЮ:</w:t>
      </w:r>
    </w:p>
    <w:bookmarkEnd w:id="1"/>
    <w:bookmarkStart w:name="z6" w:id="2"/>
    <w:p>
      <w:pPr>
        <w:spacing w:after="0"/>
        <w:ind w:left="0"/>
        <w:jc w:val="both"/>
      </w:pPr>
      <w:r>
        <w:rPr>
          <w:rFonts w:ascii="Times New Roman"/>
          <w:b w:val="false"/>
          <w:i w:val="false"/>
          <w:color w:val="000000"/>
          <w:sz w:val="28"/>
        </w:rPr>
        <w:t>
      1. Утвердить:</w:t>
      </w:r>
    </w:p>
    <w:bookmarkEnd w:id="2"/>
    <w:bookmarkStart w:name="z7" w:id="3"/>
    <w:p>
      <w:pPr>
        <w:spacing w:after="0"/>
        <w:ind w:left="0"/>
        <w:jc w:val="both"/>
      </w:pPr>
      <w:r>
        <w:rPr>
          <w:rFonts w:ascii="Times New Roman"/>
          <w:b w:val="false"/>
          <w:i w:val="false"/>
          <w:color w:val="000000"/>
          <w:sz w:val="28"/>
        </w:rPr>
        <w:t xml:space="preserve">
      1) Стандарт государственной услуги "Государственная регистрация юридических лиц, учетная регистрация их филиалов и представительств"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Стандарт государственной услуги "Государственная перерегистрация юридических лиц, учетная перерегистрация их филиалов и представительств"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3) Стандарт государственной услуги "Выдача справки о регистрации (перерегистрации) юридических лиц, об учетной регистрации (перерегистрации) их филиалов и представительств"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4) Стандарт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5) Стандарт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6) Стандарт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7) Стандарт государственной услуги "Выдача справки из государственной базы данных "Юридические лица"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приказа;</w:t>
      </w:r>
    </w:p>
    <w:bookmarkEnd w:id="12"/>
    <w:bookmarkStart w:name="z17"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юстиции Республики Казахстан.</w:t>
      </w:r>
    </w:p>
    <w:bookmarkEnd w:id="14"/>
    <w:bookmarkStart w:name="z19" w:id="15"/>
    <w:p>
      <w:pPr>
        <w:spacing w:after="0"/>
        <w:ind w:left="0"/>
        <w:jc w:val="both"/>
      </w:pPr>
      <w:r>
        <w:rPr>
          <w:rFonts w:ascii="Times New Roman"/>
          <w:b w:val="false"/>
          <w:i w:val="false"/>
          <w:color w:val="000000"/>
          <w:sz w:val="28"/>
        </w:rPr>
        <w:t>
      5. Настоящий приказ вводится в действие с 1 июля 2019 года и подлежит официальному опубликованию.</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21"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цифрового развития,</w:t>
      </w:r>
      <w:r>
        <w:br/>
      </w:r>
      <w:r>
        <w:rPr>
          <w:rFonts w:ascii="Times New Roman"/>
          <w:b w:val="false"/>
          <w:i w:val="false"/>
          <w:color w:val="000000"/>
          <w:sz w:val="28"/>
        </w:rPr>
        <w:t>оборонной и аэрокосмической</w:t>
      </w:r>
      <w:r>
        <w:br/>
      </w:r>
      <w:r>
        <w:rPr>
          <w:rFonts w:ascii="Times New Roman"/>
          <w:b w:val="false"/>
          <w:i w:val="false"/>
          <w:color w:val="000000"/>
          <w:sz w:val="28"/>
        </w:rPr>
        <w:t>промышленности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А. Жумагалиев</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2019 года № 349</w:t>
            </w:r>
          </w:p>
        </w:tc>
      </w:tr>
    </w:tbl>
    <w:bookmarkStart w:name="z23" w:id="17"/>
    <w:p>
      <w:pPr>
        <w:spacing w:after="0"/>
        <w:ind w:left="0"/>
        <w:jc w:val="left"/>
      </w:pPr>
      <w:r>
        <w:rPr>
          <w:rFonts w:ascii="Times New Roman"/>
          <w:b/>
          <w:i w:val="false"/>
          <w:color w:val="000000"/>
        </w:rPr>
        <w:t xml:space="preserve"> Стандарт государственной услуги "Государственная регистрация юридических лиц, учетная регистрация их филиалов и представительств"</w:t>
      </w:r>
    </w:p>
    <w:bookmarkEnd w:id="17"/>
    <w:bookmarkStart w:name="z24" w:id="18"/>
    <w:p>
      <w:pPr>
        <w:spacing w:after="0"/>
        <w:ind w:left="0"/>
        <w:jc w:val="left"/>
      </w:pPr>
      <w:r>
        <w:rPr>
          <w:rFonts w:ascii="Times New Roman"/>
          <w:b/>
          <w:i w:val="false"/>
          <w:color w:val="000000"/>
        </w:rPr>
        <w:t xml:space="preserve"> Глава 1. Общие положения</w:t>
      </w:r>
    </w:p>
    <w:bookmarkEnd w:id="18"/>
    <w:bookmarkStart w:name="z25" w:id="19"/>
    <w:p>
      <w:pPr>
        <w:spacing w:after="0"/>
        <w:ind w:left="0"/>
        <w:jc w:val="both"/>
      </w:pPr>
      <w:r>
        <w:rPr>
          <w:rFonts w:ascii="Times New Roman"/>
          <w:b w:val="false"/>
          <w:i w:val="false"/>
          <w:color w:val="000000"/>
          <w:sz w:val="28"/>
        </w:rPr>
        <w:t>
      1. Государственная услуга "Государственная регистрация юридических лиц, учетная регистрация их филиалов и представительств" (далее - государственная услуга).</w:t>
      </w:r>
    </w:p>
    <w:bookmarkEnd w:id="19"/>
    <w:bookmarkStart w:name="z26" w:id="20"/>
    <w:p>
      <w:pPr>
        <w:spacing w:after="0"/>
        <w:ind w:left="0"/>
        <w:jc w:val="both"/>
      </w:pPr>
      <w:r>
        <w:rPr>
          <w:rFonts w:ascii="Times New Roman"/>
          <w:b w:val="false"/>
          <w:i w:val="false"/>
          <w:color w:val="000000"/>
          <w:sz w:val="28"/>
        </w:rPr>
        <w:t>
      2. Стандарт государственной услуги "Государственная регистрация юридических лиц, учетная регистрация их филиалов и представительств" (далее - Стандарт) разработан Министерством юстиции Республики Казахстан (далее - Министерство).</w:t>
      </w:r>
    </w:p>
    <w:bookmarkEnd w:id="20"/>
    <w:bookmarkStart w:name="z27" w:id="21"/>
    <w:p>
      <w:pPr>
        <w:spacing w:after="0"/>
        <w:ind w:left="0"/>
        <w:jc w:val="both"/>
      </w:pPr>
      <w:r>
        <w:rPr>
          <w:rFonts w:ascii="Times New Roman"/>
          <w:b w:val="false"/>
          <w:i w:val="false"/>
          <w:color w:val="000000"/>
          <w:sz w:val="28"/>
        </w:rPr>
        <w:t>
      3. Государственная услуга оказывается Министерством юстиции и территориальными органами юстиции в отношении юридических лиц, филиалов и представительств, являющихся некоммерческими организациями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коммерческими организациями (далее – услугодатель).</w:t>
      </w:r>
    </w:p>
    <w:bookmarkEnd w:id="21"/>
    <w:bookmarkStart w:name="z28" w:id="2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22"/>
    <w:bookmarkStart w:name="z29" w:id="23"/>
    <w:p>
      <w:pPr>
        <w:spacing w:after="0"/>
        <w:ind w:left="0"/>
        <w:jc w:val="both"/>
      </w:pPr>
      <w:r>
        <w:rPr>
          <w:rFonts w:ascii="Times New Roman"/>
          <w:b w:val="false"/>
          <w:i w:val="false"/>
          <w:color w:val="000000"/>
          <w:sz w:val="28"/>
        </w:rPr>
        <w:t>
      1) Государственную корпорацию;</w:t>
      </w:r>
    </w:p>
    <w:bookmarkEnd w:id="23"/>
    <w:bookmarkStart w:name="z30" w:id="24"/>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4"/>
    <w:bookmarkStart w:name="z31" w:id="25"/>
    <w:p>
      <w:pPr>
        <w:spacing w:after="0"/>
        <w:ind w:left="0"/>
        <w:jc w:val="left"/>
      </w:pPr>
      <w:r>
        <w:rPr>
          <w:rFonts w:ascii="Times New Roman"/>
          <w:b/>
          <w:i w:val="false"/>
          <w:color w:val="000000"/>
        </w:rPr>
        <w:t xml:space="preserve"> Глава 2. Порядок оказания государственной услуги</w:t>
      </w:r>
    </w:p>
    <w:bookmarkEnd w:id="25"/>
    <w:bookmarkStart w:name="z32" w:id="26"/>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26"/>
    <w:bookmarkStart w:name="z33" w:id="27"/>
    <w:p>
      <w:pPr>
        <w:spacing w:after="0"/>
        <w:ind w:left="0"/>
        <w:jc w:val="both"/>
      </w:pPr>
      <w:r>
        <w:rPr>
          <w:rFonts w:ascii="Times New Roman"/>
          <w:b w:val="false"/>
          <w:i w:val="false"/>
          <w:color w:val="000000"/>
          <w:sz w:val="28"/>
        </w:rPr>
        <w:t>
      1) в Государственную корпорацию:</w:t>
      </w:r>
    </w:p>
    <w:bookmarkEnd w:id="27"/>
    <w:bookmarkStart w:name="z34" w:id="28"/>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частного предпринимательства, учетная регистрация их филиалов (представительств), за исключением акционерных обществ, их филиалов (представительств), осуществляющих деятельность на основании устава, не являющегося типовым, производится не позднее одного рабочего дня, следующего за днем подачи заявления с приложением необходимых документов;</w:t>
      </w:r>
    </w:p>
    <w:bookmarkEnd w:id="28"/>
    <w:bookmarkStart w:name="z35" w:id="29"/>
    <w:p>
      <w:pPr>
        <w:spacing w:after="0"/>
        <w:ind w:left="0"/>
        <w:jc w:val="both"/>
      </w:pPr>
      <w:r>
        <w:rPr>
          <w:rFonts w:ascii="Times New Roman"/>
          <w:b w:val="false"/>
          <w:i w:val="false"/>
          <w:color w:val="000000"/>
          <w:sz w:val="28"/>
        </w:rPr>
        <w:t>
      государственная 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их филиалов (представительств) производится: не позднее десяти рабочих дней по месту нахождения услугодателя, не позднее пятнадцати рабочих дней не по месту нахождения услугодателя, следующих за днем подачи заявления с приложением необходимых документов;</w:t>
      </w:r>
    </w:p>
    <w:bookmarkEnd w:id="29"/>
    <w:bookmarkStart w:name="z36" w:id="30"/>
    <w:p>
      <w:pPr>
        <w:spacing w:after="0"/>
        <w:ind w:left="0"/>
        <w:jc w:val="both"/>
      </w:pPr>
      <w:r>
        <w:rPr>
          <w:rFonts w:ascii="Times New Roman"/>
          <w:b w:val="false"/>
          <w:i w:val="false"/>
          <w:color w:val="000000"/>
          <w:sz w:val="28"/>
        </w:rPr>
        <w:t>
      государственная регистрация политических партий и учетная регистрация их филиалов (представительств) производится не позднее одного месяца со дня подачи заявления с приложением необходимых документов.</w:t>
      </w:r>
    </w:p>
    <w:bookmarkEnd w:id="30"/>
    <w:bookmarkStart w:name="z37" w:id="31"/>
    <w:p>
      <w:pPr>
        <w:spacing w:after="0"/>
        <w:ind w:left="0"/>
        <w:jc w:val="both"/>
      </w:pPr>
      <w:r>
        <w:rPr>
          <w:rFonts w:ascii="Times New Roman"/>
          <w:b w:val="false"/>
          <w:i w:val="false"/>
          <w:color w:val="000000"/>
          <w:sz w:val="28"/>
        </w:rPr>
        <w:t>
      Максимально допустимое время ожидания для сдачи документов – не более 15 минут;</w:t>
      </w:r>
    </w:p>
    <w:bookmarkEnd w:id="31"/>
    <w:bookmarkStart w:name="z38" w:id="32"/>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32"/>
    <w:bookmarkStart w:name="z39" w:id="33"/>
    <w:p>
      <w:pPr>
        <w:spacing w:after="0"/>
        <w:ind w:left="0"/>
        <w:jc w:val="both"/>
      </w:pPr>
      <w:r>
        <w:rPr>
          <w:rFonts w:ascii="Times New Roman"/>
          <w:b w:val="false"/>
          <w:i w:val="false"/>
          <w:color w:val="000000"/>
          <w:sz w:val="28"/>
        </w:rPr>
        <w:t>
      2) на портале – государственная регистрация юридических лиц, относящихся к субъектам малого и среднего предпринимательства, за исключением акционерных обществ, их филиалов (представительств), оказывается в течение одного часа рабочего дня с момента подачи заявления.</w:t>
      </w:r>
    </w:p>
    <w:bookmarkEnd w:id="33"/>
    <w:bookmarkStart w:name="z40" w:id="34"/>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w:t>
      </w:r>
    </w:p>
    <w:bookmarkEnd w:id="34"/>
    <w:bookmarkStart w:name="z41" w:id="35"/>
    <w:p>
      <w:pPr>
        <w:spacing w:after="0"/>
        <w:ind w:left="0"/>
        <w:jc w:val="both"/>
      </w:pPr>
      <w:r>
        <w:rPr>
          <w:rFonts w:ascii="Times New Roman"/>
          <w:b w:val="false"/>
          <w:i w:val="false"/>
          <w:color w:val="000000"/>
          <w:sz w:val="28"/>
        </w:rPr>
        <w:t xml:space="preserve">
      Государственную (учетную) регистрацию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 </w:t>
      </w:r>
    </w:p>
    <w:bookmarkEnd w:id="35"/>
    <w:bookmarkStart w:name="z42" w:id="36"/>
    <w:p>
      <w:pPr>
        <w:spacing w:after="0"/>
        <w:ind w:left="0"/>
        <w:jc w:val="both"/>
      </w:pPr>
      <w:r>
        <w:rPr>
          <w:rFonts w:ascii="Times New Roman"/>
          <w:b w:val="false"/>
          <w:i w:val="false"/>
          <w:color w:val="000000"/>
          <w:sz w:val="28"/>
        </w:rPr>
        <w:t xml:space="preserve">
      Государственная регистрация созданных, реорганизованных юридических лиц, и учетную регистрацию филиалов и представительств,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осуществляется территориальными органами юстиции. </w:t>
      </w:r>
    </w:p>
    <w:bookmarkEnd w:id="36"/>
    <w:bookmarkStart w:name="z43" w:id="37"/>
    <w:p>
      <w:pPr>
        <w:spacing w:after="0"/>
        <w:ind w:left="0"/>
        <w:jc w:val="both"/>
      </w:pPr>
      <w:r>
        <w:rPr>
          <w:rFonts w:ascii="Times New Roman"/>
          <w:b w:val="false"/>
          <w:i w:val="false"/>
          <w:color w:val="000000"/>
          <w:sz w:val="28"/>
        </w:rPr>
        <w:t xml:space="preserve">
      Государственную регистрацию юридических лиц, относящихся к коммерческим организациям и учетную регистрацию их филиалов и представительств осуществляет Государственная корпорация. </w:t>
      </w:r>
    </w:p>
    <w:bookmarkEnd w:id="37"/>
    <w:bookmarkStart w:name="z44" w:id="38"/>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38"/>
    <w:bookmarkStart w:name="z45" w:id="39"/>
    <w:p>
      <w:pPr>
        <w:spacing w:after="0"/>
        <w:ind w:left="0"/>
        <w:jc w:val="both"/>
      </w:pPr>
      <w:r>
        <w:rPr>
          <w:rFonts w:ascii="Times New Roman"/>
          <w:b w:val="false"/>
          <w:i w:val="false"/>
          <w:color w:val="000000"/>
          <w:sz w:val="28"/>
        </w:rPr>
        <w:t>
      6. Результат оказания государственной услуги:</w:t>
      </w:r>
    </w:p>
    <w:bookmarkEnd w:id="39"/>
    <w:bookmarkStart w:name="z46" w:id="40"/>
    <w:p>
      <w:pPr>
        <w:spacing w:after="0"/>
        <w:ind w:left="0"/>
        <w:jc w:val="both"/>
      </w:pPr>
      <w:r>
        <w:rPr>
          <w:rFonts w:ascii="Times New Roman"/>
          <w:b w:val="false"/>
          <w:i w:val="false"/>
          <w:color w:val="000000"/>
          <w:sz w:val="28"/>
        </w:rPr>
        <w:t xml:space="preserve">
      справка о государственной регистрации юридического лица, относящегося к некоммерческой организации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юридического лица, относящегося к коммерческой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а также справка об учетной регистрации филиала (представительства) юридического лица, относящегося к некоммерческой организации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филиала (представительства) юридического лица, относящегося к коммерческой организации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(далее – справка), либо в письменном виде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40"/>
    <w:bookmarkStart w:name="z47" w:id="41"/>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электронной цифровой подписью (далее – ЭЦП).</w:t>
      </w:r>
    </w:p>
    <w:bookmarkEnd w:id="41"/>
    <w:bookmarkStart w:name="z48" w:id="4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42"/>
    <w:bookmarkStart w:name="z49" w:id="43"/>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43"/>
    <w:bookmarkStart w:name="z50" w:id="44"/>
    <w:p>
      <w:pPr>
        <w:spacing w:after="0"/>
        <w:ind w:left="0"/>
        <w:jc w:val="both"/>
      </w:pPr>
      <w:r>
        <w:rPr>
          <w:rFonts w:ascii="Times New Roman"/>
          <w:b w:val="false"/>
          <w:i w:val="false"/>
          <w:color w:val="000000"/>
          <w:sz w:val="28"/>
        </w:rPr>
        <w:t>
      7. Государственная услуга оказывается платно юридическим лицам, их филиалам (представительствам) (далее - услугополучатель), за исключением юридических лиц, относящихся к субъектам малого и среднего предпринимательства.</w:t>
      </w:r>
    </w:p>
    <w:bookmarkEnd w:id="44"/>
    <w:bookmarkStart w:name="z51" w:id="45"/>
    <w:p>
      <w:pPr>
        <w:spacing w:after="0"/>
        <w:ind w:left="0"/>
        <w:jc w:val="both"/>
      </w:pPr>
      <w:r>
        <w:rPr>
          <w:rFonts w:ascii="Times New Roman"/>
          <w:b w:val="false"/>
          <w:i w:val="false"/>
          <w:color w:val="000000"/>
          <w:sz w:val="28"/>
        </w:rPr>
        <w:t xml:space="preserve">
      За оказание государственной услуги по регистрации некоммерческих организаций и их филиалов и представительств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согласно приложению 6 к настоящему стандарту и уплачивается до подачи соответствующих документов по месту регистрации объекта обложения.</w:t>
      </w:r>
    </w:p>
    <w:bookmarkEnd w:id="45"/>
    <w:bookmarkStart w:name="z52" w:id="46"/>
    <w:p>
      <w:pPr>
        <w:spacing w:after="0"/>
        <w:ind w:left="0"/>
        <w:jc w:val="both"/>
      </w:pPr>
      <w:r>
        <w:rPr>
          <w:rFonts w:ascii="Times New Roman"/>
          <w:b w:val="false"/>
          <w:i w:val="false"/>
          <w:color w:val="000000"/>
          <w:sz w:val="28"/>
        </w:rPr>
        <w:t xml:space="preserve">
      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"О государственной регистрации юридических лиц и учетной регистрации филиалов и представительств".</w:t>
      </w:r>
    </w:p>
    <w:bookmarkEnd w:id="46"/>
    <w:bookmarkStart w:name="z53" w:id="47"/>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w:t>
      </w:r>
    </w:p>
    <w:bookmarkEnd w:id="47"/>
    <w:bookmarkStart w:name="z54" w:id="48"/>
    <w:p>
      <w:pPr>
        <w:spacing w:after="0"/>
        <w:ind w:left="0"/>
        <w:jc w:val="both"/>
      </w:pPr>
      <w:r>
        <w:rPr>
          <w:rFonts w:ascii="Times New Roman"/>
          <w:b w:val="false"/>
          <w:i w:val="false"/>
          <w:color w:val="000000"/>
          <w:sz w:val="28"/>
        </w:rPr>
        <w:t>
      8. График работы:</w:t>
      </w:r>
    </w:p>
    <w:bookmarkEnd w:id="48"/>
    <w:bookmarkStart w:name="z55" w:id="49"/>
    <w:p>
      <w:pPr>
        <w:spacing w:after="0"/>
        <w:ind w:left="0"/>
        <w:jc w:val="both"/>
      </w:pPr>
      <w:r>
        <w:rPr>
          <w:rFonts w:ascii="Times New Roman"/>
          <w:b w:val="false"/>
          <w:i w:val="false"/>
          <w:color w:val="000000"/>
          <w:sz w:val="28"/>
        </w:rPr>
        <w:t>
      услугодателей:</w:t>
      </w:r>
    </w:p>
    <w:bookmarkEnd w:id="49"/>
    <w:bookmarkStart w:name="z56" w:id="50"/>
    <w:p>
      <w:pPr>
        <w:spacing w:after="0"/>
        <w:ind w:left="0"/>
        <w:jc w:val="both"/>
      </w:pPr>
      <w:r>
        <w:rPr>
          <w:rFonts w:ascii="Times New Roman"/>
          <w:b w:val="false"/>
          <w:i w:val="false"/>
          <w:color w:val="000000"/>
          <w:sz w:val="28"/>
        </w:rPr>
        <w:t>
      1)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кодексу Республики Казахстан;</w:t>
      </w:r>
    </w:p>
    <w:bookmarkEnd w:id="50"/>
    <w:bookmarkStart w:name="z57" w:id="51"/>
    <w:p>
      <w:pPr>
        <w:spacing w:after="0"/>
        <w:ind w:left="0"/>
        <w:jc w:val="both"/>
      </w:pPr>
      <w:r>
        <w:rPr>
          <w:rFonts w:ascii="Times New Roman"/>
          <w:b w:val="false"/>
          <w:i w:val="false"/>
          <w:color w:val="000000"/>
          <w:sz w:val="28"/>
        </w:rPr>
        <w:t>
      2) в филиалах Государственной корпорации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кодексу Республики Казахстан;</w:t>
      </w:r>
    </w:p>
    <w:bookmarkEnd w:id="51"/>
    <w:bookmarkStart w:name="z58" w:id="52"/>
    <w:p>
      <w:pPr>
        <w:spacing w:after="0"/>
        <w:ind w:left="0"/>
        <w:jc w:val="both"/>
      </w:pPr>
      <w:r>
        <w:rPr>
          <w:rFonts w:ascii="Times New Roman"/>
          <w:b w:val="false"/>
          <w:i w:val="false"/>
          <w:color w:val="000000"/>
          <w:sz w:val="28"/>
        </w:rPr>
        <w:t>
      3) Государственной корпорации по приему и выдаче документов – с понедельника по субботу включительно, с 9.00 до 20.00 часов без перерыва, кроме воскресенья и праздничных дней, согласно Трудовому кодексу Республики Казахстан.</w:t>
      </w:r>
    </w:p>
    <w:bookmarkEnd w:id="52"/>
    <w:bookmarkStart w:name="z59" w:id="53"/>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53"/>
    <w:bookmarkStart w:name="z60" w:id="54"/>
    <w:p>
      <w:pPr>
        <w:spacing w:after="0"/>
        <w:ind w:left="0"/>
        <w:jc w:val="both"/>
      </w:pPr>
      <w:r>
        <w:rPr>
          <w:rFonts w:ascii="Times New Roman"/>
          <w:b w:val="false"/>
          <w:i w:val="false"/>
          <w:color w:val="000000"/>
          <w:sz w:val="28"/>
        </w:rPr>
        <w:t>
      4)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bookmarkEnd w:id="54"/>
    <w:bookmarkStart w:name="z61" w:id="5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55"/>
    <w:bookmarkStart w:name="z62" w:id="56"/>
    <w:p>
      <w:pPr>
        <w:spacing w:after="0"/>
        <w:ind w:left="0"/>
        <w:jc w:val="both"/>
      </w:pPr>
      <w:r>
        <w:rPr>
          <w:rFonts w:ascii="Times New Roman"/>
          <w:b w:val="false"/>
          <w:i w:val="false"/>
          <w:color w:val="000000"/>
          <w:sz w:val="28"/>
        </w:rPr>
        <w:t>
      в Государственную корпорацию:</w:t>
      </w:r>
    </w:p>
    <w:bookmarkEnd w:id="56"/>
    <w:bookmarkStart w:name="z63" w:id="57"/>
    <w:p>
      <w:pPr>
        <w:spacing w:after="0"/>
        <w:ind w:left="0"/>
        <w:jc w:val="both"/>
      </w:pPr>
      <w:r>
        <w:rPr>
          <w:rFonts w:ascii="Times New Roman"/>
          <w:b w:val="false"/>
          <w:i w:val="false"/>
          <w:color w:val="000000"/>
          <w:sz w:val="28"/>
        </w:rPr>
        <w:t>
      1) для государственной регистрации юридических лиц:</w:t>
      </w:r>
    </w:p>
    <w:bookmarkEnd w:id="57"/>
    <w:bookmarkStart w:name="z64" w:id="58"/>
    <w:p>
      <w:pPr>
        <w:spacing w:after="0"/>
        <w:ind w:left="0"/>
        <w:jc w:val="both"/>
      </w:pPr>
      <w:r>
        <w:rPr>
          <w:rFonts w:ascii="Times New Roman"/>
          <w:b w:val="false"/>
          <w:i w:val="false"/>
          <w:color w:val="000000"/>
          <w:sz w:val="28"/>
        </w:rPr>
        <w:t xml:space="preserve">
      заявления по формам, согласно приложениям </w:t>
      </w:r>
      <w:r>
        <w:rPr>
          <w:rFonts w:ascii="Times New Roman"/>
          <w:b w:val="false"/>
          <w:i w:val="false"/>
          <w:color w:val="000000"/>
          <w:sz w:val="28"/>
        </w:rPr>
        <w:t>7</w:t>
      </w:r>
      <w:r>
        <w:rPr>
          <w:rFonts w:ascii="Times New Roman"/>
          <w:b w:val="false"/>
          <w:i w:val="false"/>
          <w:color w:val="000000"/>
          <w:sz w:val="28"/>
        </w:rPr>
        <w:t xml:space="preserve"> (заявление о государственной (учетной) регистрации юридического лица, филиала (представительства), </w:t>
      </w:r>
      <w:r>
        <w:rPr>
          <w:rFonts w:ascii="Times New Roman"/>
          <w:b w:val="false"/>
          <w:i w:val="false"/>
          <w:color w:val="000000"/>
          <w:sz w:val="28"/>
        </w:rPr>
        <w:t>8</w:t>
      </w:r>
      <w:r>
        <w:rPr>
          <w:rFonts w:ascii="Times New Roman"/>
          <w:b w:val="false"/>
          <w:i w:val="false"/>
          <w:color w:val="000000"/>
          <w:sz w:val="28"/>
        </w:rPr>
        <w:t xml:space="preserve"> (заявление о государственной регистрации хозяйственных товариществ, осуществляющих свою деятельность на основании типового устава), </w:t>
      </w:r>
      <w:r>
        <w:rPr>
          <w:rFonts w:ascii="Times New Roman"/>
          <w:b w:val="false"/>
          <w:i w:val="false"/>
          <w:color w:val="000000"/>
          <w:sz w:val="28"/>
        </w:rPr>
        <w:t>9</w:t>
      </w:r>
      <w:r>
        <w:rPr>
          <w:rFonts w:ascii="Times New Roman"/>
          <w:b w:val="false"/>
          <w:i w:val="false"/>
          <w:color w:val="000000"/>
          <w:sz w:val="28"/>
        </w:rPr>
        <w:t xml:space="preserve"> (заявление о государственной регистрации акционерного общества, осуществляющего свою деятельность на основании типового устава) и </w:t>
      </w:r>
      <w:r>
        <w:rPr>
          <w:rFonts w:ascii="Times New Roman"/>
          <w:b w:val="false"/>
          <w:i w:val="false"/>
          <w:color w:val="000000"/>
          <w:sz w:val="28"/>
        </w:rPr>
        <w:t>10</w:t>
      </w:r>
      <w:r>
        <w:rPr>
          <w:rFonts w:ascii="Times New Roman"/>
          <w:b w:val="false"/>
          <w:i w:val="false"/>
          <w:color w:val="000000"/>
          <w:sz w:val="28"/>
        </w:rPr>
        <w:t xml:space="preserve"> (заявление о государственной регистрации производственного кооператива, осуществляющего свою деятельность на основании типового устава) (далее – заявление) к настоящему стандарту. Юридические лица с участием государства, представляют заявление с отметкой реестродержателя.</w:t>
      </w:r>
    </w:p>
    <w:bookmarkEnd w:id="58"/>
    <w:bookmarkStart w:name="z65" w:id="59"/>
    <w:p>
      <w:pPr>
        <w:spacing w:after="0"/>
        <w:ind w:left="0"/>
        <w:jc w:val="both"/>
      </w:pPr>
      <w:r>
        <w:rPr>
          <w:rFonts w:ascii="Times New Roman"/>
          <w:b w:val="false"/>
          <w:i w:val="false"/>
          <w:color w:val="000000"/>
          <w:sz w:val="28"/>
        </w:rPr>
        <w:t>
      для государственной регистрации юридических лиц, предметом деятельности которого является оказание финансовых услуг, дополнительно предоставляются разрешение Национального банка Республики Казахстан;</w:t>
      </w:r>
    </w:p>
    <w:bookmarkEnd w:id="59"/>
    <w:bookmarkStart w:name="z66" w:id="60"/>
    <w:p>
      <w:pPr>
        <w:spacing w:after="0"/>
        <w:ind w:left="0"/>
        <w:jc w:val="both"/>
      </w:pPr>
      <w:r>
        <w:rPr>
          <w:rFonts w:ascii="Times New Roman"/>
          <w:b w:val="false"/>
          <w:i w:val="false"/>
          <w:color w:val="000000"/>
          <w:sz w:val="28"/>
        </w:rPr>
        <w:t xml:space="preserve">
      для государственной регистрации юридических лиц, относящихся к субъектам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w:t>
      </w:r>
      <w:r>
        <w:rPr>
          <w:rFonts w:ascii="Times New Roman"/>
          <w:b w:val="false"/>
          <w:i w:val="false"/>
          <w:color w:val="000000"/>
          <w:sz w:val="28"/>
        </w:rPr>
        <w:t>статьей 172</w:t>
      </w:r>
      <w:r>
        <w:rPr>
          <w:rFonts w:ascii="Times New Roman"/>
          <w:b w:val="false"/>
          <w:i w:val="false"/>
          <w:color w:val="000000"/>
          <w:sz w:val="28"/>
        </w:rPr>
        <w:t xml:space="preserve"> Предпринимательского кодекса Республики Казахстан от 29 октября 2015 года, осуществляется регистрирующим органом с согласия антимонопольного органа;</w:t>
      </w:r>
    </w:p>
    <w:bookmarkEnd w:id="60"/>
    <w:bookmarkStart w:name="z67" w:id="61"/>
    <w:p>
      <w:pPr>
        <w:spacing w:after="0"/>
        <w:ind w:left="0"/>
        <w:jc w:val="both"/>
      </w:pPr>
      <w:r>
        <w:rPr>
          <w:rFonts w:ascii="Times New Roman"/>
          <w:b w:val="false"/>
          <w:i w:val="false"/>
          <w:color w:val="000000"/>
          <w:sz w:val="28"/>
        </w:rPr>
        <w:t xml:space="preserve">
      для государственной регистрации юридических лиц, относящегося к субъекту среднего и крупного предпринимательства, заявление подписывается и подается учредителем или одним из учредителей либо уполномоченным учредителем лицом в случаях, когда единственным учредителем либо одним из учредителей являются иностранец или иностранное юридическое лицо, Правительство Республики Казахстан или государственные органы либо Национальный Банк Республики Казахстан, с приложением учредительных документов, удостоверенных в нотариальном порядке в случаях, предусмотренном </w:t>
      </w:r>
      <w:r>
        <w:rPr>
          <w:rFonts w:ascii="Times New Roman"/>
          <w:b w:val="false"/>
          <w:i w:val="false"/>
          <w:color w:val="000000"/>
          <w:sz w:val="28"/>
        </w:rPr>
        <w:t>статьей 6</w:t>
      </w:r>
      <w:r>
        <w:rPr>
          <w:rFonts w:ascii="Times New Roman"/>
          <w:b w:val="false"/>
          <w:i w:val="false"/>
          <w:color w:val="000000"/>
          <w:sz w:val="28"/>
        </w:rPr>
        <w:t xml:space="preserve"> в Законе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61"/>
    <w:bookmarkStart w:name="z68" w:id="62"/>
    <w:p>
      <w:pPr>
        <w:spacing w:after="0"/>
        <w:ind w:left="0"/>
        <w:jc w:val="both"/>
      </w:pPr>
      <w:r>
        <w:rPr>
          <w:rFonts w:ascii="Times New Roman"/>
          <w:b w:val="false"/>
          <w:i w:val="false"/>
          <w:color w:val="000000"/>
          <w:sz w:val="28"/>
        </w:rPr>
        <w:t xml:space="preserve">
      для государственной регистрации юридического лица, относящегося к субъекту среднего предпринимательства, учредителем (учредителями) подается 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w:t>
      </w:r>
    </w:p>
    <w:bookmarkEnd w:id="62"/>
    <w:bookmarkStart w:name="z69" w:id="63"/>
    <w:p>
      <w:pPr>
        <w:spacing w:after="0"/>
        <w:ind w:left="0"/>
        <w:jc w:val="both"/>
      </w:pPr>
      <w:r>
        <w:rPr>
          <w:rFonts w:ascii="Times New Roman"/>
          <w:b w:val="false"/>
          <w:i w:val="false"/>
          <w:color w:val="000000"/>
          <w:sz w:val="28"/>
        </w:rPr>
        <w:t xml:space="preserve">
      для государственной регистрации юридических лиц, не относящегося к субъекту частного предпринимательства, заявление подписывается и подается в регистрирующий орган учредителем (учредителями) либо уполномоченным на то лицом с приложением учредительных документов, удостоверенных в нотариальном порядке в случаях, предусмотренных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13 мая 2003 года "Об акционерных обществах",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18 декабря 2000 года "О страховой деятельности" и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bookmarkEnd w:id="63"/>
    <w:bookmarkStart w:name="z70" w:id="64"/>
    <w:p>
      <w:pPr>
        <w:spacing w:after="0"/>
        <w:ind w:left="0"/>
        <w:jc w:val="both"/>
      </w:pPr>
      <w:r>
        <w:rPr>
          <w:rFonts w:ascii="Times New Roman"/>
          <w:b w:val="false"/>
          <w:i w:val="false"/>
          <w:color w:val="000000"/>
          <w:sz w:val="28"/>
        </w:rPr>
        <w:t>
      1) акционерное</w:t>
      </w:r>
      <w:r>
        <w:rPr>
          <w:rFonts w:ascii="Times New Roman"/>
          <w:b w:val="false"/>
          <w:i w:val="false"/>
          <w:color w:val="000000"/>
          <w:sz w:val="28"/>
        </w:rPr>
        <w:t xml:space="preserve"> общество</w:t>
      </w:r>
      <w:r>
        <w:rPr>
          <w:rFonts w:ascii="Times New Roman"/>
          <w:b w:val="false"/>
          <w:i w:val="false"/>
          <w:color w:val="000000"/>
          <w:sz w:val="28"/>
        </w:rPr>
        <w:t>:</w:t>
      </w:r>
    </w:p>
    <w:bookmarkEnd w:id="64"/>
    <w:bookmarkStart w:name="z71" w:id="65"/>
    <w:p>
      <w:pPr>
        <w:spacing w:after="0"/>
        <w:ind w:left="0"/>
        <w:jc w:val="both"/>
      </w:pPr>
      <w:r>
        <w:rPr>
          <w:rFonts w:ascii="Times New Roman"/>
          <w:b w:val="false"/>
          <w:i w:val="false"/>
          <w:color w:val="000000"/>
          <w:sz w:val="28"/>
        </w:rPr>
        <w:t>
      устав, за исключением акционерного общества, осуществляющего свою деятельность на основании типового устава;</w:t>
      </w:r>
    </w:p>
    <w:bookmarkEnd w:id="65"/>
    <w:bookmarkStart w:name="z72" w:id="66"/>
    <w:p>
      <w:pPr>
        <w:spacing w:after="0"/>
        <w:ind w:left="0"/>
        <w:jc w:val="both"/>
      </w:pPr>
      <w:r>
        <w:rPr>
          <w:rFonts w:ascii="Times New Roman"/>
          <w:b w:val="false"/>
          <w:i w:val="false"/>
          <w:color w:val="000000"/>
          <w:sz w:val="28"/>
        </w:rPr>
        <w:t>
      протокол учредительного собрания, либо решение единственного участника;</w:t>
      </w:r>
    </w:p>
    <w:bookmarkEnd w:id="66"/>
    <w:bookmarkStart w:name="z73" w:id="6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некоммерческого акционерного общества или документ, подтверждающий уплату в Государственную корпорацию "Правительство для граждан" за исключением юридических лиц, относящихся к субъектам малого и среднего предпринимательства.</w:t>
      </w:r>
    </w:p>
    <w:bookmarkEnd w:id="67"/>
    <w:bookmarkStart w:name="z74" w:id="68"/>
    <w:p>
      <w:pPr>
        <w:spacing w:after="0"/>
        <w:ind w:left="0"/>
        <w:jc w:val="both"/>
      </w:pPr>
      <w:r>
        <w:rPr>
          <w:rFonts w:ascii="Times New Roman"/>
          <w:b w:val="false"/>
          <w:i w:val="false"/>
          <w:color w:val="000000"/>
          <w:sz w:val="28"/>
        </w:rPr>
        <w:t>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коммандитное</w:t>
      </w:r>
      <w:r>
        <w:rPr>
          <w:rFonts w:ascii="Times New Roman"/>
          <w:b w:val="false"/>
          <w:i w:val="false"/>
          <w:color w:val="000000"/>
          <w:sz w:val="28"/>
        </w:rPr>
        <w:t xml:space="preserve"> товарищество</w:t>
      </w:r>
      <w:r>
        <w:rPr>
          <w:rFonts w:ascii="Times New Roman"/>
          <w:b w:val="false"/>
          <w:i w:val="false"/>
          <w:color w:val="000000"/>
          <w:sz w:val="28"/>
        </w:rPr>
        <w:t>:</w:t>
      </w:r>
    </w:p>
    <w:bookmarkStart w:name="z76" w:id="69"/>
    <w:p>
      <w:pPr>
        <w:spacing w:after="0"/>
        <w:ind w:left="0"/>
        <w:jc w:val="both"/>
      </w:pPr>
      <w:r>
        <w:rPr>
          <w:rFonts w:ascii="Times New Roman"/>
          <w:b w:val="false"/>
          <w:i w:val="false"/>
          <w:color w:val="000000"/>
          <w:sz w:val="28"/>
        </w:rPr>
        <w:t>
      документ, подтверждающий уплату в Государственную корпорацию "Правительство для граждан" за исключением юридических лиц, относящихся к субъектам малого и среднего предпринимательства.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полное</w:t>
      </w:r>
      <w:r>
        <w:rPr>
          <w:rFonts w:ascii="Times New Roman"/>
          <w:b w:val="false"/>
          <w:i w:val="false"/>
          <w:color w:val="000000"/>
          <w:sz w:val="28"/>
        </w:rPr>
        <w:t xml:space="preserve"> товарищество</w:t>
      </w:r>
      <w:r>
        <w:rPr>
          <w:rFonts w:ascii="Times New Roman"/>
          <w:b w:val="false"/>
          <w:i w:val="false"/>
          <w:color w:val="000000"/>
          <w:sz w:val="28"/>
        </w:rPr>
        <w:t>:</w:t>
      </w:r>
    </w:p>
    <w:bookmarkStart w:name="z78" w:id="70"/>
    <w:p>
      <w:pPr>
        <w:spacing w:after="0"/>
        <w:ind w:left="0"/>
        <w:jc w:val="both"/>
      </w:pPr>
      <w:r>
        <w:rPr>
          <w:rFonts w:ascii="Times New Roman"/>
          <w:b w:val="false"/>
          <w:i w:val="false"/>
          <w:color w:val="000000"/>
          <w:sz w:val="28"/>
        </w:rPr>
        <w:t>
      документ, подтверждающий уплату в Государственную корпорацию "Правительство для граждан" за исключением юридических лиц, относящихся к субъектам малого и среднего предпринимательства.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производственный</w:t>
      </w:r>
      <w:r>
        <w:rPr>
          <w:rFonts w:ascii="Times New Roman"/>
          <w:b w:val="false"/>
          <w:i w:val="false"/>
          <w:color w:val="000000"/>
          <w:sz w:val="28"/>
        </w:rPr>
        <w:t xml:space="preserve"> кооператив</w:t>
      </w:r>
      <w:r>
        <w:rPr>
          <w:rFonts w:ascii="Times New Roman"/>
          <w:b w:val="false"/>
          <w:i w:val="false"/>
          <w:color w:val="000000"/>
          <w:sz w:val="28"/>
        </w:rPr>
        <w:t>:</w:t>
      </w:r>
    </w:p>
    <w:bookmarkStart w:name="z80" w:id="71"/>
    <w:p>
      <w:pPr>
        <w:spacing w:after="0"/>
        <w:ind w:left="0"/>
        <w:jc w:val="both"/>
      </w:pPr>
      <w:r>
        <w:rPr>
          <w:rFonts w:ascii="Times New Roman"/>
          <w:b w:val="false"/>
          <w:i w:val="false"/>
          <w:color w:val="000000"/>
          <w:sz w:val="28"/>
        </w:rPr>
        <w:t>
      список членов производственного кооператива с указанием фамилии, имени, отчества (при его наличии), ИИН, места жительства;</w:t>
      </w:r>
    </w:p>
    <w:bookmarkEnd w:id="71"/>
    <w:bookmarkStart w:name="z81" w:id="72"/>
    <w:p>
      <w:pPr>
        <w:spacing w:after="0"/>
        <w:ind w:left="0"/>
        <w:jc w:val="both"/>
      </w:pPr>
      <w:r>
        <w:rPr>
          <w:rFonts w:ascii="Times New Roman"/>
          <w:b w:val="false"/>
          <w:i w:val="false"/>
          <w:color w:val="000000"/>
          <w:sz w:val="28"/>
        </w:rPr>
        <w:t xml:space="preserve">
      документ, подтверждающий уплату в Государственную корпорацию "Правительство для граждан" за исключением юридических лиц, относящихся к субъектам малого и среднего предпринимательства. </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потребительский</w:t>
      </w:r>
      <w:r>
        <w:rPr>
          <w:rFonts w:ascii="Times New Roman"/>
          <w:b w:val="false"/>
          <w:i w:val="false"/>
          <w:color w:val="000000"/>
          <w:sz w:val="28"/>
        </w:rPr>
        <w:t xml:space="preserve"> кооператив</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w:t>
      </w:r>
    </w:p>
    <w:bookmarkStart w:name="z84" w:id="73"/>
    <w:p>
      <w:pPr>
        <w:spacing w:after="0"/>
        <w:ind w:left="0"/>
        <w:jc w:val="both"/>
      </w:pPr>
      <w:r>
        <w:rPr>
          <w:rFonts w:ascii="Times New Roman"/>
          <w:b w:val="false"/>
          <w:i w:val="false"/>
          <w:color w:val="000000"/>
          <w:sz w:val="28"/>
        </w:rPr>
        <w:t>
      учредительный договор;</w:t>
      </w:r>
    </w:p>
    <w:bookmarkEnd w:id="73"/>
    <w:bookmarkStart w:name="z85" w:id="74"/>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74"/>
    <w:bookmarkStart w:name="z86" w:id="75"/>
    <w:p>
      <w:pPr>
        <w:spacing w:after="0"/>
        <w:ind w:left="0"/>
        <w:jc w:val="both"/>
      </w:pPr>
      <w:r>
        <w:rPr>
          <w:rFonts w:ascii="Times New Roman"/>
          <w:b w:val="false"/>
          <w:i w:val="false"/>
          <w:color w:val="000000"/>
          <w:sz w:val="28"/>
        </w:rPr>
        <w:t>
      потребительским кооперативом представляется список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товарищество с дополнительной ответственностью:</w:t>
      </w:r>
    </w:p>
    <w:bookmarkStart w:name="z88" w:id="76"/>
    <w:p>
      <w:pPr>
        <w:spacing w:after="0"/>
        <w:ind w:left="0"/>
        <w:jc w:val="both"/>
      </w:pPr>
      <w:r>
        <w:rPr>
          <w:rFonts w:ascii="Times New Roman"/>
          <w:b w:val="false"/>
          <w:i w:val="false"/>
          <w:color w:val="000000"/>
          <w:sz w:val="28"/>
        </w:rPr>
        <w:t>
      документ, подтверждающий уплату в Государственную корпорацию "Правительство для граждан" за исключением юридических лиц, относящихся к субъектам малого и среднего предпринимательства.</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товарищество с ограниченной ответственностью:</w:t>
      </w:r>
    </w:p>
    <w:bookmarkStart w:name="z90" w:id="77"/>
    <w:p>
      <w:pPr>
        <w:spacing w:after="0"/>
        <w:ind w:left="0"/>
        <w:jc w:val="both"/>
      </w:pPr>
      <w:r>
        <w:rPr>
          <w:rFonts w:ascii="Times New Roman"/>
          <w:b w:val="false"/>
          <w:i w:val="false"/>
          <w:color w:val="000000"/>
          <w:sz w:val="28"/>
        </w:rPr>
        <w:t>
      документ, подтверждающий уплату в Государственную корпорацию "Правительство для граждан" за исключением юридических лиц, относящихся к субъектам малого и среднего предпринимательства.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государственное</w:t>
      </w:r>
      <w:r>
        <w:rPr>
          <w:rFonts w:ascii="Times New Roman"/>
          <w:b w:val="false"/>
          <w:i w:val="false"/>
          <w:color w:val="000000"/>
          <w:sz w:val="28"/>
        </w:rPr>
        <w:t xml:space="preserve"> предприятие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w:t>
      </w:r>
    </w:p>
    <w:bookmarkStart w:name="z93" w:id="78"/>
    <w:p>
      <w:pPr>
        <w:spacing w:after="0"/>
        <w:ind w:left="0"/>
        <w:jc w:val="both"/>
      </w:pPr>
      <w:r>
        <w:rPr>
          <w:rFonts w:ascii="Times New Roman"/>
          <w:b w:val="false"/>
          <w:i w:val="false"/>
          <w:color w:val="000000"/>
          <w:sz w:val="28"/>
        </w:rPr>
        <w:t>
      решение Правительства Республики Казахстан или местного исполнительного органа о создании предприятия;</w:t>
      </w:r>
    </w:p>
    <w:bookmarkEnd w:id="78"/>
    <w:bookmarkStart w:name="z94" w:id="79"/>
    <w:p>
      <w:pPr>
        <w:spacing w:after="0"/>
        <w:ind w:left="0"/>
        <w:jc w:val="both"/>
      </w:pPr>
      <w:r>
        <w:rPr>
          <w:rFonts w:ascii="Times New Roman"/>
          <w:b w:val="false"/>
          <w:i w:val="false"/>
          <w:color w:val="000000"/>
          <w:sz w:val="28"/>
        </w:rPr>
        <w:t>
      документ, подтверждающий уплату в Государственную корпорацию "Правительство для граждан" за исключением юридических лиц, относящихся к субъектам малого и среднего предпринимательства.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государственное учреждение:</w:t>
      </w:r>
    </w:p>
    <w:bookmarkStart w:name="z96" w:id="80"/>
    <w:p>
      <w:pPr>
        <w:spacing w:after="0"/>
        <w:ind w:left="0"/>
        <w:jc w:val="both"/>
      </w:pPr>
      <w:r>
        <w:rPr>
          <w:rFonts w:ascii="Times New Roman"/>
          <w:b w:val="false"/>
          <w:i w:val="false"/>
          <w:color w:val="000000"/>
          <w:sz w:val="28"/>
        </w:rPr>
        <w:t>
      решение о создании государственного учреждения;</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 (устав);</w:t>
      </w:r>
    </w:p>
    <w:bookmarkStart w:name="z98" w:id="81"/>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81"/>
    <w:bookmarkStart w:name="z99" w:id="82"/>
    <w:p>
      <w:pPr>
        <w:spacing w:after="0"/>
        <w:ind w:left="0"/>
        <w:jc w:val="both"/>
      </w:pPr>
      <w:r>
        <w:rPr>
          <w:rFonts w:ascii="Times New Roman"/>
          <w:b w:val="false"/>
          <w:i w:val="false"/>
          <w:color w:val="000000"/>
          <w:sz w:val="28"/>
        </w:rPr>
        <w:t>
      жилищно-строительный кооператив и жилищный кооператив:</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w:t>
      </w:r>
    </w:p>
    <w:bookmarkStart w:name="z101" w:id="83"/>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83"/>
    <w:bookmarkStart w:name="z102" w:id="84"/>
    <w:p>
      <w:pPr>
        <w:spacing w:after="0"/>
        <w:ind w:left="0"/>
        <w:jc w:val="both"/>
      </w:pPr>
      <w:r>
        <w:rPr>
          <w:rFonts w:ascii="Times New Roman"/>
          <w:b w:val="false"/>
          <w:i w:val="false"/>
          <w:color w:val="000000"/>
          <w:sz w:val="28"/>
        </w:rPr>
        <w:t>
      Жилищным и жилищно-строительным кооперативами представляется также список членов этих кооперативов с указанием их фамилии, имени, отчества (при его наличии), места жительства и ИИН;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кооператив собственников помещений (квартир):</w:t>
      </w:r>
    </w:p>
    <w:bookmarkStart w:name="z104" w:id="85"/>
    <w:p>
      <w:pPr>
        <w:spacing w:after="0"/>
        <w:ind w:left="0"/>
        <w:jc w:val="both"/>
      </w:pPr>
      <w:r>
        <w:rPr>
          <w:rFonts w:ascii="Times New Roman"/>
          <w:b w:val="false"/>
          <w:i w:val="false"/>
          <w:color w:val="000000"/>
          <w:sz w:val="28"/>
        </w:rPr>
        <w:t>
      протокол учредительного собрания собственников помещений (квартир) в объекте кондоминиума или протокол с листами голосования по итогам письменного опроса;</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w:t>
      </w:r>
    </w:p>
    <w:bookmarkStart w:name="z106" w:id="86"/>
    <w:p>
      <w:pPr>
        <w:spacing w:after="0"/>
        <w:ind w:left="0"/>
        <w:jc w:val="both"/>
      </w:pPr>
      <w:r>
        <w:rPr>
          <w:rFonts w:ascii="Times New Roman"/>
          <w:b w:val="false"/>
          <w:i w:val="false"/>
          <w:color w:val="000000"/>
          <w:sz w:val="28"/>
        </w:rPr>
        <w:t>
      документ, удостоверяющий местонахождение юридического лица*;</w:t>
      </w:r>
    </w:p>
    <w:bookmarkEnd w:id="86"/>
    <w:bookmarkStart w:name="z107" w:id="87"/>
    <w:p>
      <w:pPr>
        <w:spacing w:after="0"/>
        <w:ind w:left="0"/>
        <w:jc w:val="both"/>
      </w:pPr>
      <w:r>
        <w:rPr>
          <w:rFonts w:ascii="Times New Roman"/>
          <w:b w:val="false"/>
          <w:i w:val="false"/>
          <w:color w:val="000000"/>
          <w:sz w:val="28"/>
        </w:rPr>
        <w:t>
      государственный акт о регистрации или перерегистрации объекта кондоминиума, либо документ, подтверждающий государственную регистрацию объекта кондоминиума со штампом регистрирующего органа;</w:t>
      </w:r>
    </w:p>
    <w:bookmarkEnd w:id="87"/>
    <w:bookmarkStart w:name="z108" w:id="88"/>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коллегия адвокатов: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 утвержденный учредительным собранием (конференцией) членов коллегии адвокатов;</w:t>
      </w:r>
    </w:p>
    <w:bookmarkStart w:name="z111" w:id="89"/>
    <w:p>
      <w:pPr>
        <w:spacing w:after="0"/>
        <w:ind w:left="0"/>
        <w:jc w:val="both"/>
      </w:pPr>
      <w:r>
        <w:rPr>
          <w:rFonts w:ascii="Times New Roman"/>
          <w:b w:val="false"/>
          <w:i w:val="false"/>
          <w:color w:val="000000"/>
          <w:sz w:val="28"/>
        </w:rPr>
        <w:t>
      решение уполномоченного органа об утверждении устава;</w:t>
      </w:r>
    </w:p>
    <w:bookmarkEnd w:id="89"/>
    <w:bookmarkStart w:name="z112" w:id="90"/>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нотариальная палата: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 утвержденный учредительным собранием (конференцией) членов правления нотариальной палаты;</w:t>
      </w:r>
    </w:p>
    <w:bookmarkStart w:name="z115" w:id="91"/>
    <w:p>
      <w:pPr>
        <w:spacing w:after="0"/>
        <w:ind w:left="0"/>
        <w:jc w:val="both"/>
      </w:pPr>
      <w:r>
        <w:rPr>
          <w:rFonts w:ascii="Times New Roman"/>
          <w:b w:val="false"/>
          <w:i w:val="false"/>
          <w:color w:val="000000"/>
          <w:sz w:val="28"/>
        </w:rPr>
        <w:t>
      решение уполномоченного органа об утверждении устава;</w:t>
      </w:r>
    </w:p>
    <w:bookmarkEnd w:id="91"/>
    <w:bookmarkStart w:name="z116" w:id="92"/>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фонд: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учредительный договор (при числе учредителей более одного);</w:t>
      </w:r>
    </w:p>
    <w:bookmarkStart w:name="z120" w:id="93"/>
    <w:p>
      <w:pPr>
        <w:spacing w:after="0"/>
        <w:ind w:left="0"/>
        <w:jc w:val="both"/>
      </w:pPr>
      <w:r>
        <w:rPr>
          <w:rFonts w:ascii="Times New Roman"/>
          <w:b w:val="false"/>
          <w:i w:val="false"/>
          <w:color w:val="000000"/>
          <w:sz w:val="28"/>
        </w:rPr>
        <w:t>
      решение уполномоченного органа об утверждении устава;</w:t>
      </w:r>
    </w:p>
    <w:bookmarkEnd w:id="93"/>
    <w:bookmarkStart w:name="z121" w:id="94"/>
    <w:p>
      <w:pPr>
        <w:spacing w:after="0"/>
        <w:ind w:left="0"/>
        <w:jc w:val="both"/>
      </w:pPr>
      <w:r>
        <w:rPr>
          <w:rFonts w:ascii="Times New Roman"/>
          <w:b w:val="false"/>
          <w:i w:val="false"/>
          <w:color w:val="000000"/>
          <w:sz w:val="28"/>
        </w:rPr>
        <w:t>
      решение коллегиального органа (попечительского совета) о назначении исполнительного органа;</w:t>
      </w:r>
    </w:p>
    <w:bookmarkEnd w:id="94"/>
    <w:bookmarkStart w:name="z122" w:id="95"/>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общественное</w:t>
      </w:r>
      <w:r>
        <w:rPr>
          <w:rFonts w:ascii="Times New Roman"/>
          <w:b w:val="false"/>
          <w:i w:val="false"/>
          <w:color w:val="000000"/>
          <w:sz w:val="28"/>
        </w:rPr>
        <w:t xml:space="preserve"> объединение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 принятый на учредительном съезде (конференции, собрании);</w:t>
      </w:r>
    </w:p>
    <w:bookmarkStart w:name="z125" w:id="96"/>
    <w:p>
      <w:pPr>
        <w:spacing w:after="0"/>
        <w:ind w:left="0"/>
        <w:jc w:val="both"/>
      </w:pPr>
      <w:r>
        <w:rPr>
          <w:rFonts w:ascii="Times New Roman"/>
          <w:b w:val="false"/>
          <w:i w:val="false"/>
          <w:color w:val="000000"/>
          <w:sz w:val="28"/>
        </w:rPr>
        <w:t>
      протокол учредительного съезда (конференции, собрания), принявшего устав, подписанный председателем и секретарем съезда (конференции, собрания);</w:t>
      </w:r>
    </w:p>
    <w:bookmarkEnd w:id="96"/>
    <w:bookmarkStart w:name="z126" w:id="97"/>
    <w:p>
      <w:pPr>
        <w:spacing w:after="0"/>
        <w:ind w:left="0"/>
        <w:jc w:val="both"/>
      </w:pPr>
      <w:r>
        <w:rPr>
          <w:rFonts w:ascii="Times New Roman"/>
          <w:b w:val="false"/>
          <w:i w:val="false"/>
          <w:color w:val="000000"/>
          <w:sz w:val="28"/>
        </w:rPr>
        <w:t>
      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p>
    <w:bookmarkEnd w:id="97"/>
    <w:bookmarkStart w:name="z127" w:id="98"/>
    <w:p>
      <w:pPr>
        <w:spacing w:after="0"/>
        <w:ind w:left="0"/>
        <w:jc w:val="both"/>
      </w:pPr>
      <w:r>
        <w:rPr>
          <w:rFonts w:ascii="Times New Roman"/>
          <w:b w:val="false"/>
          <w:i w:val="false"/>
          <w:color w:val="000000"/>
          <w:sz w:val="28"/>
        </w:rPr>
        <w:t>
      документ, подтверждающий место нахождения общественного объединения*;</w:t>
      </w:r>
    </w:p>
    <w:bookmarkEnd w:id="98"/>
    <w:bookmarkStart w:name="z128" w:id="99"/>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99"/>
    <w:bookmarkStart w:name="z129" w:id="100"/>
    <w:p>
      <w:pPr>
        <w:spacing w:after="0"/>
        <w:ind w:left="0"/>
        <w:jc w:val="both"/>
      </w:pPr>
      <w:r>
        <w:rPr>
          <w:rFonts w:ascii="Times New Roman"/>
          <w:b w:val="false"/>
          <w:i w:val="false"/>
          <w:color w:val="000000"/>
          <w:sz w:val="28"/>
        </w:rPr>
        <w:t>
      При регистрации политических партий дополнительно представляются:</w:t>
      </w:r>
    </w:p>
    <w:bookmarkEnd w:id="100"/>
    <w:bookmarkStart w:name="z130" w:id="101"/>
    <w:p>
      <w:pPr>
        <w:spacing w:after="0"/>
        <w:ind w:left="0"/>
        <w:jc w:val="both"/>
      </w:pPr>
      <w:r>
        <w:rPr>
          <w:rFonts w:ascii="Times New Roman"/>
          <w:b w:val="false"/>
          <w:i w:val="false"/>
          <w:color w:val="000000"/>
          <w:sz w:val="28"/>
        </w:rPr>
        <w:t>
      программа партии;</w:t>
      </w:r>
    </w:p>
    <w:bookmarkEnd w:id="101"/>
    <w:bookmarkStart w:name="z131" w:id="102"/>
    <w:p>
      <w:pPr>
        <w:spacing w:after="0"/>
        <w:ind w:left="0"/>
        <w:jc w:val="both"/>
      </w:pPr>
      <w:r>
        <w:rPr>
          <w:rFonts w:ascii="Times New Roman"/>
          <w:b w:val="false"/>
          <w:i w:val="false"/>
          <w:color w:val="000000"/>
          <w:sz w:val="28"/>
        </w:rPr>
        <w:t>
      списки членов партии, в составе которой должно быть не менее сорока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в каждой из них с указанием фамилии, имени, отчества (при наличии), ИИН, адреса места жительства;</w:t>
      </w:r>
    </w:p>
    <w:bookmarkEnd w:id="102"/>
    <w:bookmarkStart w:name="z132" w:id="103"/>
    <w:p>
      <w:pPr>
        <w:spacing w:after="0"/>
        <w:ind w:left="0"/>
        <w:jc w:val="both"/>
      </w:pPr>
      <w:r>
        <w:rPr>
          <w:rFonts w:ascii="Times New Roman"/>
          <w:b w:val="false"/>
          <w:i w:val="false"/>
          <w:color w:val="000000"/>
          <w:sz w:val="28"/>
        </w:rPr>
        <w:t>
      Примечание:</w:t>
      </w:r>
    </w:p>
    <w:bookmarkEnd w:id="103"/>
    <w:bookmarkStart w:name="z133" w:id="104"/>
    <w:p>
      <w:pPr>
        <w:spacing w:after="0"/>
        <w:ind w:left="0"/>
        <w:jc w:val="both"/>
      </w:pPr>
      <w:r>
        <w:rPr>
          <w:rFonts w:ascii="Times New Roman"/>
          <w:b w:val="false"/>
          <w:i w:val="false"/>
          <w:color w:val="000000"/>
          <w:sz w:val="28"/>
        </w:rPr>
        <w:t xml:space="preserve">
      Для создания политической партии организационный комитет по созданию политической партии представляет в регистрирующий орган уведомление о намерении создания политической партии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Стандарту, а также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политических партиях":</w:t>
      </w:r>
    </w:p>
    <w:bookmarkEnd w:id="104"/>
    <w:bookmarkStart w:name="z134" w:id="105"/>
    <w:p>
      <w:pPr>
        <w:spacing w:after="0"/>
        <w:ind w:left="0"/>
        <w:jc w:val="both"/>
      </w:pPr>
      <w:r>
        <w:rPr>
          <w:rFonts w:ascii="Times New Roman"/>
          <w:b w:val="false"/>
          <w:i w:val="false"/>
          <w:color w:val="000000"/>
          <w:sz w:val="28"/>
        </w:rPr>
        <w:t xml:space="preserve">
      1) список инициативной группы граждан по созданию политической партии и сведения о членах организационного комитета на электронном и бумажном носителях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Стандарту;</w:t>
      </w:r>
    </w:p>
    <w:bookmarkEnd w:id="105"/>
    <w:bookmarkStart w:name="z135" w:id="106"/>
    <w:p>
      <w:pPr>
        <w:spacing w:after="0"/>
        <w:ind w:left="0"/>
        <w:jc w:val="both"/>
      </w:pPr>
      <w:r>
        <w:rPr>
          <w:rFonts w:ascii="Times New Roman"/>
          <w:b w:val="false"/>
          <w:i w:val="false"/>
          <w:color w:val="000000"/>
          <w:sz w:val="28"/>
        </w:rPr>
        <w:t>
      2) протокол собрания организационного комитета, в котором указываются цель его создания, предполагаемое наименование политической партии, местонахождение, предполагаемые источники формирования и использования денег и иного имущества организационного комитета, а также сведения о членах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w:t>
      </w:r>
    </w:p>
    <w:bookmarkEnd w:id="106"/>
    <w:bookmarkStart w:name="z136" w:id="107"/>
    <w:p>
      <w:pPr>
        <w:spacing w:after="0"/>
        <w:ind w:left="0"/>
        <w:jc w:val="both"/>
      </w:pPr>
      <w:r>
        <w:rPr>
          <w:rFonts w:ascii="Times New Roman"/>
          <w:b w:val="false"/>
          <w:i w:val="false"/>
          <w:color w:val="000000"/>
          <w:sz w:val="28"/>
        </w:rPr>
        <w:t xml:space="preserve">
      Регистрирующий орган в день получения уведомления и документов, предусмотренных подпунктами 1), 2) настоящего пункта, выдает уполномоченному лицу организационного комитета подтверждение о представлении документов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Стандарту, подтверждающий их представление.</w:t>
      </w:r>
    </w:p>
    <w:bookmarkEnd w:id="107"/>
    <w:bookmarkStart w:name="z137" w:id="108"/>
    <w:p>
      <w:pPr>
        <w:spacing w:after="0"/>
        <w:ind w:left="0"/>
        <w:jc w:val="both"/>
      </w:pPr>
      <w:r>
        <w:rPr>
          <w:rFonts w:ascii="Times New Roman"/>
          <w:b w:val="false"/>
          <w:i w:val="false"/>
          <w:color w:val="000000"/>
          <w:sz w:val="28"/>
        </w:rPr>
        <w:t>
      При регистрации политических партий дополнительно представляются:</w:t>
      </w:r>
    </w:p>
    <w:bookmarkEnd w:id="108"/>
    <w:bookmarkStart w:name="z138" w:id="109"/>
    <w:p>
      <w:pPr>
        <w:spacing w:after="0"/>
        <w:ind w:left="0"/>
        <w:jc w:val="both"/>
      </w:pPr>
      <w:r>
        <w:rPr>
          <w:rFonts w:ascii="Times New Roman"/>
          <w:b w:val="false"/>
          <w:i w:val="false"/>
          <w:color w:val="000000"/>
          <w:sz w:val="28"/>
        </w:rPr>
        <w:t>
      программа партии;</w:t>
      </w:r>
    </w:p>
    <w:bookmarkEnd w:id="109"/>
    <w:bookmarkStart w:name="z139" w:id="110"/>
    <w:p>
      <w:pPr>
        <w:spacing w:after="0"/>
        <w:ind w:left="0"/>
        <w:jc w:val="both"/>
      </w:pPr>
      <w:r>
        <w:rPr>
          <w:rFonts w:ascii="Times New Roman"/>
          <w:b w:val="false"/>
          <w:i w:val="false"/>
          <w:color w:val="000000"/>
          <w:sz w:val="28"/>
        </w:rPr>
        <w:t xml:space="preserve">
      списки членов партии, в составе которой должно быть не менее сорока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стандарту на электронном и бумажном носителях;</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объединение юридических лиц в форме ассоциации (союза), объединение индивидуальных предпринимателей и юридических лиц, объединение индивидуальных предпринимателей: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w:t>
      </w:r>
    </w:p>
    <w:bookmarkStart w:name="z142" w:id="111"/>
    <w:p>
      <w:pPr>
        <w:spacing w:after="0"/>
        <w:ind w:left="0"/>
        <w:jc w:val="both"/>
      </w:pPr>
      <w:r>
        <w:rPr>
          <w:rFonts w:ascii="Times New Roman"/>
          <w:b w:val="false"/>
          <w:i w:val="false"/>
          <w:color w:val="000000"/>
          <w:sz w:val="28"/>
        </w:rPr>
        <w:t>
      учредительный договор, подписанный всеми учредителями объединения;</w:t>
      </w:r>
    </w:p>
    <w:bookmarkEnd w:id="111"/>
    <w:bookmarkStart w:name="z143" w:id="112"/>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12"/>
    <w:bookmarkStart w:name="z144" w:id="113"/>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13"/>
    <w:bookmarkStart w:name="z145" w:id="114"/>
    <w:p>
      <w:pPr>
        <w:spacing w:after="0"/>
        <w:ind w:left="0"/>
        <w:jc w:val="both"/>
      </w:pPr>
      <w:r>
        <w:rPr>
          <w:rFonts w:ascii="Times New Roman"/>
          <w:b w:val="false"/>
          <w:i w:val="false"/>
          <w:color w:val="000000"/>
          <w:sz w:val="28"/>
        </w:rPr>
        <w:t>
      палата аудиторов:</w:t>
      </w:r>
    </w:p>
    <w:bookmarkEnd w:id="114"/>
    <w:bookmarkStart w:name="z146" w:id="115"/>
    <w:p>
      <w:pPr>
        <w:spacing w:after="0"/>
        <w:ind w:left="0"/>
        <w:jc w:val="both"/>
      </w:pPr>
      <w:r>
        <w:rPr>
          <w:rFonts w:ascii="Times New Roman"/>
          <w:b w:val="false"/>
          <w:i w:val="false"/>
          <w:color w:val="000000"/>
          <w:sz w:val="28"/>
        </w:rPr>
        <w:t>
      устав;</w:t>
      </w:r>
    </w:p>
    <w:bookmarkEnd w:id="115"/>
    <w:bookmarkStart w:name="z147" w:id="116"/>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16"/>
    <w:bookmarkStart w:name="z148" w:id="11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религиозное объединение: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 религиозного объединения, подписанный руководителем религиозного объединения;</w:t>
      </w:r>
    </w:p>
    <w:bookmarkStart w:name="z151" w:id="118"/>
    <w:p>
      <w:pPr>
        <w:spacing w:after="0"/>
        <w:ind w:left="0"/>
        <w:jc w:val="both"/>
      </w:pPr>
      <w:r>
        <w:rPr>
          <w:rFonts w:ascii="Times New Roman"/>
          <w:b w:val="false"/>
          <w:i w:val="false"/>
          <w:color w:val="000000"/>
          <w:sz w:val="28"/>
        </w:rPr>
        <w:t>
      протокол учредительного собрания (съезда, конференции);</w:t>
      </w:r>
    </w:p>
    <w:bookmarkEnd w:id="118"/>
    <w:bookmarkStart w:name="z152" w:id="119"/>
    <w:p>
      <w:pPr>
        <w:spacing w:after="0"/>
        <w:ind w:left="0"/>
        <w:jc w:val="both"/>
      </w:pPr>
      <w:r>
        <w:rPr>
          <w:rFonts w:ascii="Times New Roman"/>
          <w:b w:val="false"/>
          <w:i w:val="false"/>
          <w:color w:val="000000"/>
          <w:sz w:val="28"/>
        </w:rPr>
        <w:t xml:space="preserve">
      список граждан-инициаторов создаваемого религиозного объединения на электронном и бумажном носителях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Стандарту;</w:t>
      </w:r>
    </w:p>
    <w:bookmarkEnd w:id="119"/>
    <w:bookmarkStart w:name="z153" w:id="120"/>
    <w:p>
      <w:pPr>
        <w:spacing w:after="0"/>
        <w:ind w:left="0"/>
        <w:jc w:val="both"/>
      </w:pPr>
      <w:r>
        <w:rPr>
          <w:rFonts w:ascii="Times New Roman"/>
          <w:b w:val="false"/>
          <w:i w:val="false"/>
          <w:color w:val="000000"/>
          <w:sz w:val="28"/>
        </w:rPr>
        <w:t>
      документ, подтверждающий место нахождения религиозного объединения;</w:t>
      </w:r>
    </w:p>
    <w:bookmarkEnd w:id="120"/>
    <w:bookmarkStart w:name="z154" w:id="121"/>
    <w:p>
      <w:pPr>
        <w:spacing w:after="0"/>
        <w:ind w:left="0"/>
        <w:jc w:val="both"/>
      </w:pPr>
      <w:r>
        <w:rPr>
          <w:rFonts w:ascii="Times New Roman"/>
          <w:b w:val="false"/>
          <w:i w:val="false"/>
          <w:color w:val="000000"/>
          <w:sz w:val="28"/>
        </w:rPr>
        <w:t>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bookmarkEnd w:id="121"/>
    <w:bookmarkStart w:name="z155" w:id="122"/>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22"/>
    <w:bookmarkStart w:name="z156" w:id="123"/>
    <w:p>
      <w:pPr>
        <w:spacing w:after="0"/>
        <w:ind w:left="0"/>
        <w:jc w:val="both"/>
      </w:pPr>
      <w:r>
        <w:rPr>
          <w:rFonts w:ascii="Times New Roman"/>
          <w:b w:val="false"/>
          <w:i w:val="false"/>
          <w:color w:val="000000"/>
          <w:sz w:val="28"/>
        </w:rPr>
        <w:t>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bookmarkEnd w:id="123"/>
    <w:bookmarkStart w:name="z157" w:id="124"/>
    <w:p>
      <w:pPr>
        <w:spacing w:after="0"/>
        <w:ind w:left="0"/>
        <w:jc w:val="both"/>
      </w:pPr>
      <w:r>
        <w:rPr>
          <w:rFonts w:ascii="Times New Roman"/>
          <w:b w:val="false"/>
          <w:i w:val="false"/>
          <w:color w:val="000000"/>
          <w:sz w:val="28"/>
        </w:rPr>
        <w:t>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bookmarkEnd w:id="124"/>
    <w:bookmarkStart w:name="z158" w:id="125"/>
    <w:p>
      <w:pPr>
        <w:spacing w:after="0"/>
        <w:ind w:left="0"/>
        <w:jc w:val="both"/>
      </w:pPr>
      <w:r>
        <w:rPr>
          <w:rFonts w:ascii="Times New Roman"/>
          <w:b w:val="false"/>
          <w:i w:val="false"/>
          <w:color w:val="000000"/>
          <w:sz w:val="28"/>
        </w:rPr>
        <w:t>
      религиозное объединение, имеющее руководящий центр вне пределов республики, дополнительно представляет:</w:t>
      </w:r>
    </w:p>
    <w:bookmarkEnd w:id="125"/>
    <w:bookmarkStart w:name="z159" w:id="126"/>
    <w:p>
      <w:pPr>
        <w:spacing w:after="0"/>
        <w:ind w:left="0"/>
        <w:jc w:val="both"/>
      </w:pPr>
      <w:r>
        <w:rPr>
          <w:rFonts w:ascii="Times New Roman"/>
          <w:b w:val="false"/>
          <w:i w:val="false"/>
          <w:color w:val="000000"/>
          <w:sz w:val="28"/>
        </w:rPr>
        <w:t>
      копию устава зарубежного центра с нотариально удостоверенным переводом на казахском и русском языках;</w:t>
      </w:r>
    </w:p>
    <w:bookmarkEnd w:id="126"/>
    <w:bookmarkStart w:name="z160" w:id="127"/>
    <w:p>
      <w:pPr>
        <w:spacing w:after="0"/>
        <w:ind w:left="0"/>
        <w:jc w:val="both"/>
      </w:pPr>
      <w:r>
        <w:rPr>
          <w:rFonts w:ascii="Times New Roman"/>
          <w:b w:val="false"/>
          <w:i w:val="false"/>
          <w:color w:val="000000"/>
          <w:sz w:val="28"/>
        </w:rPr>
        <w:t>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w:t>
      </w:r>
    </w:p>
    <w:bookmarkEnd w:id="127"/>
    <w:bookmarkStart w:name="z161" w:id="128"/>
    <w:p>
      <w:pPr>
        <w:spacing w:after="0"/>
        <w:ind w:left="0"/>
        <w:jc w:val="both"/>
      </w:pPr>
      <w:r>
        <w:rPr>
          <w:rFonts w:ascii="Times New Roman"/>
          <w:b w:val="false"/>
          <w:i w:val="false"/>
          <w:color w:val="000000"/>
          <w:sz w:val="28"/>
        </w:rPr>
        <w:t>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w:t>
      </w:r>
    </w:p>
    <w:bookmarkEnd w:id="128"/>
    <w:bookmarkStart w:name="z162" w:id="129"/>
    <w:p>
      <w:pPr>
        <w:spacing w:after="0"/>
        <w:ind w:left="0"/>
        <w:jc w:val="both"/>
      </w:pPr>
      <w:r>
        <w:rPr>
          <w:rFonts w:ascii="Times New Roman"/>
          <w:b w:val="false"/>
          <w:i w:val="false"/>
          <w:color w:val="000000"/>
          <w:sz w:val="28"/>
        </w:rPr>
        <w:t>
      для регистрации представляется решение уполномоченного органа религиозного управления (центра) об их создании;</w:t>
      </w:r>
    </w:p>
    <w:bookmarkEnd w:id="129"/>
    <w:bookmarkStart w:name="z163" w:id="130"/>
    <w:p>
      <w:pPr>
        <w:spacing w:after="0"/>
        <w:ind w:left="0"/>
        <w:jc w:val="both"/>
      </w:pPr>
      <w:r>
        <w:rPr>
          <w:rFonts w:ascii="Times New Roman"/>
          <w:b w:val="false"/>
          <w:i w:val="false"/>
          <w:color w:val="000000"/>
          <w:sz w:val="28"/>
        </w:rPr>
        <w:t>
      учреждение:</w:t>
      </w:r>
    </w:p>
    <w:bookmarkEnd w:id="130"/>
    <w:bookmarkStart w:name="z164" w:id="131"/>
    <w:p>
      <w:pPr>
        <w:spacing w:after="0"/>
        <w:ind w:left="0"/>
        <w:jc w:val="both"/>
      </w:pPr>
      <w:r>
        <w:rPr>
          <w:rFonts w:ascii="Times New Roman"/>
          <w:b w:val="false"/>
          <w:i w:val="false"/>
          <w:color w:val="000000"/>
          <w:sz w:val="28"/>
        </w:rPr>
        <w:t>
      решение собственника о создании учреждения;</w:t>
      </w:r>
    </w:p>
    <w:bookmarkEnd w:id="131"/>
    <w:bookmarkStart w:name="z165" w:id="132"/>
    <w:p>
      <w:pPr>
        <w:spacing w:after="0"/>
        <w:ind w:left="0"/>
        <w:jc w:val="both"/>
      </w:pPr>
      <w:r>
        <w:rPr>
          <w:rFonts w:ascii="Times New Roman"/>
          <w:b w:val="false"/>
          <w:i w:val="false"/>
          <w:color w:val="000000"/>
          <w:sz w:val="28"/>
        </w:rPr>
        <w:t>
      положение (устав);</w:t>
      </w:r>
    </w:p>
    <w:bookmarkEnd w:id="132"/>
    <w:bookmarkStart w:name="z166" w:id="133"/>
    <w:p>
      <w:pPr>
        <w:spacing w:after="0"/>
        <w:ind w:left="0"/>
        <w:jc w:val="both"/>
      </w:pPr>
      <w:r>
        <w:rPr>
          <w:rFonts w:ascii="Times New Roman"/>
          <w:b w:val="false"/>
          <w:i w:val="false"/>
          <w:color w:val="000000"/>
          <w:sz w:val="28"/>
        </w:rPr>
        <w:t>
      учредительный договор или аналогичное соглашение (при числе собственников (учредителей) более одного);</w:t>
      </w:r>
    </w:p>
    <w:bookmarkEnd w:id="133"/>
    <w:bookmarkStart w:name="z167" w:id="134"/>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 оценщиков:</w:t>
      </w:r>
    </w:p>
    <w:bookmarkStart w:name="z169" w:id="135"/>
    <w:p>
      <w:pPr>
        <w:spacing w:after="0"/>
        <w:ind w:left="0"/>
        <w:jc w:val="both"/>
      </w:pPr>
      <w:r>
        <w:rPr>
          <w:rFonts w:ascii="Times New Roman"/>
          <w:b w:val="false"/>
          <w:i w:val="false"/>
          <w:color w:val="000000"/>
          <w:sz w:val="28"/>
        </w:rPr>
        <w:t>
      устав;</w:t>
      </w:r>
    </w:p>
    <w:bookmarkEnd w:id="135"/>
    <w:bookmarkStart w:name="z170" w:id="136"/>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36"/>
    <w:bookmarkStart w:name="z171" w:id="13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 юридических консультантов: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w:t>
      </w:r>
    </w:p>
    <w:bookmarkStart w:name="z174" w:id="138"/>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38"/>
    <w:bookmarkStart w:name="z175" w:id="139"/>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адвокатская контора:</w:t>
      </w:r>
    </w:p>
    <w:bookmarkStart w:name="z177" w:id="140"/>
    <w:p>
      <w:pPr>
        <w:spacing w:after="0"/>
        <w:ind w:left="0"/>
        <w:jc w:val="both"/>
      </w:pPr>
      <w:r>
        <w:rPr>
          <w:rFonts w:ascii="Times New Roman"/>
          <w:b w:val="false"/>
          <w:i w:val="false"/>
          <w:color w:val="000000"/>
          <w:sz w:val="28"/>
        </w:rPr>
        <w:t>
      устав;</w:t>
      </w:r>
    </w:p>
    <w:bookmarkEnd w:id="140"/>
    <w:bookmarkStart w:name="z178" w:id="141"/>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41"/>
    <w:bookmarkStart w:name="z179" w:id="142"/>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42"/>
    <w:bookmarkStart w:name="z180" w:id="143"/>
    <w:p>
      <w:pPr>
        <w:spacing w:after="0"/>
        <w:ind w:left="0"/>
        <w:jc w:val="both"/>
      </w:pPr>
      <w:r>
        <w:rPr>
          <w:rFonts w:ascii="Times New Roman"/>
          <w:b w:val="false"/>
          <w:i w:val="false"/>
          <w:color w:val="000000"/>
          <w:sz w:val="28"/>
        </w:rPr>
        <w:t>
      2) для учетной регистрации филиалов (представительств):</w:t>
      </w:r>
    </w:p>
    <w:bookmarkEnd w:id="143"/>
    <w:bookmarkStart w:name="z181" w:id="144"/>
    <w:p>
      <w:pPr>
        <w:spacing w:after="0"/>
        <w:ind w:left="0"/>
        <w:jc w:val="both"/>
      </w:pPr>
      <w:r>
        <w:rPr>
          <w:rFonts w:ascii="Times New Roman"/>
          <w:b w:val="false"/>
          <w:i w:val="false"/>
          <w:color w:val="000000"/>
          <w:sz w:val="28"/>
        </w:rPr>
        <w:t>
      филиал (представительство) казахстанского юридического лица:</w:t>
      </w:r>
    </w:p>
    <w:bookmarkEnd w:id="144"/>
    <w:bookmarkStart w:name="z182" w:id="145"/>
    <w:p>
      <w:pPr>
        <w:spacing w:after="0"/>
        <w:ind w:left="0"/>
        <w:jc w:val="both"/>
      </w:pPr>
      <w:r>
        <w:rPr>
          <w:rFonts w:ascii="Times New Roman"/>
          <w:b w:val="false"/>
          <w:i w:val="false"/>
          <w:color w:val="000000"/>
          <w:sz w:val="28"/>
        </w:rPr>
        <w:t xml:space="preserve">
      заявление об учетной регистрации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(далее – заявление) к настоящему стандарту;</w:t>
      </w:r>
    </w:p>
    <w:bookmarkEnd w:id="145"/>
    <w:bookmarkStart w:name="z183" w:id="146"/>
    <w:p>
      <w:pPr>
        <w:spacing w:after="0"/>
        <w:ind w:left="0"/>
        <w:jc w:val="both"/>
      </w:pPr>
      <w:r>
        <w:rPr>
          <w:rFonts w:ascii="Times New Roman"/>
          <w:b w:val="false"/>
          <w:i w:val="false"/>
          <w:color w:val="000000"/>
          <w:sz w:val="28"/>
        </w:rPr>
        <w:t>
      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"Правительство для граждан" для филиала (представительства) юридических лиц, относящихся к коммерческим организациям.</w:t>
      </w:r>
    </w:p>
    <w:bookmarkEnd w:id="146"/>
    <w:bookmarkStart w:name="z184" w:id="147"/>
    <w:p>
      <w:pPr>
        <w:spacing w:after="0"/>
        <w:ind w:left="0"/>
        <w:jc w:val="both"/>
      </w:pPr>
      <w:r>
        <w:rPr>
          <w:rFonts w:ascii="Times New Roman"/>
          <w:b w:val="false"/>
          <w:i w:val="false"/>
          <w:color w:val="000000"/>
          <w:sz w:val="28"/>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трех экземплярах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bookmarkEnd w:id="147"/>
    <w:bookmarkStart w:name="z185" w:id="148"/>
    <w:p>
      <w:pPr>
        <w:spacing w:after="0"/>
        <w:ind w:left="0"/>
        <w:jc w:val="both"/>
      </w:pPr>
      <w:r>
        <w:rPr>
          <w:rFonts w:ascii="Times New Roman"/>
          <w:b w:val="false"/>
          <w:i w:val="false"/>
          <w:color w:val="000000"/>
          <w:sz w:val="28"/>
        </w:rPr>
        <w:t>
      Заявление подписывается лицом, уполномоченным юридическим лицом, создающим филиал (представительство), и скрепляется печатью юридического лица (при ее наличии).</w:t>
      </w:r>
    </w:p>
    <w:bookmarkEnd w:id="148"/>
    <w:bookmarkStart w:name="z186" w:id="149"/>
    <w:p>
      <w:pPr>
        <w:spacing w:after="0"/>
        <w:ind w:left="0"/>
        <w:jc w:val="both"/>
      </w:pPr>
      <w:r>
        <w:rPr>
          <w:rFonts w:ascii="Times New Roman"/>
          <w:b w:val="false"/>
          <w:i w:val="false"/>
          <w:color w:val="000000"/>
          <w:sz w:val="28"/>
        </w:rPr>
        <w:t>
      В случае если руководитель юридического лица является руководителем филиала (представительства) предоставление в регистрирующий орган доверенности не требуется.</w:t>
      </w:r>
    </w:p>
    <w:bookmarkEnd w:id="149"/>
    <w:bookmarkStart w:name="z187" w:id="150"/>
    <w:p>
      <w:pPr>
        <w:spacing w:after="0"/>
        <w:ind w:left="0"/>
        <w:jc w:val="both"/>
      </w:pPr>
      <w:r>
        <w:rPr>
          <w:rFonts w:ascii="Times New Roman"/>
          <w:b w:val="false"/>
          <w:i w:val="false"/>
          <w:color w:val="000000"/>
          <w:sz w:val="28"/>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bookmarkEnd w:id="150"/>
    <w:bookmarkStart w:name="z188" w:id="151"/>
    <w:p>
      <w:pPr>
        <w:spacing w:after="0"/>
        <w:ind w:left="0"/>
        <w:jc w:val="both"/>
      </w:pPr>
      <w:r>
        <w:rPr>
          <w:rFonts w:ascii="Times New Roman"/>
          <w:b w:val="false"/>
          <w:i w:val="false"/>
          <w:color w:val="000000"/>
          <w:sz w:val="28"/>
        </w:rPr>
        <w:t>
      филиал (представительство) иностранного юридического лица:</w:t>
      </w:r>
    </w:p>
    <w:bookmarkEnd w:id="151"/>
    <w:bookmarkStart w:name="z189" w:id="152"/>
    <w:p>
      <w:pPr>
        <w:spacing w:after="0"/>
        <w:ind w:left="0"/>
        <w:jc w:val="both"/>
      </w:pPr>
      <w:r>
        <w:rPr>
          <w:rFonts w:ascii="Times New Roman"/>
          <w:b w:val="false"/>
          <w:i w:val="false"/>
          <w:color w:val="000000"/>
          <w:sz w:val="28"/>
        </w:rPr>
        <w:t xml:space="preserve">
      заявление об учетной регистрации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(далее – заявление) к настоящему стандарту;</w:t>
      </w:r>
    </w:p>
    <w:bookmarkEnd w:id="152"/>
    <w:bookmarkStart w:name="z190" w:id="153"/>
    <w:p>
      <w:pPr>
        <w:spacing w:after="0"/>
        <w:ind w:left="0"/>
        <w:jc w:val="both"/>
      </w:pPr>
      <w:r>
        <w:rPr>
          <w:rFonts w:ascii="Times New Roman"/>
          <w:b w:val="false"/>
          <w:i w:val="false"/>
          <w:color w:val="000000"/>
          <w:sz w:val="28"/>
        </w:rPr>
        <w:t>
      положение о филиале (представительстве), утвержденное органом юридического лица;</w:t>
      </w:r>
    </w:p>
    <w:bookmarkEnd w:id="153"/>
    <w:bookmarkStart w:name="z191" w:id="154"/>
    <w:p>
      <w:pPr>
        <w:spacing w:after="0"/>
        <w:ind w:left="0"/>
        <w:jc w:val="both"/>
      </w:pPr>
      <w:r>
        <w:rPr>
          <w:rFonts w:ascii="Times New Roman"/>
          <w:b w:val="false"/>
          <w:i w:val="false"/>
          <w:color w:val="000000"/>
          <w:sz w:val="28"/>
        </w:rPr>
        <w:t>
      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w:t>
      </w:r>
    </w:p>
    <w:bookmarkEnd w:id="154"/>
    <w:bookmarkStart w:name="z192" w:id="155"/>
    <w:p>
      <w:pPr>
        <w:spacing w:after="0"/>
        <w:ind w:left="0"/>
        <w:jc w:val="both"/>
      </w:pPr>
      <w:r>
        <w:rPr>
          <w:rFonts w:ascii="Times New Roman"/>
          <w:b w:val="false"/>
          <w:i w:val="false"/>
          <w:color w:val="000000"/>
          <w:sz w:val="28"/>
        </w:rPr>
        <w:t>
      решение юридического лица о создании филиала (представительства) с нотариально засвидетельствованным переводом на казахский и русский языки;</w:t>
      </w:r>
    </w:p>
    <w:bookmarkEnd w:id="155"/>
    <w:bookmarkStart w:name="z193" w:id="156"/>
    <w:p>
      <w:pPr>
        <w:spacing w:after="0"/>
        <w:ind w:left="0"/>
        <w:jc w:val="both"/>
      </w:pP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p>
    <w:bookmarkEnd w:id="156"/>
    <w:bookmarkStart w:name="z194" w:id="157"/>
    <w:p>
      <w:pPr>
        <w:spacing w:after="0"/>
        <w:ind w:left="0"/>
        <w:jc w:val="both"/>
      </w:pPr>
      <w:r>
        <w:rPr>
          <w:rFonts w:ascii="Times New Roman"/>
          <w:b w:val="false"/>
          <w:i w:val="false"/>
          <w:color w:val="000000"/>
          <w:sz w:val="28"/>
        </w:rPr>
        <w:t>
      копия учредительных документов юридического лица с нотариально засвидетельствованным переводом на казахский и русский языки;</w:t>
      </w:r>
    </w:p>
    <w:bookmarkEnd w:id="157"/>
    <w:bookmarkStart w:name="z195" w:id="158"/>
    <w:p>
      <w:pPr>
        <w:spacing w:after="0"/>
        <w:ind w:left="0"/>
        <w:jc w:val="both"/>
      </w:pPr>
      <w:r>
        <w:rPr>
          <w:rFonts w:ascii="Times New Roman"/>
          <w:b w:val="false"/>
          <w:i w:val="false"/>
          <w:color w:val="000000"/>
          <w:sz w:val="28"/>
        </w:rPr>
        <w:t>
      квитанция или иной документ, подтверждающие уплату в бюджет регистрационного сбора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"Правительство для граждан" для филиала (представительства) иностранной коммерческой организации.</w:t>
      </w:r>
    </w:p>
    <w:bookmarkEnd w:id="158"/>
    <w:bookmarkStart w:name="z196" w:id="159"/>
    <w:p>
      <w:pPr>
        <w:spacing w:after="0"/>
        <w:ind w:left="0"/>
        <w:jc w:val="both"/>
      </w:pPr>
      <w:r>
        <w:rPr>
          <w:rFonts w:ascii="Times New Roman"/>
          <w:b w:val="false"/>
          <w:i w:val="false"/>
          <w:color w:val="000000"/>
          <w:sz w:val="28"/>
        </w:rPr>
        <w:t>
      3) для государственной регистрации юридического лица, создаваемого путем реорганизации подаются:</w:t>
      </w:r>
    </w:p>
    <w:bookmarkEnd w:id="159"/>
    <w:bookmarkStart w:name="z197" w:id="160"/>
    <w:p>
      <w:pPr>
        <w:spacing w:after="0"/>
        <w:ind w:left="0"/>
        <w:jc w:val="both"/>
      </w:pPr>
      <w:r>
        <w:rPr>
          <w:rFonts w:ascii="Times New Roman"/>
          <w:b w:val="false"/>
          <w:i w:val="false"/>
          <w:color w:val="000000"/>
          <w:sz w:val="28"/>
        </w:rPr>
        <w:t xml:space="preserve">
      заявление согласно приложениям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(далее – заявление) к настоящему стандарту;</w:t>
      </w:r>
    </w:p>
    <w:bookmarkEnd w:id="160"/>
    <w:bookmarkStart w:name="z198" w:id="161"/>
    <w:p>
      <w:pPr>
        <w:spacing w:after="0"/>
        <w:ind w:left="0"/>
        <w:jc w:val="both"/>
      </w:pPr>
      <w:r>
        <w:rPr>
          <w:rFonts w:ascii="Times New Roman"/>
          <w:b w:val="false"/>
          <w:i w:val="false"/>
          <w:color w:val="000000"/>
          <w:sz w:val="28"/>
        </w:rPr>
        <w:t xml:space="preserve">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8"/>
        </w:rPr>
        <w:t>статьей 231</w:t>
      </w:r>
      <w:r>
        <w:rPr>
          <w:rFonts w:ascii="Times New Roman"/>
          <w:b w:val="false"/>
          <w:i w:val="false"/>
          <w:color w:val="000000"/>
          <w:sz w:val="28"/>
        </w:rPr>
        <w:t xml:space="preserve"> Предпринимательского кодекса Республики Казахстан от 29 октября 2015 года и </w:t>
      </w:r>
      <w:r>
        <w:rPr>
          <w:rFonts w:ascii="Times New Roman"/>
          <w:b w:val="false"/>
          <w:i w:val="false"/>
          <w:color w:val="000000"/>
          <w:sz w:val="28"/>
        </w:rPr>
        <w:t>пунктом 3</w:t>
      </w:r>
      <w:r>
        <w:rPr>
          <w:rFonts w:ascii="Times New Roman"/>
          <w:b w:val="false"/>
          <w:i w:val="false"/>
          <w:color w:val="000000"/>
          <w:sz w:val="28"/>
        </w:rPr>
        <w:t xml:space="preserve"> статьи 45 Гражданского кодекса Республики Казахстан от 27 декабря 1994 года;</w:t>
      </w:r>
    </w:p>
    <w:bookmarkEnd w:id="161"/>
    <w:bookmarkStart w:name="z199" w:id="162"/>
    <w:p>
      <w:pPr>
        <w:spacing w:after="0"/>
        <w:ind w:left="0"/>
        <w:jc w:val="both"/>
      </w:pPr>
      <w:r>
        <w:rPr>
          <w:rFonts w:ascii="Times New Roman"/>
          <w:b w:val="false"/>
          <w:i w:val="false"/>
          <w:color w:val="000000"/>
          <w:sz w:val="28"/>
        </w:rPr>
        <w:t>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bookmarkEnd w:id="162"/>
    <w:bookmarkStart w:name="z200" w:id="163"/>
    <w:p>
      <w:pPr>
        <w:spacing w:after="0"/>
        <w:ind w:left="0"/>
        <w:jc w:val="both"/>
      </w:pPr>
      <w:r>
        <w:rPr>
          <w:rFonts w:ascii="Times New Roman"/>
          <w:b w:val="false"/>
          <w:i w:val="false"/>
          <w:color w:val="000000"/>
          <w:sz w:val="28"/>
        </w:rPr>
        <w:t>
      документ, подтверждающий письменное уведомление кредиторов о реорганизации юридического лица;</w:t>
      </w:r>
    </w:p>
    <w:bookmarkEnd w:id="163"/>
    <w:bookmarkStart w:name="z201" w:id="164"/>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"Правительство для граждан" за прекращение деятельности реорганизованного юридического лица, относящегося к коммерческой организации.</w:t>
      </w:r>
    </w:p>
    <w:bookmarkEnd w:id="164"/>
    <w:bookmarkStart w:name="z202" w:id="165"/>
    <w:p>
      <w:pPr>
        <w:spacing w:after="0"/>
        <w:ind w:left="0"/>
        <w:jc w:val="both"/>
      </w:pP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 (за исключением юридического лица, относящегося к субъекту частного предпринимательства, за исключением акционерных обществ).</w:t>
      </w:r>
    </w:p>
    <w:bookmarkEnd w:id="165"/>
    <w:bookmarkStart w:name="z203" w:id="166"/>
    <w:p>
      <w:pPr>
        <w:spacing w:after="0"/>
        <w:ind w:left="0"/>
        <w:jc w:val="both"/>
      </w:pPr>
      <w:r>
        <w:rPr>
          <w:rFonts w:ascii="Times New Roman"/>
          <w:b w:val="false"/>
          <w:i w:val="false"/>
          <w:color w:val="000000"/>
          <w:sz w:val="28"/>
        </w:rPr>
        <w:t>
      Для юридического лица, не относящегося к субъекту частного предпринимательства, а также акционерного общества предоставляются подлинники прежних учредительных документов.</w:t>
      </w:r>
    </w:p>
    <w:bookmarkEnd w:id="166"/>
    <w:bookmarkStart w:name="z204" w:id="167"/>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иные не предусмотрены законами Республики Казахстан.</w:t>
      </w:r>
    </w:p>
    <w:bookmarkEnd w:id="167"/>
    <w:bookmarkStart w:name="z205" w:id="168"/>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bookmarkEnd w:id="168"/>
    <w:bookmarkStart w:name="z206" w:id="169"/>
    <w:p>
      <w:pPr>
        <w:spacing w:after="0"/>
        <w:ind w:left="0"/>
        <w:jc w:val="both"/>
      </w:pPr>
      <w:r>
        <w:rPr>
          <w:rFonts w:ascii="Times New Roman"/>
          <w:b w:val="false"/>
          <w:i w:val="false"/>
          <w:color w:val="000000"/>
          <w:sz w:val="28"/>
        </w:rPr>
        <w:t>
      1) документов, которые могут быть получены из информационных систем;</w:t>
      </w:r>
    </w:p>
    <w:bookmarkEnd w:id="169"/>
    <w:bookmarkStart w:name="z207" w:id="170"/>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за исключением случаев, предусмотренных законодательством Республики Казахстан, регулирующим вопросы пенсионного и социального обеспечения.</w:t>
      </w:r>
    </w:p>
    <w:bookmarkEnd w:id="170"/>
    <w:bookmarkStart w:name="z208" w:id="171"/>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документа, подтверждающего оплату услугополучателем в бюджет суммы регистрационного сбора (в случае оплаты через ПШЭП)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71"/>
    <w:bookmarkStart w:name="z209" w:id="172"/>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на основании расписки о приеме при предъявлении документа, удостоверяющего личность (либо доверенности).</w:t>
      </w:r>
    </w:p>
    <w:bookmarkEnd w:id="172"/>
    <w:bookmarkStart w:name="z210" w:id="173"/>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органу юстиции (по регистрации некоммерческих организаций) для дальнейшего хранения. При обращении услугополучателя по истечении одного месяца, по запросу Государственной корпорации орган юстиции в течение одного рабочего дня направляет готовые документы в Государственную корпорацию для выдачи услугополучателю.</w:t>
      </w:r>
    </w:p>
    <w:bookmarkEnd w:id="173"/>
    <w:bookmarkStart w:name="z211" w:id="174"/>
    <w:p>
      <w:pPr>
        <w:spacing w:after="0"/>
        <w:ind w:left="0"/>
        <w:jc w:val="both"/>
      </w:pPr>
      <w:r>
        <w:rPr>
          <w:rFonts w:ascii="Times New Roman"/>
          <w:b w:val="false"/>
          <w:i w:val="false"/>
          <w:color w:val="000000"/>
          <w:sz w:val="28"/>
        </w:rPr>
        <w:t>
      на портал:</w:t>
      </w:r>
    </w:p>
    <w:bookmarkEnd w:id="174"/>
    <w:bookmarkStart w:name="z212" w:id="175"/>
    <w:p>
      <w:pPr>
        <w:spacing w:after="0"/>
        <w:ind w:left="0"/>
        <w:jc w:val="both"/>
      </w:pPr>
      <w:r>
        <w:rPr>
          <w:rFonts w:ascii="Times New Roman"/>
          <w:b w:val="false"/>
          <w:i w:val="false"/>
          <w:color w:val="000000"/>
          <w:sz w:val="28"/>
        </w:rPr>
        <w:t>
      для государственной регистрации юридического лица, относящегося к субъекту малого предпринимательства, учредителем (учредителями) подается уведомление о начале осуществления предпринимательской деятельности с открытием банковского счета и обязательным</w:t>
      </w:r>
      <w:r>
        <w:rPr>
          <w:rFonts w:ascii="Times New Roman"/>
          <w:b w:val="false"/>
          <w:i w:val="false"/>
          <w:color w:val="000000"/>
          <w:sz w:val="28"/>
        </w:rPr>
        <w:t xml:space="preserve"> страхованием</w:t>
      </w:r>
      <w:r>
        <w:rPr>
          <w:rFonts w:ascii="Times New Roman"/>
          <w:b w:val="false"/>
          <w:i w:val="false"/>
          <w:color w:val="000000"/>
          <w:sz w:val="28"/>
        </w:rPr>
        <w:t xml:space="preserve">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Стандарту;</w:t>
      </w:r>
    </w:p>
    <w:bookmarkEnd w:id="175"/>
    <w:bookmarkStart w:name="z213" w:id="176"/>
    <w:p>
      <w:pPr>
        <w:spacing w:after="0"/>
        <w:ind w:left="0"/>
        <w:jc w:val="both"/>
      </w:pPr>
      <w:r>
        <w:rPr>
          <w:rFonts w:ascii="Times New Roman"/>
          <w:b w:val="false"/>
          <w:i w:val="false"/>
          <w:color w:val="000000"/>
          <w:sz w:val="28"/>
        </w:rPr>
        <w:t>
      для государственной регистрации юридического лица, относящегося к субъекту среднего предпринимательства, учредителем (учредителями) подается заявление о государственной регистрации субъекта среднего предпринимательства и открытие банковского счета и на обязательное</w:t>
      </w:r>
      <w:r>
        <w:rPr>
          <w:rFonts w:ascii="Times New Roman"/>
          <w:b w:val="false"/>
          <w:i w:val="false"/>
          <w:color w:val="000000"/>
          <w:sz w:val="28"/>
        </w:rPr>
        <w:t xml:space="preserve"> страхование</w:t>
      </w:r>
      <w:r>
        <w:rPr>
          <w:rFonts w:ascii="Times New Roman"/>
          <w:b w:val="false"/>
          <w:i w:val="false"/>
          <w:color w:val="000000"/>
          <w:sz w:val="28"/>
        </w:rPr>
        <w:t xml:space="preserve">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w:t>
      </w:r>
    </w:p>
    <w:bookmarkEnd w:id="176"/>
    <w:bookmarkStart w:name="z214" w:id="177"/>
    <w:p>
      <w:pPr>
        <w:spacing w:after="0"/>
        <w:ind w:left="0"/>
        <w:jc w:val="both"/>
      </w:pPr>
      <w:r>
        <w:rPr>
          <w:rFonts w:ascii="Times New Roman"/>
          <w:b w:val="false"/>
          <w:i w:val="false"/>
          <w:color w:val="000000"/>
          <w:sz w:val="28"/>
        </w:rPr>
        <w:t>
      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w:t>
      </w:r>
    </w:p>
    <w:bookmarkEnd w:id="177"/>
    <w:bookmarkStart w:name="z215" w:id="178"/>
    <w:p>
      <w:pPr>
        <w:spacing w:after="0"/>
        <w:ind w:left="0"/>
        <w:jc w:val="both"/>
      </w:pPr>
      <w:r>
        <w:rPr>
          <w:rFonts w:ascii="Times New Roman"/>
          <w:b w:val="false"/>
          <w:i w:val="false"/>
          <w:color w:val="000000"/>
          <w:sz w:val="28"/>
        </w:rPr>
        <w:t>
      Примечание:</w:t>
      </w:r>
    </w:p>
    <w:bookmarkEnd w:id="178"/>
    <w:bookmarkStart w:name="z216" w:id="179"/>
    <w:p>
      <w:pPr>
        <w:spacing w:after="0"/>
        <w:ind w:left="0"/>
        <w:jc w:val="both"/>
      </w:pPr>
      <w:r>
        <w:rPr>
          <w:rFonts w:ascii="Times New Roman"/>
          <w:b w:val="false"/>
          <w:i w:val="false"/>
          <w:color w:val="000000"/>
          <w:sz w:val="28"/>
        </w:rPr>
        <w:t>
      *Документами, подтверждающими местонахождение юридического лица, являются договор аренды и иной документ, предусмотренный гражданским законодательством.</w:t>
      </w:r>
    </w:p>
    <w:bookmarkEnd w:id="179"/>
    <w:bookmarkStart w:name="z217" w:id="180"/>
    <w:p>
      <w:pPr>
        <w:spacing w:after="0"/>
        <w:ind w:left="0"/>
        <w:jc w:val="both"/>
      </w:pPr>
      <w:r>
        <w:rPr>
          <w:rFonts w:ascii="Times New Roman"/>
          <w:b w:val="false"/>
          <w:i w:val="false"/>
          <w:color w:val="000000"/>
          <w:sz w:val="28"/>
        </w:rPr>
        <w:t>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w:t>
      </w:r>
    </w:p>
    <w:bookmarkEnd w:id="180"/>
    <w:bookmarkStart w:name="z218" w:id="18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81"/>
    <w:bookmarkStart w:name="z219" w:id="182"/>
    <w:p>
      <w:pPr>
        <w:spacing w:after="0"/>
        <w:ind w:left="0"/>
        <w:jc w:val="both"/>
      </w:pPr>
      <w:r>
        <w:rPr>
          <w:rFonts w:ascii="Times New Roman"/>
          <w:b w:val="false"/>
          <w:i w:val="false"/>
          <w:color w:val="000000"/>
          <w:sz w:val="28"/>
        </w:rPr>
        <w:t xml:space="preserve">
      1) нарушение порядка создания (реорганизации) юридического лица, установленного законодательными актами Республики Казахстан, в том числе </w:t>
      </w:r>
      <w:r>
        <w:rPr>
          <w:rFonts w:ascii="Times New Roman"/>
          <w:b w:val="false"/>
          <w:i w:val="false"/>
          <w:color w:val="000000"/>
          <w:sz w:val="28"/>
        </w:rPr>
        <w:t>статьей 45</w:t>
      </w:r>
      <w:r>
        <w:rPr>
          <w:rFonts w:ascii="Times New Roman"/>
          <w:b w:val="false"/>
          <w:i w:val="false"/>
          <w:color w:val="000000"/>
          <w:sz w:val="28"/>
        </w:rPr>
        <w:t xml:space="preserve"> Гражданского кодекса Республики Казахстан от 27 декабря 1994 года и главой VI </w:t>
      </w:r>
      <w:r>
        <w:rPr>
          <w:rFonts w:ascii="Times New Roman"/>
          <w:b w:val="false"/>
          <w:i w:val="false"/>
          <w:color w:val="000000"/>
          <w:sz w:val="28"/>
        </w:rPr>
        <w:t>Закона</w:t>
      </w:r>
      <w:r>
        <w:rPr>
          <w:rFonts w:ascii="Times New Roman"/>
          <w:b w:val="false"/>
          <w:i w:val="false"/>
          <w:color w:val="000000"/>
          <w:sz w:val="28"/>
        </w:rPr>
        <w:t xml:space="preserve"> от 22 апреля 1998 года "О товариществах с ограниченной и дополнительной ответственностью", несоответствия учредительных документов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182"/>
    <w:bookmarkStart w:name="z220" w:id="183"/>
    <w:p>
      <w:pPr>
        <w:spacing w:after="0"/>
        <w:ind w:left="0"/>
        <w:jc w:val="both"/>
      </w:pPr>
      <w:r>
        <w:rPr>
          <w:rFonts w:ascii="Times New Roman"/>
          <w:b w:val="false"/>
          <w:i w:val="false"/>
          <w:color w:val="000000"/>
          <w:sz w:val="28"/>
        </w:rPr>
        <w:t>
      2)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w:t>
      </w:r>
    </w:p>
    <w:bookmarkEnd w:id="183"/>
    <w:bookmarkStart w:name="z221" w:id="184"/>
    <w:p>
      <w:pPr>
        <w:spacing w:after="0"/>
        <w:ind w:left="0"/>
        <w:jc w:val="both"/>
      </w:pP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p>
    <w:bookmarkEnd w:id="184"/>
    <w:bookmarkStart w:name="z222" w:id="185"/>
    <w:p>
      <w:pPr>
        <w:spacing w:after="0"/>
        <w:ind w:left="0"/>
        <w:jc w:val="both"/>
      </w:pPr>
      <w:r>
        <w:rPr>
          <w:rFonts w:ascii="Times New Roman"/>
          <w:b w:val="false"/>
          <w:i w:val="false"/>
          <w:color w:val="000000"/>
          <w:sz w:val="28"/>
        </w:rPr>
        <w:t xml:space="preserve">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 а также в случае, если учредитель (физическое лицо и (или) юридическое лицо), руководитель юридического лица, учредитель и (или) руководитель юридического лица, создавший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185"/>
    <w:bookmarkStart w:name="z223" w:id="186"/>
    <w:p>
      <w:pPr>
        <w:spacing w:after="0"/>
        <w:ind w:left="0"/>
        <w:jc w:val="both"/>
      </w:pPr>
      <w:r>
        <w:rPr>
          <w:rFonts w:ascii="Times New Roman"/>
          <w:b w:val="false"/>
          <w:i w:val="false"/>
          <w:color w:val="000000"/>
          <w:sz w:val="28"/>
        </w:rPr>
        <w:t xml:space="preserve">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терроризма и экстремизма,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p>
    <w:bookmarkEnd w:id="186"/>
    <w:bookmarkStart w:name="z224" w:id="187"/>
    <w:p>
      <w:pPr>
        <w:spacing w:after="0"/>
        <w:ind w:left="0"/>
        <w:jc w:val="both"/>
      </w:pPr>
      <w:r>
        <w:rPr>
          <w:rFonts w:ascii="Times New Roman"/>
          <w:b w:val="false"/>
          <w:i w:val="false"/>
          <w:color w:val="000000"/>
          <w:sz w:val="28"/>
        </w:rPr>
        <w:t>
      6) представление утерянных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bookmarkEnd w:id="187"/>
    <w:bookmarkStart w:name="z225" w:id="188"/>
    <w:p>
      <w:pPr>
        <w:spacing w:after="0"/>
        <w:ind w:left="0"/>
        <w:jc w:val="both"/>
      </w:pPr>
      <w:r>
        <w:rPr>
          <w:rFonts w:ascii="Times New Roman"/>
          <w:b w:val="false"/>
          <w:i w:val="false"/>
          <w:color w:val="000000"/>
          <w:sz w:val="28"/>
        </w:rPr>
        <w:t>
      7) наличие судебных актов и постановлений (запретов, арестов) судебных исполнителей и правоохранительных органов, в том числе решений (приговоров) суда о запрещении деятельности или отдельных видов деятельности, требующих получения государственной услуги, а также решений суда, на основании которых услугополучатель лишен специального права, связанного с получением государственной услуги;</w:t>
      </w:r>
    </w:p>
    <w:bookmarkEnd w:id="188"/>
    <w:bookmarkStart w:name="z226" w:id="189"/>
    <w:p>
      <w:pPr>
        <w:spacing w:after="0"/>
        <w:ind w:left="0"/>
        <w:jc w:val="both"/>
      </w:pPr>
      <w:r>
        <w:rPr>
          <w:rFonts w:ascii="Times New Roman"/>
          <w:b w:val="false"/>
          <w:i w:val="false"/>
          <w:color w:val="000000"/>
          <w:sz w:val="28"/>
        </w:rPr>
        <w:t>
      8)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189"/>
    <w:bookmarkStart w:name="z227" w:id="190"/>
    <w:p>
      <w:pPr>
        <w:spacing w:after="0"/>
        <w:ind w:left="0"/>
        <w:jc w:val="both"/>
      </w:pPr>
      <w:r>
        <w:rPr>
          <w:rFonts w:ascii="Times New Roman"/>
          <w:b w:val="false"/>
          <w:i w:val="false"/>
          <w:color w:val="000000"/>
          <w:sz w:val="28"/>
        </w:rPr>
        <w:t xml:space="preserve">
      Дополнительные основания отказа в государственной регистрации религиозного объединения устанавливаются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p>
    <w:bookmarkEnd w:id="190"/>
    <w:bookmarkStart w:name="z228" w:id="191"/>
    <w:p>
      <w:pPr>
        <w:spacing w:after="0"/>
        <w:ind w:left="0"/>
        <w:jc w:val="both"/>
      </w:pPr>
      <w:r>
        <w:rPr>
          <w:rFonts w:ascii="Times New Roman"/>
          <w:b w:val="false"/>
          <w:i w:val="false"/>
          <w:color w:val="000000"/>
          <w:sz w:val="28"/>
        </w:rPr>
        <w:t xml:space="preserve">
      Отказ в учетной регистрации филиала (представительства) осуществляется в случаях нарушения установленного законодательными актами Республики Казахстан, в том числе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16 января 2001 года "О некоммерческих организациях" и </w:t>
      </w:r>
      <w:r>
        <w:rPr>
          <w:rFonts w:ascii="Times New Roman"/>
          <w:b w:val="false"/>
          <w:i w:val="false"/>
          <w:color w:val="000000"/>
          <w:sz w:val="28"/>
        </w:rPr>
        <w:t>статьей 43</w:t>
      </w:r>
      <w:r>
        <w:rPr>
          <w:rFonts w:ascii="Times New Roman"/>
          <w:b w:val="false"/>
          <w:i w:val="false"/>
          <w:color w:val="000000"/>
          <w:sz w:val="28"/>
        </w:rPr>
        <w:t xml:space="preserve"> Гражданского кодекса Республики Казахстан от 27 декабря 1994 года в порядке создания филиала (представительства), несоответствия представленных для учетной регистрации документов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191"/>
    <w:bookmarkStart w:name="z229" w:id="192"/>
    <w:p>
      <w:pPr>
        <w:spacing w:after="0"/>
        <w:ind w:left="0"/>
        <w:jc w:val="left"/>
      </w:pPr>
      <w:r>
        <w:rPr>
          <w:rFonts w:ascii="Times New Roman"/>
          <w:b/>
          <w:i w:val="false"/>
          <w:color w:val="000000"/>
        </w:rPr>
        <w:t xml:space="preserve"> Глава 3. Порядок обжалования решений, действий (бездействия), а также услугодателей и (или) их должностных лиц, Государственной корпорации и (или) их работников по вопросам оказания государственных услуг</w:t>
      </w:r>
    </w:p>
    <w:bookmarkEnd w:id="192"/>
    <w:bookmarkStart w:name="z230" w:id="193"/>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Государственная корпорация и (или) их работников по вопросам оказания государственных услуг:</w:t>
      </w:r>
    </w:p>
    <w:bookmarkEnd w:id="193"/>
    <w:bookmarkStart w:name="z231" w:id="194"/>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14 настоящего стандарта.</w:t>
      </w:r>
    </w:p>
    <w:bookmarkEnd w:id="194"/>
    <w:bookmarkStart w:name="z232" w:id="195"/>
    <w:p>
      <w:pPr>
        <w:spacing w:after="0"/>
        <w:ind w:left="0"/>
        <w:jc w:val="both"/>
      </w:pPr>
      <w:r>
        <w:rPr>
          <w:rFonts w:ascii="Times New Roman"/>
          <w:b w:val="false"/>
          <w:i w:val="false"/>
          <w:color w:val="000000"/>
          <w:sz w:val="28"/>
        </w:rPr>
        <w:t>
      В жалобе услугополучателя физического лица указываются его фамилия, имя, отчество (при ее наличии), индивидуальный идентификационный номер, почтовый адрес, для юридического лица - наименование, почтовый адрес, бизнес-идентификационный номер. Обращение должно быть подписано физическим лицом или представителем юридического лица.</w:t>
      </w:r>
    </w:p>
    <w:bookmarkEnd w:id="195"/>
    <w:bookmarkStart w:name="z233" w:id="196"/>
    <w:p>
      <w:pPr>
        <w:spacing w:after="0"/>
        <w:ind w:left="0"/>
        <w:jc w:val="both"/>
      </w:pPr>
      <w:r>
        <w:rPr>
          <w:rFonts w:ascii="Times New Roman"/>
          <w:b w:val="false"/>
          <w:i w:val="false"/>
          <w:color w:val="000000"/>
          <w:sz w:val="28"/>
        </w:rPr>
        <w:t xml:space="preserve">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 (согласно требованиям </w:t>
      </w:r>
      <w:r>
        <w:rPr>
          <w:rFonts w:ascii="Times New Roman"/>
          <w:b w:val="false"/>
          <w:i w:val="false"/>
          <w:color w:val="000000"/>
          <w:sz w:val="28"/>
        </w:rPr>
        <w:t>п. 2</w:t>
      </w:r>
      <w:r>
        <w:rPr>
          <w:rFonts w:ascii="Times New Roman"/>
          <w:b w:val="false"/>
          <w:i w:val="false"/>
          <w:color w:val="000000"/>
          <w:sz w:val="28"/>
        </w:rPr>
        <w:t xml:space="preserve"> ст. 6 ЗРК "О порядке рассмотрения обращений физических и юридических лиц").</w:t>
      </w:r>
    </w:p>
    <w:bookmarkEnd w:id="196"/>
    <w:bookmarkStart w:name="z234" w:id="197"/>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в рабочие дни, а также посредством видеоконференцсвязи или видеообращения.</w:t>
      </w:r>
    </w:p>
    <w:bookmarkEnd w:id="197"/>
    <w:bookmarkStart w:name="z235" w:id="19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98"/>
    <w:bookmarkStart w:name="z236" w:id="199"/>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 либо посредством обращения через Единый контакт-центр по вопросам оказания государственных услуг: 1414, 8 800 080 7777.</w:t>
      </w:r>
    </w:p>
    <w:bookmarkEnd w:id="199"/>
    <w:bookmarkStart w:name="z237" w:id="200"/>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00"/>
    <w:bookmarkStart w:name="z238" w:id="201"/>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Государственную корпорацию,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bookmarkEnd w:id="201"/>
    <w:bookmarkStart w:name="z239" w:id="202"/>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через единый контакт-центр по вопросам оказания государственных услуг: 1414, 8 800 080 7777.</w:t>
      </w:r>
    </w:p>
    <w:bookmarkEnd w:id="202"/>
    <w:bookmarkStart w:name="z240" w:id="20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03"/>
    <w:bookmarkStart w:name="z241" w:id="20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bookmarkEnd w:id="204"/>
    <w:bookmarkStart w:name="z242" w:id="205"/>
    <w:p>
      <w:pPr>
        <w:spacing w:after="0"/>
        <w:ind w:left="0"/>
        <w:jc w:val="both"/>
      </w:pPr>
      <w:r>
        <w:rPr>
          <w:rFonts w:ascii="Times New Roman"/>
          <w:b w:val="false"/>
          <w:i w:val="false"/>
          <w:color w:val="000000"/>
          <w:sz w:val="28"/>
        </w:rPr>
        <w:t>
      Жалоба услугополучателя, поступившая в адрес в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5"/>
    <w:bookmarkStart w:name="z243" w:id="206"/>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206"/>
    <w:bookmarkStart w:name="z244" w:id="20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07"/>
    <w:bookmarkStart w:name="z245" w:id="208"/>
    <w:p>
      <w:pPr>
        <w:spacing w:after="0"/>
        <w:ind w:left="0"/>
        <w:jc w:val="both"/>
      </w:pPr>
      <w:r>
        <w:rPr>
          <w:rFonts w:ascii="Times New Roman"/>
          <w:b w:val="false"/>
          <w:i w:val="false"/>
          <w:color w:val="000000"/>
          <w:sz w:val="28"/>
        </w:rPr>
        <w:t>
      2) получения дополнительной информации.</w:t>
      </w:r>
    </w:p>
    <w:bookmarkEnd w:id="208"/>
    <w:bookmarkStart w:name="z246" w:id="20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209"/>
    <w:bookmarkStart w:name="z247" w:id="21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10"/>
    <w:bookmarkStart w:name="z248" w:id="21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211"/>
    <w:bookmarkStart w:name="z249" w:id="212"/>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12"/>
    <w:bookmarkStart w:name="z250" w:id="213"/>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13"/>
    <w:bookmarkStart w:name="z251" w:id="214"/>
    <w:p>
      <w:pPr>
        <w:spacing w:after="0"/>
        <w:ind w:left="0"/>
        <w:jc w:val="both"/>
      </w:pPr>
      <w:r>
        <w:rPr>
          <w:rFonts w:ascii="Times New Roman"/>
          <w:b w:val="false"/>
          <w:i w:val="false"/>
          <w:color w:val="000000"/>
          <w:sz w:val="28"/>
        </w:rPr>
        <w:t>
      услугодателя – www.adilet.gov.kz, раздел "Государственные услуги";</w:t>
      </w:r>
    </w:p>
    <w:bookmarkEnd w:id="214"/>
    <w:bookmarkStart w:name="z252" w:id="215"/>
    <w:p>
      <w:pPr>
        <w:spacing w:after="0"/>
        <w:ind w:left="0"/>
        <w:jc w:val="both"/>
      </w:pPr>
      <w:r>
        <w:rPr>
          <w:rFonts w:ascii="Times New Roman"/>
          <w:b w:val="false"/>
          <w:i w:val="false"/>
          <w:color w:val="000000"/>
          <w:sz w:val="28"/>
        </w:rPr>
        <w:t>
      Государственная корпорация – www.gov4c.kz.</w:t>
      </w:r>
    </w:p>
    <w:bookmarkEnd w:id="215"/>
    <w:bookmarkStart w:name="z253" w:id="216"/>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216"/>
    <w:bookmarkStart w:name="z254" w:id="217"/>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217"/>
    <w:bookmarkStart w:name="z255" w:id="218"/>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1414, 8 800 080 7777.</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Форма</w:t>
            </w:r>
          </w:p>
        </w:tc>
      </w:tr>
    </w:tbl>
    <w:bookmarkStart w:name="z258" w:id="219"/>
    <w:p>
      <w:pPr>
        <w:spacing w:after="0"/>
        <w:ind w:left="0"/>
        <w:jc w:val="left"/>
      </w:pPr>
      <w:r>
        <w:rPr>
          <w:rFonts w:ascii="Times New Roman"/>
          <w:b/>
          <w:i w:val="false"/>
          <w:color w:val="000000"/>
        </w:rPr>
        <w:t xml:space="preserve">                    Министерство юстиции Республики Казахстан</w:t>
      </w:r>
      <w:r>
        <w:br/>
      </w:r>
      <w:r>
        <w:rPr>
          <w:rFonts w:ascii="Times New Roman"/>
          <w:b/>
          <w:i w:val="false"/>
          <w:color w:val="000000"/>
        </w:rPr>
        <w:t xml:space="preserve">             (вариант: (Территориальный орган юстиции) _________)</w:t>
      </w:r>
      <w:r>
        <w:br/>
      </w:r>
      <w:r>
        <w:rPr>
          <w:rFonts w:ascii="Times New Roman"/>
          <w:b/>
          <w:i w:val="false"/>
          <w:color w:val="000000"/>
        </w:rPr>
        <w:t xml:space="preserve">                   Справка о государственной регистрации</w:t>
      </w:r>
      <w:r>
        <w:br/>
      </w:r>
      <w:r>
        <w:rPr>
          <w:rFonts w:ascii="Times New Roman"/>
          <w:b/>
          <w:i w:val="false"/>
          <w:color w:val="000000"/>
        </w:rPr>
        <w:t xml:space="preserve">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4"/>
        <w:gridCol w:w="6676"/>
      </w:tblGrid>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 г.</w:t>
            </w:r>
          </w:p>
        </w:tc>
      </w:tr>
    </w:tbl>
    <w:bookmarkStart w:name="z259" w:id="220"/>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Местонахождение:</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Руководитель:</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Учредители (участники):</w:t>
      </w:r>
      <w:r>
        <w:br/>
      </w:r>
      <w:r>
        <w:rPr>
          <w:rFonts w:ascii="Times New Roman"/>
          <w:b w:val="false"/>
          <w:i w:val="false"/>
          <w:color w:val="000000"/>
          <w:sz w:val="28"/>
        </w:rPr>
        <w:t>____________________________________________________</w:t>
      </w:r>
      <w:r>
        <w:br/>
      </w:r>
      <w:r>
        <w:rPr>
          <w:rFonts w:ascii="Times New Roman"/>
          <w:b w:val="false"/>
          <w:i w:val="false"/>
          <w:color w:val="000000"/>
          <w:sz w:val="28"/>
        </w:rPr>
        <w:t>Осуществляет деятельность на основании типового устава.</w:t>
      </w:r>
      <w:r>
        <w:br/>
      </w:r>
      <w:r>
        <w:rPr>
          <w:rFonts w:ascii="Times New Roman"/>
          <w:b w:val="false"/>
          <w:i w:val="false"/>
          <w:color w:val="000000"/>
          <w:sz w:val="28"/>
        </w:rPr>
        <w:t>Справка является документом, подтверждающим государственную</w:t>
      </w:r>
      <w:r>
        <w:br/>
      </w:r>
      <w:r>
        <w:rPr>
          <w:rFonts w:ascii="Times New Roman"/>
          <w:b w:val="false"/>
          <w:i w:val="false"/>
          <w:color w:val="000000"/>
          <w:sz w:val="28"/>
        </w:rPr>
        <w:t>регистрацию юридического лица, в соответствии с законодательством</w:t>
      </w:r>
      <w:r>
        <w:br/>
      </w:r>
      <w:r>
        <w:rPr>
          <w:rFonts w:ascii="Times New Roman"/>
          <w:b w:val="false"/>
          <w:i w:val="false"/>
          <w:color w:val="000000"/>
          <w:sz w:val="28"/>
        </w:rPr>
        <w:t>Республики Казахстан</w:t>
      </w:r>
      <w:r>
        <w:br/>
      </w:r>
      <w:r>
        <w:rPr>
          <w:rFonts w:ascii="Times New Roman"/>
          <w:b w:val="false"/>
          <w:i w:val="false"/>
          <w:color w:val="000000"/>
          <w:sz w:val="28"/>
        </w:rPr>
        <w:t>Руководитель регистрирующего органа       ____________       _________________________</w:t>
      </w:r>
      <w:r>
        <w:br/>
      </w:r>
      <w:r>
        <w:rPr>
          <w:rFonts w:ascii="Times New Roman"/>
          <w:b w:val="false"/>
          <w:i w:val="false"/>
          <w:color w:val="000000"/>
          <w:sz w:val="28"/>
        </w:rPr>
        <w:t xml:space="preserve">                                     (Подпись)             (Ф.И.О.(при его наличии)</w:t>
      </w:r>
      <w:r>
        <w:br/>
      </w:r>
      <w:r>
        <w:rPr>
          <w:rFonts w:ascii="Times New Roman"/>
          <w:b w:val="false"/>
          <w:i w:val="false"/>
          <w:color w:val="000000"/>
          <w:sz w:val="28"/>
        </w:rPr>
        <w:t>Место печати</w:t>
      </w:r>
      <w:r>
        <w:br/>
      </w:r>
      <w:r>
        <w:rPr>
          <w:rFonts w:ascii="Times New Roman"/>
          <w:b w:val="false"/>
          <w:i w:val="false"/>
          <w:color w:val="000000"/>
          <w:sz w:val="28"/>
        </w:rPr>
        <w:t>Дата выдачи</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 xml:space="preserve">представительств"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 w:id="221"/>
    <w:p>
      <w:pPr>
        <w:spacing w:after="0"/>
        <w:ind w:left="0"/>
        <w:jc w:val="left"/>
      </w:pPr>
      <w:r>
        <w:rPr>
          <w:rFonts w:ascii="Times New Roman"/>
          <w:b/>
          <w:i w:val="false"/>
          <w:color w:val="000000"/>
        </w:rPr>
        <w:t xml:space="preserve">                    некоммерческое акционерное общество</w:t>
      </w:r>
      <w:r>
        <w:br/>
      </w:r>
      <w:r>
        <w:rPr>
          <w:rFonts w:ascii="Times New Roman"/>
          <w:b/>
          <w:i w:val="false"/>
          <w:color w:val="000000"/>
        </w:rPr>
        <w:t xml:space="preserve">             Государственная корпорация "Правительство для граждан"</w:t>
      </w:r>
      <w:r>
        <w:br/>
      </w:r>
      <w:r>
        <w:rPr>
          <w:rFonts w:ascii="Times New Roman"/>
          <w:b/>
          <w:i w:val="false"/>
          <w:color w:val="000000"/>
        </w:rPr>
        <w:t xml:space="preserve">                   (вариант: (Территориальное подразделение) _)</w:t>
      </w:r>
      <w:r>
        <w:br/>
      </w:r>
      <w:r>
        <w:rPr>
          <w:rFonts w:ascii="Times New Roman"/>
          <w:b/>
          <w:i w:val="false"/>
          <w:color w:val="000000"/>
        </w:rPr>
        <w:t xml:space="preserve">                   Справка о государственной регистрации</w:t>
      </w:r>
      <w:r>
        <w:br/>
      </w:r>
      <w:r>
        <w:rPr>
          <w:rFonts w:ascii="Times New Roman"/>
          <w:b/>
          <w:i w:val="false"/>
          <w:color w:val="000000"/>
        </w:rPr>
        <w:t xml:space="preserve">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4"/>
        <w:gridCol w:w="6676"/>
      </w:tblGrid>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 г.</w:t>
            </w:r>
          </w:p>
        </w:tc>
      </w:tr>
    </w:tbl>
    <w:bookmarkStart w:name="z263" w:id="222"/>
    <w:p>
      <w:pPr>
        <w:spacing w:after="0"/>
        <w:ind w:left="0"/>
        <w:jc w:val="both"/>
      </w:pPr>
      <w:r>
        <w:rPr>
          <w:rFonts w:ascii="Times New Roman"/>
          <w:b w:val="false"/>
          <w:i w:val="false"/>
          <w:color w:val="000000"/>
          <w:sz w:val="28"/>
        </w:rPr>
        <w:t>
      Наименование:_______________________________________________________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Местонахождение:</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Руководитель:</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Учредители (участники):</w:t>
      </w:r>
      <w:r>
        <w:br/>
      </w:r>
      <w:r>
        <w:rPr>
          <w:rFonts w:ascii="Times New Roman"/>
          <w:b w:val="false"/>
          <w:i w:val="false"/>
          <w:color w:val="000000"/>
          <w:sz w:val="28"/>
        </w:rPr>
        <w:t>____________________________________________________</w:t>
      </w:r>
      <w:r>
        <w:br/>
      </w:r>
      <w:r>
        <w:rPr>
          <w:rFonts w:ascii="Times New Roman"/>
          <w:b w:val="false"/>
          <w:i w:val="false"/>
          <w:color w:val="000000"/>
          <w:sz w:val="28"/>
        </w:rPr>
        <w:t>Осуществляет деятельность на основании типового устава.</w:t>
      </w:r>
      <w:r>
        <w:br/>
      </w:r>
      <w:r>
        <w:rPr>
          <w:rFonts w:ascii="Times New Roman"/>
          <w:b w:val="false"/>
          <w:i w:val="false"/>
          <w:color w:val="000000"/>
          <w:sz w:val="28"/>
        </w:rPr>
        <w:t>Справка является документом, подтверждающим государственную</w:t>
      </w:r>
      <w:r>
        <w:br/>
      </w:r>
      <w:r>
        <w:rPr>
          <w:rFonts w:ascii="Times New Roman"/>
          <w:b w:val="false"/>
          <w:i w:val="false"/>
          <w:color w:val="000000"/>
          <w:sz w:val="28"/>
        </w:rPr>
        <w:t>регистрацию юридического лица, в соответствии с законодательством Республики Казахстан</w:t>
      </w:r>
      <w:r>
        <w:br/>
      </w:r>
      <w:r>
        <w:rPr>
          <w:rFonts w:ascii="Times New Roman"/>
          <w:b w:val="false"/>
          <w:i w:val="false"/>
          <w:color w:val="000000"/>
          <w:sz w:val="28"/>
        </w:rPr>
        <w:t>Руководитель регистрирующего органа       ____________       _________________________</w:t>
      </w:r>
      <w:r>
        <w:br/>
      </w:r>
      <w:r>
        <w:rPr>
          <w:rFonts w:ascii="Times New Roman"/>
          <w:b w:val="false"/>
          <w:i w:val="false"/>
          <w:color w:val="000000"/>
          <w:sz w:val="28"/>
        </w:rPr>
        <w:t xml:space="preserve">                                     (Подпись)             (Ф.И.О.(при его наличии)</w:t>
      </w:r>
      <w:r>
        <w:br/>
      </w:r>
      <w:r>
        <w:rPr>
          <w:rFonts w:ascii="Times New Roman"/>
          <w:b w:val="false"/>
          <w:i w:val="false"/>
          <w:color w:val="000000"/>
          <w:sz w:val="28"/>
        </w:rPr>
        <w:t>Место печати</w:t>
      </w:r>
      <w:r>
        <w:br/>
      </w:r>
      <w:r>
        <w:rPr>
          <w:rFonts w:ascii="Times New Roman"/>
          <w:b w:val="false"/>
          <w:i w:val="false"/>
          <w:color w:val="000000"/>
          <w:sz w:val="28"/>
        </w:rPr>
        <w:t>Дата выдачи</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юридических лиц,</w:t>
            </w:r>
            <w:r>
              <w:br/>
            </w:r>
            <w:r>
              <w:rPr>
                <w:rFonts w:ascii="Times New Roman"/>
                <w:b w:val="false"/>
                <w:i w:val="false"/>
                <w:color w:val="000000"/>
                <w:sz w:val="20"/>
              </w:rPr>
              <w:t>учетная регистрация их</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 w:id="223"/>
    <w:p>
      <w:pPr>
        <w:spacing w:after="0"/>
        <w:ind w:left="0"/>
        <w:jc w:val="left"/>
      </w:pPr>
      <w:r>
        <w:rPr>
          <w:rFonts w:ascii="Times New Roman"/>
          <w:b/>
          <w:i w:val="false"/>
          <w:color w:val="000000"/>
        </w:rPr>
        <w:t xml:space="preserve">                    Министерство юстиции Республики Казахстан</w:t>
      </w:r>
      <w:r>
        <w:br/>
      </w:r>
      <w:r>
        <w:rPr>
          <w:rFonts w:ascii="Times New Roman"/>
          <w:b/>
          <w:i w:val="false"/>
          <w:color w:val="000000"/>
        </w:rPr>
        <w:t xml:space="preserve">             вариант: (Территориальный орган юстиции) _________)</w:t>
      </w:r>
      <w:r>
        <w:br/>
      </w:r>
      <w:r>
        <w:rPr>
          <w:rFonts w:ascii="Times New Roman"/>
          <w:b/>
          <w:i w:val="false"/>
          <w:color w:val="000000"/>
        </w:rPr>
        <w:t xml:space="preserve">                         Справка об учетной регистрации</w:t>
      </w:r>
      <w:r>
        <w:br/>
      </w:r>
      <w:r>
        <w:rPr>
          <w:rFonts w:ascii="Times New Roman"/>
          <w:b/>
          <w:i w:val="false"/>
          <w:color w:val="000000"/>
        </w:rPr>
        <w:t xml:space="preserve">                   филиала (представительства)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2"/>
        <w:gridCol w:w="6518"/>
      </w:tblGrid>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"___"_________20__г.</w:t>
            </w:r>
          </w:p>
        </w:tc>
      </w:tr>
    </w:tbl>
    <w:bookmarkStart w:name="z267" w:id="224"/>
    <w:p>
      <w:pPr>
        <w:spacing w:after="0"/>
        <w:ind w:left="0"/>
        <w:jc w:val="both"/>
      </w:pPr>
      <w:r>
        <w:rPr>
          <w:rFonts w:ascii="Times New Roman"/>
          <w:b w:val="false"/>
          <w:i w:val="false"/>
          <w:color w:val="000000"/>
          <w:sz w:val="28"/>
        </w:rPr>
        <w:t>
      Наименование филиала (представительства) юридического лица:_________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Наименование юридического лица:_____________________________________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Местонахождение филиала (представительства) юридического лица:______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Справка является документом, подтверждающим учетную регистрацию филиала</w:t>
      </w:r>
      <w:r>
        <w:br/>
      </w:r>
      <w:r>
        <w:rPr>
          <w:rFonts w:ascii="Times New Roman"/>
          <w:b w:val="false"/>
          <w:i w:val="false"/>
          <w:color w:val="000000"/>
          <w:sz w:val="28"/>
        </w:rPr>
        <w:t>(представительства) в соответствии с законодательством Республики Казахстан</w:t>
      </w:r>
      <w:r>
        <w:br/>
      </w:r>
      <w:r>
        <w:rPr>
          <w:rFonts w:ascii="Times New Roman"/>
          <w:b w:val="false"/>
          <w:i w:val="false"/>
          <w:color w:val="000000"/>
          <w:sz w:val="28"/>
        </w:rPr>
        <w:t>Руководитель регистрирующего органа       ____________       _________________________</w:t>
      </w:r>
      <w:r>
        <w:br/>
      </w:r>
      <w:r>
        <w:rPr>
          <w:rFonts w:ascii="Times New Roman"/>
          <w:b w:val="false"/>
          <w:i w:val="false"/>
          <w:color w:val="000000"/>
          <w:sz w:val="28"/>
        </w:rPr>
        <w:t xml:space="preserve">                                     (Подпись)             (Ф.И.О.(при его наличии)</w:t>
      </w:r>
      <w:r>
        <w:br/>
      </w:r>
      <w:r>
        <w:rPr>
          <w:rFonts w:ascii="Times New Roman"/>
          <w:b w:val="false"/>
          <w:i w:val="false"/>
          <w:color w:val="000000"/>
          <w:sz w:val="28"/>
        </w:rPr>
        <w:t>Место печати</w:t>
      </w:r>
      <w:r>
        <w:br/>
      </w:r>
      <w:r>
        <w:rPr>
          <w:rFonts w:ascii="Times New Roman"/>
          <w:b w:val="false"/>
          <w:i w:val="false"/>
          <w:color w:val="000000"/>
          <w:sz w:val="28"/>
        </w:rPr>
        <w:t>Дата выдачи</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225"/>
    <w:p>
      <w:pPr>
        <w:spacing w:after="0"/>
        <w:ind w:left="0"/>
        <w:jc w:val="left"/>
      </w:pPr>
      <w:r>
        <w:rPr>
          <w:rFonts w:ascii="Times New Roman"/>
          <w:b/>
          <w:i w:val="false"/>
          <w:color w:val="000000"/>
        </w:rPr>
        <w:t xml:space="preserve">                          некоммерческое акционерное общество</w:t>
      </w:r>
      <w:r>
        <w:br/>
      </w:r>
      <w:r>
        <w:rPr>
          <w:rFonts w:ascii="Times New Roman"/>
          <w:b/>
          <w:i w:val="false"/>
          <w:color w:val="000000"/>
        </w:rPr>
        <w:t xml:space="preserve">             Государственная корпорация "Правительство для граждан"</w:t>
      </w:r>
      <w:r>
        <w:br/>
      </w:r>
      <w:r>
        <w:rPr>
          <w:rFonts w:ascii="Times New Roman"/>
          <w:b/>
          <w:i w:val="false"/>
          <w:color w:val="000000"/>
        </w:rPr>
        <w:t xml:space="preserve">                   (вариант: (Территориальное подразделение) _)</w:t>
      </w:r>
      <w:r>
        <w:br/>
      </w:r>
      <w:r>
        <w:rPr>
          <w:rFonts w:ascii="Times New Roman"/>
          <w:b/>
          <w:i w:val="false"/>
          <w:color w:val="000000"/>
        </w:rPr>
        <w:t xml:space="preserve">                         Справка об учетной регистрации</w:t>
      </w:r>
      <w:r>
        <w:br/>
      </w:r>
      <w:r>
        <w:rPr>
          <w:rFonts w:ascii="Times New Roman"/>
          <w:b/>
          <w:i w:val="false"/>
          <w:color w:val="000000"/>
        </w:rPr>
        <w:t xml:space="preserve">                   филиала (представительства)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2"/>
        <w:gridCol w:w="6518"/>
      </w:tblGrid>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"___"_________20__г.</w:t>
            </w:r>
          </w:p>
        </w:tc>
      </w:tr>
    </w:tbl>
    <w:bookmarkStart w:name="z271" w:id="226"/>
    <w:p>
      <w:pPr>
        <w:spacing w:after="0"/>
        <w:ind w:left="0"/>
        <w:jc w:val="both"/>
      </w:pPr>
      <w:r>
        <w:rPr>
          <w:rFonts w:ascii="Times New Roman"/>
          <w:b w:val="false"/>
          <w:i w:val="false"/>
          <w:color w:val="000000"/>
          <w:sz w:val="28"/>
        </w:rPr>
        <w:t>
      Наименование филиала (представительства) юридического лица:_________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Наименование юридического лица:_____________________________________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Местонахождение филиала (представительства) юридического лица:______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Справка является документом, подтверждающим учетную регистрацию филиала</w:t>
      </w:r>
      <w:r>
        <w:br/>
      </w:r>
      <w:r>
        <w:rPr>
          <w:rFonts w:ascii="Times New Roman"/>
          <w:b w:val="false"/>
          <w:i w:val="false"/>
          <w:color w:val="000000"/>
          <w:sz w:val="28"/>
        </w:rPr>
        <w:t>(представительства) в соответствии с законодательством Республики Казахстан</w:t>
      </w:r>
      <w:r>
        <w:br/>
      </w:r>
      <w:r>
        <w:rPr>
          <w:rFonts w:ascii="Times New Roman"/>
          <w:b w:val="false"/>
          <w:i w:val="false"/>
          <w:color w:val="000000"/>
          <w:sz w:val="28"/>
        </w:rPr>
        <w:t>Руководитель регистрирующего органа       ____________       _________________________</w:t>
      </w:r>
      <w:r>
        <w:br/>
      </w:r>
      <w:r>
        <w:rPr>
          <w:rFonts w:ascii="Times New Roman"/>
          <w:b w:val="false"/>
          <w:i w:val="false"/>
          <w:color w:val="000000"/>
          <w:sz w:val="28"/>
        </w:rPr>
        <w:t xml:space="preserve">                                     (Подпись)             (Ф.И.О.(при его наличии)</w:t>
      </w:r>
      <w:r>
        <w:br/>
      </w:r>
      <w:r>
        <w:rPr>
          <w:rFonts w:ascii="Times New Roman"/>
          <w:b w:val="false"/>
          <w:i w:val="false"/>
          <w:color w:val="000000"/>
          <w:sz w:val="28"/>
        </w:rPr>
        <w:t>Место печати</w:t>
      </w:r>
      <w:r>
        <w:br/>
      </w:r>
      <w:r>
        <w:rPr>
          <w:rFonts w:ascii="Times New Roman"/>
          <w:b w:val="false"/>
          <w:i w:val="false"/>
          <w:color w:val="000000"/>
          <w:sz w:val="28"/>
        </w:rPr>
        <w:t>Дата выдачи</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w:t>
            </w:r>
            <w:r>
              <w:br/>
            </w:r>
            <w:r>
              <w:rPr>
                <w:rFonts w:ascii="Times New Roman"/>
                <w:b w:val="false"/>
                <w:i w:val="false"/>
                <w:color w:val="000000"/>
                <w:sz w:val="20"/>
              </w:rPr>
              <w:t>филиалов и представительств"</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27"/>
    <w:p>
      <w:pPr>
        <w:spacing w:after="0"/>
        <w:ind w:left="0"/>
        <w:jc w:val="left"/>
      </w:pPr>
      <w:r>
        <w:rPr>
          <w:rFonts w:ascii="Times New Roman"/>
          <w:b/>
          <w:i w:val="false"/>
          <w:color w:val="000000"/>
        </w:rPr>
        <w:t xml:space="preserve"> Расписка об отказе в приеме документов</w:t>
      </w:r>
    </w:p>
    <w:bookmarkEnd w:id="227"/>
    <w:bookmarkStart w:name="z275" w:id="22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w:t>
      </w:r>
    </w:p>
    <w:bookmarkEnd w:id="228"/>
    <w:bookmarkStart w:name="z276" w:id="229"/>
    <w:p>
      <w:pPr>
        <w:spacing w:after="0"/>
        <w:ind w:left="0"/>
        <w:jc w:val="both"/>
      </w:pPr>
      <w:r>
        <w:rPr>
          <w:rFonts w:ascii="Times New Roman"/>
          <w:b w:val="false"/>
          <w:i w:val="false"/>
          <w:color w:val="000000"/>
          <w:sz w:val="28"/>
        </w:rPr>
        <w:t>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229"/>
    <w:bookmarkStart w:name="z277" w:id="230"/>
    <w:p>
      <w:pPr>
        <w:spacing w:after="0"/>
        <w:ind w:left="0"/>
        <w:jc w:val="both"/>
      </w:pPr>
      <w:r>
        <w:rPr>
          <w:rFonts w:ascii="Times New Roman"/>
          <w:b w:val="false"/>
          <w:i w:val="false"/>
          <w:color w:val="000000"/>
          <w:sz w:val="28"/>
        </w:rPr>
        <w:t>
      Наименование отсутствующих документов:</w:t>
      </w:r>
    </w:p>
    <w:bookmarkEnd w:id="230"/>
    <w:bookmarkStart w:name="z278" w:id="231"/>
    <w:p>
      <w:pPr>
        <w:spacing w:after="0"/>
        <w:ind w:left="0"/>
        <w:jc w:val="both"/>
      </w:pPr>
      <w:r>
        <w:rPr>
          <w:rFonts w:ascii="Times New Roman"/>
          <w:b w:val="false"/>
          <w:i w:val="false"/>
          <w:color w:val="000000"/>
          <w:sz w:val="28"/>
        </w:rPr>
        <w:t>
      1) ________________________________________;</w:t>
      </w:r>
    </w:p>
    <w:bookmarkEnd w:id="231"/>
    <w:bookmarkStart w:name="z279" w:id="232"/>
    <w:p>
      <w:pPr>
        <w:spacing w:after="0"/>
        <w:ind w:left="0"/>
        <w:jc w:val="both"/>
      </w:pPr>
      <w:r>
        <w:rPr>
          <w:rFonts w:ascii="Times New Roman"/>
          <w:b w:val="false"/>
          <w:i w:val="false"/>
          <w:color w:val="000000"/>
          <w:sz w:val="28"/>
        </w:rPr>
        <w:t>
      2) ________________________________________;</w:t>
      </w:r>
    </w:p>
    <w:bookmarkEnd w:id="232"/>
    <w:bookmarkStart w:name="z280" w:id="233"/>
    <w:p>
      <w:pPr>
        <w:spacing w:after="0"/>
        <w:ind w:left="0"/>
        <w:jc w:val="both"/>
      </w:pPr>
      <w:r>
        <w:rPr>
          <w:rFonts w:ascii="Times New Roman"/>
          <w:b w:val="false"/>
          <w:i w:val="false"/>
          <w:color w:val="000000"/>
          <w:sz w:val="28"/>
        </w:rPr>
        <w:t>
      3) ________________________________________;</w:t>
      </w:r>
    </w:p>
    <w:bookmarkEnd w:id="233"/>
    <w:bookmarkStart w:name="z281" w:id="234"/>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234"/>
    <w:bookmarkStart w:name="z282" w:id="235"/>
    <w:p>
      <w:pPr>
        <w:spacing w:after="0"/>
        <w:ind w:left="0"/>
        <w:jc w:val="both"/>
      </w:pPr>
      <w:r>
        <w:rPr>
          <w:rFonts w:ascii="Times New Roman"/>
          <w:b w:val="false"/>
          <w:i w:val="false"/>
          <w:color w:val="000000"/>
          <w:sz w:val="28"/>
        </w:rPr>
        <w:t>
      ФИО (работника Государственная корпорация) (подпись)</w:t>
      </w:r>
    </w:p>
    <w:bookmarkEnd w:id="235"/>
    <w:bookmarkStart w:name="z283" w:id="236"/>
    <w:p>
      <w:pPr>
        <w:spacing w:after="0"/>
        <w:ind w:left="0"/>
        <w:jc w:val="both"/>
      </w:pPr>
      <w:r>
        <w:rPr>
          <w:rFonts w:ascii="Times New Roman"/>
          <w:b w:val="false"/>
          <w:i w:val="false"/>
          <w:color w:val="000000"/>
          <w:sz w:val="28"/>
        </w:rPr>
        <w:t>
      Исполнитель: Ф.И.О (при его наличии) _____________</w:t>
      </w:r>
    </w:p>
    <w:bookmarkEnd w:id="236"/>
    <w:bookmarkStart w:name="z284" w:id="237"/>
    <w:p>
      <w:pPr>
        <w:spacing w:after="0"/>
        <w:ind w:left="0"/>
        <w:jc w:val="both"/>
      </w:pPr>
      <w:r>
        <w:rPr>
          <w:rFonts w:ascii="Times New Roman"/>
          <w:b w:val="false"/>
          <w:i w:val="false"/>
          <w:color w:val="000000"/>
          <w:sz w:val="28"/>
        </w:rPr>
        <w:t>
      Телефон __________</w:t>
      </w:r>
    </w:p>
    <w:bookmarkEnd w:id="237"/>
    <w:bookmarkStart w:name="z285" w:id="238"/>
    <w:p>
      <w:pPr>
        <w:spacing w:after="0"/>
        <w:ind w:left="0"/>
        <w:jc w:val="both"/>
      </w:pPr>
      <w:r>
        <w:rPr>
          <w:rFonts w:ascii="Times New Roman"/>
          <w:b w:val="false"/>
          <w:i w:val="false"/>
          <w:color w:val="000000"/>
          <w:sz w:val="28"/>
        </w:rPr>
        <w:t>
      Получил: Ф.И.О (при его наличии) / подпись услугополучателя</w:t>
      </w:r>
    </w:p>
    <w:bookmarkEnd w:id="238"/>
    <w:bookmarkStart w:name="z286" w:id="239"/>
    <w:p>
      <w:pPr>
        <w:spacing w:after="0"/>
        <w:ind w:left="0"/>
        <w:jc w:val="both"/>
      </w:pPr>
      <w:r>
        <w:rPr>
          <w:rFonts w:ascii="Times New Roman"/>
          <w:b w:val="false"/>
          <w:i w:val="false"/>
          <w:color w:val="000000"/>
          <w:sz w:val="28"/>
        </w:rPr>
        <w:t>
      "___" _________ 20__ год</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w:t>
            </w:r>
            <w:r>
              <w:br/>
            </w:r>
            <w:r>
              <w:rPr>
                <w:rFonts w:ascii="Times New Roman"/>
                <w:b w:val="false"/>
                <w:i w:val="false"/>
                <w:color w:val="000000"/>
                <w:sz w:val="20"/>
              </w:rPr>
              <w:t>филиалов и представительств"</w:t>
            </w:r>
          </w:p>
        </w:tc>
      </w:tr>
    </w:tbl>
    <w:bookmarkStart w:name="z288" w:id="240"/>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0072"/>
        <w:gridCol w:w="1036"/>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r>
              <w:br/>
            </w:r>
            <w:r>
              <w:rPr>
                <w:rFonts w:ascii="Times New Roman"/>
                <w:b w:val="false"/>
                <w:i w:val="false"/>
                <w:color w:val="000000"/>
                <w:sz w:val="20"/>
              </w:rPr>
              <w:t>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 w:id="241"/>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государственной (учетной) регистрации</w:t>
      </w:r>
      <w:r>
        <w:br/>
      </w:r>
      <w:r>
        <w:rPr>
          <w:rFonts w:ascii="Times New Roman"/>
          <w:b/>
          <w:i w:val="false"/>
          <w:color w:val="000000"/>
        </w:rPr>
        <w:t xml:space="preserve">                   юридического лица, филиала (представительства)</w:t>
      </w:r>
    </w:p>
    <w:bookmarkEnd w:id="241"/>
    <w:bookmarkStart w:name="z292" w:id="242"/>
    <w:p>
      <w:pPr>
        <w:spacing w:after="0"/>
        <w:ind w:left="0"/>
        <w:jc w:val="both"/>
      </w:pPr>
      <w:r>
        <w:rPr>
          <w:rFonts w:ascii="Times New Roman"/>
          <w:b w:val="false"/>
          <w:i w:val="false"/>
          <w:color w:val="000000"/>
          <w:sz w:val="28"/>
        </w:rPr>
        <w:t>
      1. Форма организации (укажите в соответствующей ячейке х)</w:t>
      </w:r>
      <w:r>
        <w:br/>
      </w:r>
      <w:r>
        <w:rPr>
          <w:rFonts w:ascii="Times New Roman"/>
          <w:b w:val="false"/>
          <w:i w:val="false"/>
          <w:color w:val="000000"/>
          <w:sz w:val="28"/>
        </w:rPr>
        <w:t>1) юридическое лицо _________ 2) филиал ________</w:t>
      </w:r>
      <w:r>
        <w:br/>
      </w:r>
      <w:r>
        <w:rPr>
          <w:rFonts w:ascii="Times New Roman"/>
          <w:b w:val="false"/>
          <w:i w:val="false"/>
          <w:color w:val="000000"/>
          <w:sz w:val="28"/>
        </w:rPr>
        <w:t>3) представительство ________</w:t>
      </w:r>
      <w:r>
        <w:br/>
      </w:r>
      <w:r>
        <w:rPr>
          <w:rFonts w:ascii="Times New Roman"/>
          <w:b w:val="false"/>
          <w:i w:val="false"/>
          <w:color w:val="000000"/>
          <w:sz w:val="28"/>
        </w:rPr>
        <w:t>2. Наименование юридического лица, филиала (представительства)</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3. Участие в составе юридического лица, филиала (представительства)</w:t>
      </w:r>
      <w:r>
        <w:br/>
      </w:r>
      <w:r>
        <w:rPr>
          <w:rFonts w:ascii="Times New Roman"/>
          <w:b w:val="false"/>
          <w:i w:val="false"/>
          <w:color w:val="000000"/>
          <w:sz w:val="28"/>
        </w:rPr>
        <w:t>иностранных инвесторов (укажите в соответствующей ячейке х)</w:t>
      </w:r>
      <w:r>
        <w:br/>
      </w:r>
      <w:r>
        <w:rPr>
          <w:rFonts w:ascii="Times New Roman"/>
          <w:b w:val="false"/>
          <w:i w:val="false"/>
          <w:color w:val="000000"/>
          <w:sz w:val="28"/>
        </w:rPr>
        <w:t>1) да _____________ 2) нет __________________</w:t>
      </w:r>
      <w:r>
        <w:br/>
      </w:r>
      <w:r>
        <w:rPr>
          <w:rFonts w:ascii="Times New Roman"/>
          <w:b w:val="false"/>
          <w:i w:val="false"/>
          <w:color w:val="000000"/>
          <w:sz w:val="28"/>
        </w:rPr>
        <w:t>4. Место нахождения юридического лица, филиала (представительства)</w:t>
      </w:r>
      <w:r>
        <w:br/>
      </w:r>
      <w:r>
        <w:rPr>
          <w:rFonts w:ascii="Times New Roman"/>
          <w:b w:val="false"/>
          <w:i w:val="false"/>
          <w:color w:val="000000"/>
          <w:sz w:val="28"/>
        </w:rPr>
        <w:t>Регистрационный код адреса: _____________ Почтовый индекс: __________</w:t>
      </w:r>
      <w:r>
        <w:br/>
      </w:r>
      <w:r>
        <w:rPr>
          <w:rFonts w:ascii="Times New Roman"/>
          <w:b w:val="false"/>
          <w:i w:val="false"/>
          <w:color w:val="000000"/>
          <w:sz w:val="28"/>
        </w:rPr>
        <w:t>Область: _______________________________________</w:t>
      </w:r>
      <w:r>
        <w:br/>
      </w:r>
      <w:r>
        <w:rPr>
          <w:rFonts w:ascii="Times New Roman"/>
          <w:b w:val="false"/>
          <w:i w:val="false"/>
          <w:color w:val="000000"/>
          <w:sz w:val="28"/>
        </w:rPr>
        <w:t>Город, район, ___________________________________</w:t>
      </w:r>
      <w:r>
        <w:br/>
      </w:r>
      <w:r>
        <w:rPr>
          <w:rFonts w:ascii="Times New Roman"/>
          <w:b w:val="false"/>
          <w:i w:val="false"/>
          <w:color w:val="000000"/>
          <w:sz w:val="28"/>
        </w:rPr>
        <w:t>Сельский округ, район в городе: _____________________________________</w:t>
      </w:r>
      <w:r>
        <w:br/>
      </w:r>
      <w:r>
        <w:rPr>
          <w:rFonts w:ascii="Times New Roman"/>
          <w:b w:val="false"/>
          <w:i w:val="false"/>
          <w:color w:val="000000"/>
          <w:sz w:val="28"/>
        </w:rPr>
        <w:t>Село, поселок __________________________________________________</w:t>
      </w:r>
      <w:r>
        <w:br/>
      </w:r>
      <w:r>
        <w:rPr>
          <w:rFonts w:ascii="Times New Roman"/>
          <w:b w:val="false"/>
          <w:i w:val="false"/>
          <w:color w:val="000000"/>
          <w:sz w:val="28"/>
        </w:rPr>
        <w:t>Часть населенного пункта (улица, проспект и др.):____________________</w:t>
      </w:r>
      <w:r>
        <w:br/>
      </w:r>
      <w:r>
        <w:rPr>
          <w:rFonts w:ascii="Times New Roman"/>
          <w:b w:val="false"/>
          <w:i w:val="false"/>
          <w:color w:val="000000"/>
          <w:sz w:val="28"/>
        </w:rPr>
        <w:t>Номер дома _________________, помещение: ____________________</w:t>
      </w:r>
      <w:r>
        <w:br/>
      </w:r>
      <w:r>
        <w:rPr>
          <w:rFonts w:ascii="Times New Roman"/>
          <w:b w:val="false"/>
          <w:i w:val="false"/>
          <w:color w:val="000000"/>
          <w:sz w:val="28"/>
        </w:rPr>
        <w:t>Номер телефона: __________________ Адрес электронной почты:__________</w:t>
      </w:r>
      <w:r>
        <w:br/>
      </w:r>
      <w:r>
        <w:rPr>
          <w:rFonts w:ascii="Times New Roman"/>
          <w:b w:val="false"/>
          <w:i w:val="false"/>
          <w:color w:val="000000"/>
          <w:sz w:val="28"/>
        </w:rPr>
        <w:t>5. Ф.И.О (при его наличии) руководителя ___________________________</w:t>
      </w:r>
      <w:r>
        <w:br/>
      </w:r>
      <w:r>
        <w:rPr>
          <w:rFonts w:ascii="Times New Roman"/>
          <w:b w:val="false"/>
          <w:i w:val="false"/>
          <w:color w:val="000000"/>
          <w:sz w:val="28"/>
        </w:rPr>
        <w:t>ИИН________________________,</w:t>
      </w:r>
      <w:r>
        <w:br/>
      </w:r>
      <w:r>
        <w:rPr>
          <w:rFonts w:ascii="Times New Roman"/>
          <w:b w:val="false"/>
          <w:i w:val="false"/>
          <w:color w:val="000000"/>
          <w:sz w:val="28"/>
        </w:rPr>
        <w:t>6. Состав и количество учредителей (укажите в соответствующей ячейке х,</w:t>
      </w:r>
      <w:r>
        <w:br/>
      </w:r>
      <w:r>
        <w:rPr>
          <w:rFonts w:ascii="Times New Roman"/>
          <w:b w:val="false"/>
          <w:i w:val="false"/>
          <w:color w:val="000000"/>
          <w:sz w:val="28"/>
        </w:rPr>
        <w:t>количество в цифровом обозначении):</w:t>
      </w:r>
      <w:r>
        <w:br/>
      </w:r>
      <w:r>
        <w:rPr>
          <w:rFonts w:ascii="Times New Roman"/>
          <w:b w:val="false"/>
          <w:i w:val="false"/>
          <w:color w:val="000000"/>
          <w:sz w:val="28"/>
        </w:rPr>
        <w:t>1) юридическое лицо _____________ 2) физическое лицо ________________</w:t>
      </w:r>
      <w:r>
        <w:br/>
      </w:r>
      <w:r>
        <w:rPr>
          <w:rFonts w:ascii="Times New Roman"/>
          <w:b w:val="false"/>
          <w:i w:val="false"/>
          <w:color w:val="000000"/>
          <w:sz w:val="28"/>
        </w:rPr>
        <w:t>Наименование юридического лица ___________________________________</w:t>
      </w:r>
      <w:r>
        <w:br/>
      </w:r>
      <w:r>
        <w:rPr>
          <w:rFonts w:ascii="Times New Roman"/>
          <w:b w:val="false"/>
          <w:i w:val="false"/>
          <w:color w:val="000000"/>
          <w:sz w:val="28"/>
        </w:rPr>
        <w:t>БИН, аналог номера налоговой регистрации, либо код страны (для</w:t>
      </w:r>
      <w:r>
        <w:br/>
      </w:r>
      <w:r>
        <w:rPr>
          <w:rFonts w:ascii="Times New Roman"/>
          <w:b w:val="false"/>
          <w:i w:val="false"/>
          <w:color w:val="000000"/>
          <w:sz w:val="28"/>
        </w:rPr>
        <w:t>иностранного юридического лица) ________________________________</w:t>
      </w:r>
      <w:r>
        <w:br/>
      </w:r>
      <w:r>
        <w:rPr>
          <w:rFonts w:ascii="Times New Roman"/>
          <w:b w:val="false"/>
          <w:i w:val="false"/>
          <w:color w:val="000000"/>
          <w:sz w:val="28"/>
        </w:rPr>
        <w:t>Доля в уставном капитале % ________ Сумма вклада (тыс. тенге) _______</w:t>
      </w:r>
      <w:r>
        <w:br/>
      </w:r>
      <w:r>
        <w:rPr>
          <w:rFonts w:ascii="Times New Roman"/>
          <w:b w:val="false"/>
          <w:i w:val="false"/>
          <w:color w:val="000000"/>
          <w:sz w:val="28"/>
        </w:rPr>
        <w:t>Ф.И.О. (при его наличии) физического лица _________________________</w:t>
      </w:r>
      <w:r>
        <w:br/>
      </w:r>
      <w:r>
        <w:rPr>
          <w:rFonts w:ascii="Times New Roman"/>
          <w:b w:val="false"/>
          <w:i w:val="false"/>
          <w:color w:val="000000"/>
          <w:sz w:val="28"/>
        </w:rPr>
        <w:t>ИИН, аналог номера налоговой регистрации, либо код страны (для иностранного</w:t>
      </w:r>
      <w:r>
        <w:br/>
      </w:r>
      <w:r>
        <w:rPr>
          <w:rFonts w:ascii="Times New Roman"/>
          <w:b w:val="false"/>
          <w:i w:val="false"/>
          <w:color w:val="000000"/>
          <w:sz w:val="28"/>
        </w:rPr>
        <w:t>физического лица) _________________________________________________________</w:t>
      </w:r>
      <w:r>
        <w:br/>
      </w:r>
      <w:r>
        <w:rPr>
          <w:rFonts w:ascii="Times New Roman"/>
          <w:b w:val="false"/>
          <w:i w:val="false"/>
          <w:color w:val="000000"/>
          <w:sz w:val="28"/>
        </w:rPr>
        <w:t>Доля в уставном капитале % ________ Сумма вклада (тыс. тенге) ______</w:t>
      </w:r>
      <w:r>
        <w:br/>
      </w:r>
      <w:r>
        <w:rPr>
          <w:rFonts w:ascii="Times New Roman"/>
          <w:b w:val="false"/>
          <w:i w:val="false"/>
          <w:color w:val="000000"/>
          <w:sz w:val="28"/>
        </w:rPr>
        <w:t>В случае если учредителей более одного сведения о них: Ф.И.О. (при его наличии),</w:t>
      </w:r>
      <w:r>
        <w:br/>
      </w:r>
      <w:r>
        <w:rPr>
          <w:rFonts w:ascii="Times New Roman"/>
          <w:b w:val="false"/>
          <w:i w:val="false"/>
          <w:color w:val="000000"/>
          <w:sz w:val="28"/>
        </w:rPr>
        <w:t>ИИН, аналог номера налоговой регистрации, либо код страны (для физического лица),</w:t>
      </w:r>
      <w:r>
        <w:br/>
      </w:r>
      <w:r>
        <w:rPr>
          <w:rFonts w:ascii="Times New Roman"/>
          <w:b w:val="false"/>
          <w:i w:val="false"/>
          <w:color w:val="000000"/>
          <w:sz w:val="28"/>
        </w:rPr>
        <w:t>наименование, БИН, аналог номера налоговой регистрации, либо код</w:t>
      </w:r>
      <w:r>
        <w:br/>
      </w:r>
      <w:r>
        <w:rPr>
          <w:rFonts w:ascii="Times New Roman"/>
          <w:b w:val="false"/>
          <w:i w:val="false"/>
          <w:color w:val="000000"/>
          <w:sz w:val="28"/>
        </w:rPr>
        <w:t>страны (для юридического лица), а также их доля в уставном капитале в</w:t>
      </w:r>
      <w:r>
        <w:br/>
      </w:r>
      <w:r>
        <w:rPr>
          <w:rFonts w:ascii="Times New Roman"/>
          <w:b w:val="false"/>
          <w:i w:val="false"/>
          <w:color w:val="000000"/>
          <w:sz w:val="28"/>
        </w:rPr>
        <w:t>процентном и денежном выражении прикладываются к заявлению на</w:t>
      </w:r>
      <w:r>
        <w:br/>
      </w:r>
      <w:r>
        <w:rPr>
          <w:rFonts w:ascii="Times New Roman"/>
          <w:b w:val="false"/>
          <w:i w:val="false"/>
          <w:color w:val="000000"/>
          <w:sz w:val="28"/>
        </w:rPr>
        <w:t>отдельном листе.</w:t>
      </w:r>
      <w:r>
        <w:br/>
      </w:r>
      <w:r>
        <w:rPr>
          <w:rFonts w:ascii="Times New Roman"/>
          <w:b w:val="false"/>
          <w:i w:val="false"/>
          <w:color w:val="000000"/>
          <w:sz w:val="28"/>
        </w:rPr>
        <w:t>7. Укажите код основного вида экономической деятельности: _______</w:t>
      </w:r>
      <w:r>
        <w:br/>
      </w:r>
      <w:r>
        <w:rPr>
          <w:rFonts w:ascii="Times New Roman"/>
          <w:b w:val="false"/>
          <w:i w:val="false"/>
          <w:color w:val="000000"/>
          <w:sz w:val="28"/>
        </w:rPr>
        <w:t>8. Регистрация в качестве плательщика НДС (укажите в соответствующей ячейке х):</w:t>
      </w:r>
      <w:r>
        <w:br/>
      </w:r>
      <w:r>
        <w:rPr>
          <w:rFonts w:ascii="Times New Roman"/>
          <w:b w:val="false"/>
          <w:i w:val="false"/>
          <w:color w:val="000000"/>
          <w:sz w:val="28"/>
        </w:rPr>
        <w:t>1) да__________________ 2) нет_____________________</w:t>
      </w:r>
      <w:r>
        <w:br/>
      </w:r>
      <w:r>
        <w:rPr>
          <w:rFonts w:ascii="Times New Roman"/>
          <w:b w:val="false"/>
          <w:i w:val="false"/>
          <w:color w:val="000000"/>
          <w:sz w:val="28"/>
        </w:rPr>
        <w:t>9. Размер уставного капитала _____________________________________</w:t>
      </w:r>
      <w:r>
        <w:br/>
      </w:r>
      <w:r>
        <w:rPr>
          <w:rFonts w:ascii="Times New Roman"/>
          <w:b w:val="false"/>
          <w:i w:val="false"/>
          <w:color w:val="000000"/>
          <w:sz w:val="28"/>
        </w:rPr>
        <w:t>10. Сведения о юридическом лице, создающего филиал (представительство)</w:t>
      </w:r>
      <w:r>
        <w:br/>
      </w:r>
      <w:r>
        <w:rPr>
          <w:rFonts w:ascii="Times New Roman"/>
          <w:b w:val="false"/>
          <w:i w:val="false"/>
          <w:color w:val="000000"/>
          <w:sz w:val="28"/>
        </w:rPr>
        <w:t>Юридическое лицо (нерезидент)</w:t>
      </w:r>
      <w:r>
        <w:br/>
      </w:r>
      <w:r>
        <w:rPr>
          <w:rFonts w:ascii="Times New Roman"/>
          <w:b w:val="false"/>
          <w:i w:val="false"/>
          <w:color w:val="000000"/>
          <w:sz w:val="28"/>
        </w:rPr>
        <w:t>Наименование _______________________________________________</w:t>
      </w:r>
      <w:r>
        <w:br/>
      </w:r>
      <w:r>
        <w:rPr>
          <w:rFonts w:ascii="Times New Roman"/>
          <w:b w:val="false"/>
          <w:i w:val="false"/>
          <w:color w:val="000000"/>
          <w:sz w:val="28"/>
        </w:rPr>
        <w:t>БИН, (в случае отсутствия указать аналог номера налоговой регистрации</w:t>
      </w:r>
      <w:r>
        <w:br/>
      </w:r>
      <w:r>
        <w:rPr>
          <w:rFonts w:ascii="Times New Roman"/>
          <w:b w:val="false"/>
          <w:i w:val="false"/>
          <w:color w:val="000000"/>
          <w:sz w:val="28"/>
        </w:rPr>
        <w:t>либо код страны) ______</w:t>
      </w:r>
      <w:r>
        <w:br/>
      </w:r>
      <w:r>
        <w:rPr>
          <w:rFonts w:ascii="Times New Roman"/>
          <w:b w:val="false"/>
          <w:i w:val="false"/>
          <w:color w:val="000000"/>
          <w:sz w:val="28"/>
        </w:rPr>
        <w:t>11. Ожидаемая (примерная) численность занятых человек ______________</w:t>
      </w:r>
      <w:r>
        <w:br/>
      </w:r>
      <w:r>
        <w:rPr>
          <w:rFonts w:ascii="Times New Roman"/>
          <w:b w:val="false"/>
          <w:i w:val="false"/>
          <w:color w:val="000000"/>
          <w:sz w:val="28"/>
        </w:rPr>
        <w:t>12. Субъект частного предпринимательства (укажите в соответствующей ячейке х):</w:t>
      </w:r>
      <w:r>
        <w:br/>
      </w:r>
      <w:r>
        <w:rPr>
          <w:rFonts w:ascii="Times New Roman"/>
          <w:b w:val="false"/>
          <w:i w:val="false"/>
          <w:color w:val="000000"/>
          <w:sz w:val="28"/>
        </w:rPr>
        <w:t>1) субъект среднего предпринимательства ______________________</w:t>
      </w:r>
      <w:r>
        <w:br/>
      </w:r>
      <w:r>
        <w:rPr>
          <w:rFonts w:ascii="Times New Roman"/>
          <w:b w:val="false"/>
          <w:i w:val="false"/>
          <w:color w:val="000000"/>
          <w:sz w:val="28"/>
        </w:rPr>
        <w:t>2) субъект крупного бизнеса _______________________________________</w:t>
      </w:r>
      <w:r>
        <w:br/>
      </w:r>
      <w:r>
        <w:rPr>
          <w:rFonts w:ascii="Times New Roman"/>
          <w:b w:val="false"/>
          <w:i w:val="false"/>
          <w:color w:val="000000"/>
          <w:sz w:val="28"/>
        </w:rPr>
        <w:t>13. Созданию юридического лица предшествует реорганизация (укажите в</w:t>
      </w:r>
      <w:r>
        <w:br/>
      </w:r>
      <w:r>
        <w:rPr>
          <w:rFonts w:ascii="Times New Roman"/>
          <w:b w:val="false"/>
          <w:i w:val="false"/>
          <w:color w:val="000000"/>
          <w:sz w:val="28"/>
        </w:rPr>
        <w:t>соответствующей ячейке х)</w:t>
      </w:r>
      <w:r>
        <w:br/>
      </w:r>
      <w:r>
        <w:rPr>
          <w:rFonts w:ascii="Times New Roman"/>
          <w:b w:val="false"/>
          <w:i w:val="false"/>
          <w:color w:val="000000"/>
          <w:sz w:val="28"/>
        </w:rPr>
        <w:t>1) преобразование __________________ 2) слияние ____________________</w:t>
      </w:r>
      <w:r>
        <w:br/>
      </w:r>
      <w:r>
        <w:rPr>
          <w:rFonts w:ascii="Times New Roman"/>
          <w:b w:val="false"/>
          <w:i w:val="false"/>
          <w:color w:val="000000"/>
          <w:sz w:val="28"/>
        </w:rPr>
        <w:t>3) выделение _______________________ 4) разделение ____________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w:t>
      </w:r>
      <w:r>
        <w:br/>
      </w:r>
      <w:r>
        <w:rPr>
          <w:rFonts w:ascii="Times New Roman"/>
          <w:b w:val="false"/>
          <w:i w:val="false"/>
          <w:color w:val="000000"/>
          <w:sz w:val="28"/>
        </w:rPr>
        <w:t>К заявлению прилагаются: ___________________________________________________</w:t>
      </w:r>
      <w:r>
        <w:br/>
      </w:r>
      <w:r>
        <w:rPr>
          <w:rFonts w:ascii="Times New Roman"/>
          <w:b w:val="false"/>
          <w:i w:val="false"/>
          <w:color w:val="000000"/>
          <w:sz w:val="28"/>
        </w:rPr>
        <w:t>"____"________________ 20_года</w:t>
      </w:r>
      <w:r>
        <w:br/>
      </w:r>
      <w:r>
        <w:rPr>
          <w:rFonts w:ascii="Times New Roman"/>
          <w:b w:val="false"/>
          <w:i w:val="false"/>
          <w:color w:val="000000"/>
          <w:sz w:val="28"/>
        </w:rPr>
        <w:t>_________________________________________</w:t>
      </w:r>
      <w:r>
        <w:br/>
      </w:r>
      <w:r>
        <w:rPr>
          <w:rFonts w:ascii="Times New Roman"/>
          <w:b w:val="false"/>
          <w:i w:val="false"/>
          <w:color w:val="000000"/>
          <w:sz w:val="28"/>
        </w:rPr>
        <w:t>Ф.И.О. (при его наличии) и подпись заявителя</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r>
              <w:br/>
            </w:r>
            <w:r>
              <w:rPr>
                <w:rFonts w:ascii="Times New Roman"/>
                <w:b w:val="false"/>
                <w:i w:val="false"/>
                <w:color w:val="000000"/>
                <w:sz w:val="20"/>
              </w:rPr>
              <w:t>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43"/>
    <w:p>
      <w:pPr>
        <w:spacing w:after="0"/>
        <w:ind w:left="0"/>
        <w:jc w:val="left"/>
      </w:pPr>
      <w:r>
        <w:rPr>
          <w:rFonts w:ascii="Times New Roman"/>
          <w:b/>
          <w:i w:val="false"/>
          <w:color w:val="000000"/>
        </w:rPr>
        <w:t xml:space="preserve">        Заявление о государственной регистрации хозяйственных товариществ,</w:t>
      </w:r>
      <w:r>
        <w:br/>
      </w:r>
      <w:r>
        <w:rPr>
          <w:rFonts w:ascii="Times New Roman"/>
          <w:b/>
          <w:i w:val="false"/>
          <w:color w:val="000000"/>
        </w:rPr>
        <w:t xml:space="preserve">       осуществляющих свою деятельность на основании типового устава</w:t>
      </w:r>
    </w:p>
    <w:bookmarkEnd w:id="243"/>
    <w:bookmarkStart w:name="z296" w:id="244"/>
    <w:p>
      <w:pPr>
        <w:spacing w:after="0"/>
        <w:ind w:left="0"/>
        <w:jc w:val="both"/>
      </w:pPr>
      <w:r>
        <w:rPr>
          <w:rFonts w:ascii="Times New Roman"/>
          <w:b w:val="false"/>
          <w:i w:val="false"/>
          <w:color w:val="000000"/>
          <w:sz w:val="28"/>
        </w:rPr>
        <w:t>
      1. Наименование юридического лица 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2. Организационно-правовая форма (укажите в соответствующей ячейке х):</w:t>
      </w:r>
      <w:r>
        <w:br/>
      </w:r>
      <w:r>
        <w:rPr>
          <w:rFonts w:ascii="Times New Roman"/>
          <w:b w:val="false"/>
          <w:i w:val="false"/>
          <w:color w:val="000000"/>
          <w:sz w:val="28"/>
        </w:rPr>
        <w:t>1) полное товарищество _____________</w:t>
      </w:r>
      <w:r>
        <w:br/>
      </w:r>
      <w:r>
        <w:rPr>
          <w:rFonts w:ascii="Times New Roman"/>
          <w:b w:val="false"/>
          <w:i w:val="false"/>
          <w:color w:val="000000"/>
          <w:sz w:val="28"/>
        </w:rPr>
        <w:t>2) товарищество с ограниченной ответственностью ___________________________</w:t>
      </w:r>
      <w:r>
        <w:br/>
      </w:r>
      <w:r>
        <w:rPr>
          <w:rFonts w:ascii="Times New Roman"/>
          <w:b w:val="false"/>
          <w:i w:val="false"/>
          <w:color w:val="000000"/>
          <w:sz w:val="28"/>
        </w:rPr>
        <w:t>3) коммандитное товарищество ____________________________________________</w:t>
      </w:r>
      <w:r>
        <w:br/>
      </w:r>
      <w:r>
        <w:rPr>
          <w:rFonts w:ascii="Times New Roman"/>
          <w:b w:val="false"/>
          <w:i w:val="false"/>
          <w:color w:val="000000"/>
          <w:sz w:val="28"/>
        </w:rPr>
        <w:t>4) товарищество с дополнительной ответственностью _________________________</w:t>
      </w:r>
      <w:r>
        <w:br/>
      </w:r>
      <w:r>
        <w:rPr>
          <w:rFonts w:ascii="Times New Roman"/>
          <w:b w:val="false"/>
          <w:i w:val="false"/>
          <w:color w:val="000000"/>
          <w:sz w:val="28"/>
        </w:rPr>
        <w:t>3. Участие в составе иностранных инвесторов (укажите в соответствующей ячейке х):</w:t>
      </w:r>
      <w:r>
        <w:br/>
      </w:r>
      <w:r>
        <w:rPr>
          <w:rFonts w:ascii="Times New Roman"/>
          <w:b w:val="false"/>
          <w:i w:val="false"/>
          <w:color w:val="000000"/>
          <w:sz w:val="28"/>
        </w:rPr>
        <w:t>1) да _________________ 2) нет ____________________</w:t>
      </w:r>
      <w:r>
        <w:br/>
      </w:r>
      <w:r>
        <w:rPr>
          <w:rFonts w:ascii="Times New Roman"/>
          <w:b w:val="false"/>
          <w:i w:val="false"/>
          <w:color w:val="000000"/>
          <w:sz w:val="28"/>
        </w:rPr>
        <w:t>4. Юридическое лицо является дочерней организацией (укажите в соответствующей</w:t>
      </w:r>
      <w:r>
        <w:br/>
      </w:r>
      <w:r>
        <w:rPr>
          <w:rFonts w:ascii="Times New Roman"/>
          <w:b w:val="false"/>
          <w:i w:val="false"/>
          <w:color w:val="000000"/>
          <w:sz w:val="28"/>
        </w:rPr>
        <w:t>ячейке х):</w:t>
      </w:r>
      <w:r>
        <w:br/>
      </w:r>
      <w:r>
        <w:rPr>
          <w:rFonts w:ascii="Times New Roman"/>
          <w:b w:val="false"/>
          <w:i w:val="false"/>
          <w:color w:val="000000"/>
          <w:sz w:val="28"/>
        </w:rPr>
        <w:t>1) да _______________ 2) нет ____________</w:t>
      </w:r>
      <w:r>
        <w:br/>
      </w:r>
      <w:r>
        <w:rPr>
          <w:rFonts w:ascii="Times New Roman"/>
          <w:b w:val="false"/>
          <w:i w:val="false"/>
          <w:color w:val="000000"/>
          <w:sz w:val="28"/>
        </w:rPr>
        <w:t>5. Место нахождения юридического лица:</w:t>
      </w:r>
      <w:r>
        <w:br/>
      </w:r>
      <w:r>
        <w:rPr>
          <w:rFonts w:ascii="Times New Roman"/>
          <w:b w:val="false"/>
          <w:i w:val="false"/>
          <w:color w:val="000000"/>
          <w:sz w:val="28"/>
        </w:rPr>
        <w:t>Регистрационный код адреса:____________________Почтовый индекс: ___________</w:t>
      </w:r>
      <w:r>
        <w:br/>
      </w:r>
      <w:r>
        <w:rPr>
          <w:rFonts w:ascii="Times New Roman"/>
          <w:b w:val="false"/>
          <w:i w:val="false"/>
          <w:color w:val="000000"/>
          <w:sz w:val="28"/>
        </w:rPr>
        <w:t>Область: ________________________________________________________________</w:t>
      </w:r>
      <w:r>
        <w:br/>
      </w:r>
      <w:r>
        <w:rPr>
          <w:rFonts w:ascii="Times New Roman"/>
          <w:b w:val="false"/>
          <w:i w:val="false"/>
          <w:color w:val="000000"/>
          <w:sz w:val="28"/>
        </w:rPr>
        <w:t>Город, район, ____________________________________________________________</w:t>
      </w:r>
      <w:r>
        <w:br/>
      </w:r>
      <w:r>
        <w:rPr>
          <w:rFonts w:ascii="Times New Roman"/>
          <w:b w:val="false"/>
          <w:i w:val="false"/>
          <w:color w:val="000000"/>
          <w:sz w:val="28"/>
        </w:rPr>
        <w:t>Сельский округ, район в городе: ____________________________________________</w:t>
      </w:r>
      <w:r>
        <w:br/>
      </w:r>
      <w:r>
        <w:rPr>
          <w:rFonts w:ascii="Times New Roman"/>
          <w:b w:val="false"/>
          <w:i w:val="false"/>
          <w:color w:val="000000"/>
          <w:sz w:val="28"/>
        </w:rPr>
        <w:t>Село, поселок ____________________________________________________________</w:t>
      </w:r>
      <w:r>
        <w:br/>
      </w:r>
      <w:r>
        <w:rPr>
          <w:rFonts w:ascii="Times New Roman"/>
          <w:b w:val="false"/>
          <w:i w:val="false"/>
          <w:color w:val="000000"/>
          <w:sz w:val="28"/>
        </w:rPr>
        <w:t>Часть населенного пункта (улица, проспект и др.):______________________________</w:t>
      </w:r>
      <w:r>
        <w:br/>
      </w:r>
      <w:r>
        <w:rPr>
          <w:rFonts w:ascii="Times New Roman"/>
          <w:b w:val="false"/>
          <w:i w:val="false"/>
          <w:color w:val="000000"/>
          <w:sz w:val="28"/>
        </w:rPr>
        <w:t>Номер дома _________________, помещение: _________________________________</w:t>
      </w:r>
      <w:r>
        <w:br/>
      </w:r>
      <w:r>
        <w:rPr>
          <w:rFonts w:ascii="Times New Roman"/>
          <w:b w:val="false"/>
          <w:i w:val="false"/>
          <w:color w:val="000000"/>
          <w:sz w:val="28"/>
        </w:rPr>
        <w:t>Номер телефона: _________________Адрес электронной почты:_________________</w:t>
      </w:r>
      <w:r>
        <w:br/>
      </w:r>
      <w:r>
        <w:rPr>
          <w:rFonts w:ascii="Times New Roman"/>
          <w:b w:val="false"/>
          <w:i w:val="false"/>
          <w:color w:val="000000"/>
          <w:sz w:val="28"/>
        </w:rPr>
        <w:t>6. Ф.И.О. (при его наличии) руководителя 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7. Укажите код основного вида экономической деятельности: ___________________</w:t>
      </w:r>
      <w:r>
        <w:br/>
      </w:r>
      <w:r>
        <w:rPr>
          <w:rFonts w:ascii="Times New Roman"/>
          <w:b w:val="false"/>
          <w:i w:val="false"/>
          <w:color w:val="000000"/>
          <w:sz w:val="28"/>
        </w:rPr>
        <w:t>8. Регистрация в качестве плательщика НДС (укажите в соответствующей ячейке х):</w:t>
      </w:r>
      <w:r>
        <w:br/>
      </w:r>
      <w:r>
        <w:rPr>
          <w:rFonts w:ascii="Times New Roman"/>
          <w:b w:val="false"/>
          <w:i w:val="false"/>
          <w:color w:val="000000"/>
          <w:sz w:val="28"/>
        </w:rPr>
        <w:t>1) да__________________ 2) нет_____________________________</w:t>
      </w:r>
      <w:r>
        <w:br/>
      </w:r>
      <w:r>
        <w:rPr>
          <w:rFonts w:ascii="Times New Roman"/>
          <w:b w:val="false"/>
          <w:i w:val="false"/>
          <w:color w:val="000000"/>
          <w:sz w:val="28"/>
        </w:rPr>
        <w:t>9. Размер уставного капитала ________________________________</w:t>
      </w:r>
      <w:r>
        <w:br/>
      </w:r>
      <w:r>
        <w:rPr>
          <w:rFonts w:ascii="Times New Roman"/>
          <w:b w:val="false"/>
          <w:i w:val="false"/>
          <w:color w:val="000000"/>
          <w:sz w:val="28"/>
        </w:rPr>
        <w:t>10. Состав и количество учредителей (укажите в соответствующей ячейке х, количество</w:t>
      </w:r>
      <w:r>
        <w:br/>
      </w:r>
      <w:r>
        <w:rPr>
          <w:rFonts w:ascii="Times New Roman"/>
          <w:b w:val="false"/>
          <w:i w:val="false"/>
          <w:color w:val="000000"/>
          <w:sz w:val="28"/>
        </w:rPr>
        <w:t>в цифровом обозначении):</w:t>
      </w:r>
      <w:r>
        <w:br/>
      </w:r>
      <w:r>
        <w:rPr>
          <w:rFonts w:ascii="Times New Roman"/>
          <w:b w:val="false"/>
          <w:i w:val="false"/>
          <w:color w:val="000000"/>
          <w:sz w:val="28"/>
        </w:rPr>
        <w:t>1) юридическое лицо _____________ 2) физическое лицо _______________________</w:t>
      </w:r>
      <w:r>
        <w:br/>
      </w:r>
      <w:r>
        <w:rPr>
          <w:rFonts w:ascii="Times New Roman"/>
          <w:b w:val="false"/>
          <w:i w:val="false"/>
          <w:color w:val="000000"/>
          <w:sz w:val="28"/>
        </w:rPr>
        <w:t>Наименование юридического лица 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БИН)</w:t>
      </w:r>
      <w:r>
        <w:br/>
      </w:r>
      <w:r>
        <w:rPr>
          <w:rFonts w:ascii="Times New Roman"/>
          <w:b w:val="false"/>
          <w:i w:val="false"/>
          <w:color w:val="000000"/>
          <w:sz w:val="28"/>
        </w:rPr>
        <w:t>Доля в уставном капитале % _____ Сумма вклада (тыс. тенге) ___________________</w:t>
      </w:r>
      <w:r>
        <w:br/>
      </w:r>
      <w:r>
        <w:rPr>
          <w:rFonts w:ascii="Times New Roman"/>
          <w:b w:val="false"/>
          <w:i w:val="false"/>
          <w:color w:val="000000"/>
          <w:sz w:val="28"/>
        </w:rPr>
        <w:t>Ф.И.О. (при его наличии) физического лица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Доля в уставном капитале % ______ Сумма вклада (тыс. тенге) __________________</w:t>
      </w:r>
      <w:r>
        <w:br/>
      </w:r>
      <w:r>
        <w:rPr>
          <w:rFonts w:ascii="Times New Roman"/>
          <w:b w:val="false"/>
          <w:i w:val="false"/>
          <w:color w:val="000000"/>
          <w:sz w:val="28"/>
        </w:rPr>
        <w:t>В случае, если учредителей более одного, сведения о них: Ф.И.О. (при его наличии)</w:t>
      </w:r>
      <w:r>
        <w:br/>
      </w:r>
      <w:r>
        <w:rPr>
          <w:rFonts w:ascii="Times New Roman"/>
          <w:b w:val="false"/>
          <w:i w:val="false"/>
          <w:color w:val="000000"/>
          <w:sz w:val="28"/>
        </w:rPr>
        <w:t>с указанием данных удостоверения личности и ИИН, аналог номера налоговой</w:t>
      </w:r>
      <w:r>
        <w:br/>
      </w:r>
      <w:r>
        <w:rPr>
          <w:rFonts w:ascii="Times New Roman"/>
          <w:b w:val="false"/>
          <w:i w:val="false"/>
          <w:color w:val="000000"/>
          <w:sz w:val="28"/>
        </w:rPr>
        <w:t>регистрации, либо код страны (для физического лица), наименование с указанием БИН,</w:t>
      </w:r>
      <w:r>
        <w:br/>
      </w:r>
      <w:r>
        <w:rPr>
          <w:rFonts w:ascii="Times New Roman"/>
          <w:b w:val="false"/>
          <w:i w:val="false"/>
          <w:color w:val="000000"/>
          <w:sz w:val="28"/>
        </w:rPr>
        <w:t>аналог номера налоговой регистрации, либо код страны (для юридического лица),</w:t>
      </w:r>
      <w:r>
        <w:br/>
      </w:r>
      <w:r>
        <w:rPr>
          <w:rFonts w:ascii="Times New Roman"/>
          <w:b w:val="false"/>
          <w:i w:val="false"/>
          <w:color w:val="000000"/>
          <w:sz w:val="28"/>
        </w:rPr>
        <w:t>а также их доля в уставном капитале в процентном и денежном выражении</w:t>
      </w:r>
      <w:r>
        <w:br/>
      </w:r>
      <w:r>
        <w:rPr>
          <w:rFonts w:ascii="Times New Roman"/>
          <w:b w:val="false"/>
          <w:i w:val="false"/>
          <w:color w:val="000000"/>
          <w:sz w:val="28"/>
        </w:rPr>
        <w:t>прикладываются к заявлению на отдельном листе.</w:t>
      </w:r>
      <w:r>
        <w:br/>
      </w:r>
      <w:r>
        <w:rPr>
          <w:rFonts w:ascii="Times New Roman"/>
          <w:b w:val="false"/>
          <w:i w:val="false"/>
          <w:color w:val="000000"/>
          <w:sz w:val="28"/>
        </w:rPr>
        <w:t>11. В случае образования наблюдательного совета указать</w:t>
      </w:r>
      <w:r>
        <w:br/>
      </w:r>
      <w:r>
        <w:rPr>
          <w:rFonts w:ascii="Times New Roman"/>
          <w:b w:val="false"/>
          <w:i w:val="false"/>
          <w:color w:val="000000"/>
          <w:sz w:val="28"/>
        </w:rPr>
        <w:t>исключительную компетенцию: 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12. Укажите срок ревизионной комиссии (единоличного ревизора) 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13. Ожидаемая (примерная) численность занятых человек ______________________</w:t>
      </w:r>
      <w:r>
        <w:br/>
      </w:r>
      <w:r>
        <w:rPr>
          <w:rFonts w:ascii="Times New Roman"/>
          <w:b w:val="false"/>
          <w:i w:val="false"/>
          <w:color w:val="000000"/>
          <w:sz w:val="28"/>
        </w:rPr>
        <w:t>14. Субъект частного предпринимательства (укажите в соответствующей ячейке х):</w:t>
      </w:r>
      <w:r>
        <w:br/>
      </w:r>
      <w:r>
        <w:rPr>
          <w:rFonts w:ascii="Times New Roman"/>
          <w:b w:val="false"/>
          <w:i w:val="false"/>
          <w:color w:val="000000"/>
          <w:sz w:val="28"/>
        </w:rPr>
        <w:t>1) субъект малого предпринимательства: ____________________________________</w:t>
      </w:r>
      <w:r>
        <w:br/>
      </w:r>
      <w:r>
        <w:rPr>
          <w:rFonts w:ascii="Times New Roman"/>
          <w:b w:val="false"/>
          <w:i w:val="false"/>
          <w:color w:val="000000"/>
          <w:sz w:val="28"/>
        </w:rPr>
        <w:t>2) субъект среднего предпринимательства ___________________________________</w:t>
      </w:r>
      <w:r>
        <w:br/>
      </w:r>
      <w:r>
        <w:rPr>
          <w:rFonts w:ascii="Times New Roman"/>
          <w:b w:val="false"/>
          <w:i w:val="false"/>
          <w:color w:val="000000"/>
          <w:sz w:val="28"/>
        </w:rPr>
        <w:t>3) субъект крупного предпринимательства ___________________________________</w:t>
      </w:r>
      <w:r>
        <w:br/>
      </w:r>
      <w:r>
        <w:rPr>
          <w:rFonts w:ascii="Times New Roman"/>
          <w:b w:val="false"/>
          <w:i w:val="false"/>
          <w:color w:val="000000"/>
          <w:sz w:val="28"/>
        </w:rPr>
        <w:t>15. Созданию юридического лица предшествует реорганизация (укажите в</w:t>
      </w:r>
      <w:r>
        <w:br/>
      </w:r>
      <w:r>
        <w:rPr>
          <w:rFonts w:ascii="Times New Roman"/>
          <w:b w:val="false"/>
          <w:i w:val="false"/>
          <w:color w:val="000000"/>
          <w:sz w:val="28"/>
        </w:rPr>
        <w:t>соответствующей ячейке х):</w:t>
      </w:r>
      <w:r>
        <w:br/>
      </w:r>
      <w:r>
        <w:rPr>
          <w:rFonts w:ascii="Times New Roman"/>
          <w:b w:val="false"/>
          <w:i w:val="false"/>
          <w:color w:val="000000"/>
          <w:sz w:val="28"/>
        </w:rPr>
        <w:t>1) преобразование _______ 2) слияние __________</w:t>
      </w:r>
      <w:r>
        <w:br/>
      </w:r>
      <w:r>
        <w:rPr>
          <w:rFonts w:ascii="Times New Roman"/>
          <w:b w:val="false"/>
          <w:i w:val="false"/>
          <w:color w:val="000000"/>
          <w:sz w:val="28"/>
        </w:rPr>
        <w:t>3) выделение ___________________ 4) разделение _____________________________</w:t>
      </w:r>
      <w:r>
        <w:br/>
      </w:r>
      <w:r>
        <w:rPr>
          <w:rFonts w:ascii="Times New Roman"/>
          <w:b w:val="false"/>
          <w:i w:val="false"/>
          <w:color w:val="000000"/>
          <w:sz w:val="28"/>
        </w:rPr>
        <w:t>16. Количество юридических лиц, участвующих в реорганизации ________________</w:t>
      </w:r>
      <w:r>
        <w:br/>
      </w:r>
      <w:r>
        <w:rPr>
          <w:rFonts w:ascii="Times New Roman"/>
          <w:b w:val="false"/>
          <w:i w:val="false"/>
          <w:color w:val="000000"/>
          <w:sz w:val="28"/>
        </w:rPr>
        <w:t>17. В случае преобразования необходимо указать следующие сведения:</w:t>
      </w:r>
      <w:r>
        <w:br/>
      </w:r>
      <w:r>
        <w:rPr>
          <w:rFonts w:ascii="Times New Roman"/>
          <w:b w:val="false"/>
          <w:i w:val="false"/>
          <w:color w:val="000000"/>
          <w:sz w:val="28"/>
        </w:rPr>
        <w:t>Прежнее наименование юридического лица __________________________________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18. В случае слияния необходимо указать следующие сведения:</w:t>
      </w:r>
      <w:r>
        <w:br/>
      </w:r>
      <w:r>
        <w:rPr>
          <w:rFonts w:ascii="Times New Roman"/>
          <w:b w:val="false"/>
          <w:i w:val="false"/>
          <w:color w:val="000000"/>
          <w:sz w:val="28"/>
        </w:rPr>
        <w:t>Наименования юридических лиц, участвующих в слиянии 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19. В случае выделения необходимо указать следующие сведения:</w:t>
      </w:r>
      <w:r>
        <w:br/>
      </w:r>
      <w:r>
        <w:rPr>
          <w:rFonts w:ascii="Times New Roman"/>
          <w:b w:val="false"/>
          <w:i w:val="false"/>
          <w:color w:val="000000"/>
          <w:sz w:val="28"/>
        </w:rPr>
        <w:t>Наименование действующего юридического лица, из которого выделено новое</w:t>
      </w:r>
      <w:r>
        <w:br/>
      </w:r>
      <w:r>
        <w:rPr>
          <w:rFonts w:ascii="Times New Roman"/>
          <w:b w:val="false"/>
          <w:i w:val="false"/>
          <w:color w:val="000000"/>
          <w:sz w:val="28"/>
        </w:rPr>
        <w:t>юридическое лицо</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20. В случае разделения необходимо указать следующие сведения:</w:t>
      </w:r>
      <w:r>
        <w:br/>
      </w:r>
      <w:r>
        <w:rPr>
          <w:rFonts w:ascii="Times New Roman"/>
          <w:b w:val="false"/>
          <w:i w:val="false"/>
          <w:color w:val="000000"/>
          <w:sz w:val="28"/>
        </w:rPr>
        <w:t>Наименование юридического лица, на базе которого созданы юридические лица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Бизнес-идентификационный номер (БИН)_____________________________________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w:t>
      </w:r>
      <w:r>
        <w:br/>
      </w:r>
      <w:r>
        <w:rPr>
          <w:rFonts w:ascii="Times New Roman"/>
          <w:b w:val="false"/>
          <w:i w:val="false"/>
          <w:color w:val="000000"/>
          <w:sz w:val="28"/>
        </w:rPr>
        <w:t>К заявлению прилагаются: 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 ______________ 20___ года</w:t>
      </w:r>
      <w:r>
        <w:br/>
      </w:r>
      <w:r>
        <w:rPr>
          <w:rFonts w:ascii="Times New Roman"/>
          <w:b w:val="false"/>
          <w:i w:val="false"/>
          <w:color w:val="000000"/>
          <w:sz w:val="28"/>
        </w:rPr>
        <w:t>Ф.И.О (при его наличии) и подписи учредителя (либо одним из учредителей либо</w:t>
      </w:r>
      <w:r>
        <w:br/>
      </w:r>
      <w:r>
        <w:rPr>
          <w:rFonts w:ascii="Times New Roman"/>
          <w:b w:val="false"/>
          <w:i w:val="false"/>
          <w:color w:val="000000"/>
          <w:sz w:val="28"/>
        </w:rPr>
        <w:t>уполномоченным учредителем лицом в случаях, когда единственным учредителем</w:t>
      </w:r>
      <w:r>
        <w:br/>
      </w:r>
      <w:r>
        <w:rPr>
          <w:rFonts w:ascii="Times New Roman"/>
          <w:b w:val="false"/>
          <w:i w:val="false"/>
          <w:color w:val="000000"/>
          <w:sz w:val="28"/>
        </w:rPr>
        <w:t>либо одним из учредителей являются иностранец или иностранное юридическое лицо).</w:t>
      </w:r>
      <w:r>
        <w:br/>
      </w:r>
      <w:r>
        <w:rPr>
          <w:rFonts w:ascii="Times New Roman"/>
          <w:b w:val="false"/>
          <w:i w:val="false"/>
          <w:color w:val="000000"/>
          <w:sz w:val="28"/>
        </w:rPr>
        <w:t>Ф.И.О (при его наличии) и подписи учредителей (в случае, когда ведение реестра участников</w:t>
      </w:r>
      <w:r>
        <w:br/>
      </w:r>
      <w:r>
        <w:rPr>
          <w:rFonts w:ascii="Times New Roman"/>
          <w:b w:val="false"/>
          <w:i w:val="false"/>
          <w:color w:val="000000"/>
          <w:sz w:val="28"/>
        </w:rPr>
        <w:t>осуществляется центральным депозитарием – подпись лица, уполномоченного протоколом</w:t>
      </w:r>
      <w:r>
        <w:br/>
      </w:r>
      <w:r>
        <w:rPr>
          <w:rFonts w:ascii="Times New Roman"/>
          <w:b w:val="false"/>
          <w:i w:val="false"/>
          <w:color w:val="000000"/>
          <w:sz w:val="28"/>
        </w:rPr>
        <w:t>общего собрания учредителей (решением участника).</w:t>
      </w:r>
      <w:r>
        <w:br/>
      </w:r>
      <w:r>
        <w:rPr>
          <w:rFonts w:ascii="Times New Roman"/>
          <w:b w:val="false"/>
          <w:i w:val="false"/>
          <w:color w:val="000000"/>
          <w:sz w:val="28"/>
        </w:rPr>
        <w:t>Подлинность подписи (ей) должна быть засвидетельствована в нотариальном порядке, за</w:t>
      </w:r>
      <w:r>
        <w:br/>
      </w:r>
      <w:r>
        <w:rPr>
          <w:rFonts w:ascii="Times New Roman"/>
          <w:b w:val="false"/>
          <w:i w:val="false"/>
          <w:color w:val="000000"/>
          <w:sz w:val="28"/>
        </w:rPr>
        <w:t>исключением хозяйственных товариществ,</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 w:id="24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государственной регистрации акционерного общества, осуществляющего</w:t>
      </w:r>
      <w:r>
        <w:br/>
      </w:r>
      <w:r>
        <w:rPr>
          <w:rFonts w:ascii="Times New Roman"/>
          <w:b/>
          <w:i w:val="false"/>
          <w:color w:val="000000"/>
        </w:rPr>
        <w:t xml:space="preserve">                                     свою</w:t>
      </w:r>
      <w:r>
        <w:br/>
      </w:r>
      <w:r>
        <w:rPr>
          <w:rFonts w:ascii="Times New Roman"/>
          <w:b/>
          <w:i w:val="false"/>
          <w:color w:val="000000"/>
        </w:rPr>
        <w:t xml:space="preserve">                         деятельность на основании типового устава</w:t>
      </w:r>
    </w:p>
    <w:bookmarkEnd w:id="245"/>
    <w:bookmarkStart w:name="z300" w:id="246"/>
    <w:p>
      <w:pPr>
        <w:spacing w:after="0"/>
        <w:ind w:left="0"/>
        <w:jc w:val="both"/>
      </w:pPr>
      <w:r>
        <w:rPr>
          <w:rFonts w:ascii="Times New Roman"/>
          <w:b w:val="false"/>
          <w:i w:val="false"/>
          <w:color w:val="000000"/>
          <w:sz w:val="28"/>
        </w:rPr>
        <w:t>
      1. Наименование регистрируемого акционерного общества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2. Участие в составе иностранных инвесторов (укажите в</w:t>
      </w:r>
      <w:r>
        <w:br/>
      </w:r>
      <w:r>
        <w:rPr>
          <w:rFonts w:ascii="Times New Roman"/>
          <w:b w:val="false"/>
          <w:i w:val="false"/>
          <w:color w:val="000000"/>
          <w:sz w:val="28"/>
        </w:rPr>
        <w:t>соответствующей ячейке х): 1) да ____________ 2) нет ____________</w:t>
      </w:r>
      <w:r>
        <w:br/>
      </w:r>
      <w:r>
        <w:rPr>
          <w:rFonts w:ascii="Times New Roman"/>
          <w:b w:val="false"/>
          <w:i w:val="false"/>
          <w:color w:val="000000"/>
          <w:sz w:val="28"/>
        </w:rPr>
        <w:t>3. Юридическое лицо является дочерней организацией (укажите в</w:t>
      </w:r>
      <w:r>
        <w:br/>
      </w:r>
      <w:r>
        <w:rPr>
          <w:rFonts w:ascii="Times New Roman"/>
          <w:b w:val="false"/>
          <w:i w:val="false"/>
          <w:color w:val="000000"/>
          <w:sz w:val="28"/>
        </w:rPr>
        <w:t>соответствующей ячейке х): 1) да _____________ 2) нет ___________</w:t>
      </w:r>
      <w:r>
        <w:br/>
      </w:r>
      <w:r>
        <w:rPr>
          <w:rFonts w:ascii="Times New Roman"/>
          <w:b w:val="false"/>
          <w:i w:val="false"/>
          <w:color w:val="000000"/>
          <w:sz w:val="28"/>
        </w:rPr>
        <w:t>4. Местонахождение акционерного общества</w:t>
      </w:r>
      <w:r>
        <w:br/>
      </w:r>
      <w:r>
        <w:rPr>
          <w:rFonts w:ascii="Times New Roman"/>
          <w:b w:val="false"/>
          <w:i w:val="false"/>
          <w:color w:val="000000"/>
          <w:sz w:val="28"/>
        </w:rPr>
        <w:t>Регистрационный код адреса_______________Почтовый индекс: ____________</w:t>
      </w:r>
      <w:r>
        <w:br/>
      </w:r>
      <w:r>
        <w:rPr>
          <w:rFonts w:ascii="Times New Roman"/>
          <w:b w:val="false"/>
          <w:i w:val="false"/>
          <w:color w:val="000000"/>
          <w:sz w:val="28"/>
        </w:rPr>
        <w:t>Область: __________________________</w:t>
      </w:r>
      <w:r>
        <w:br/>
      </w:r>
      <w:r>
        <w:rPr>
          <w:rFonts w:ascii="Times New Roman"/>
          <w:b w:val="false"/>
          <w:i w:val="false"/>
          <w:color w:val="000000"/>
          <w:sz w:val="28"/>
        </w:rPr>
        <w:t>Город, район, _____________________</w:t>
      </w:r>
      <w:r>
        <w:br/>
      </w:r>
      <w:r>
        <w:rPr>
          <w:rFonts w:ascii="Times New Roman"/>
          <w:b w:val="false"/>
          <w:i w:val="false"/>
          <w:color w:val="000000"/>
          <w:sz w:val="28"/>
        </w:rPr>
        <w:t>Сельский округ, район в городе: _____________________________________</w:t>
      </w:r>
      <w:r>
        <w:br/>
      </w:r>
      <w:r>
        <w:rPr>
          <w:rFonts w:ascii="Times New Roman"/>
          <w:b w:val="false"/>
          <w:i w:val="false"/>
          <w:color w:val="000000"/>
          <w:sz w:val="28"/>
        </w:rPr>
        <w:t>Село, поселок ____________________________________</w:t>
      </w:r>
      <w:r>
        <w:br/>
      </w:r>
      <w:r>
        <w:rPr>
          <w:rFonts w:ascii="Times New Roman"/>
          <w:b w:val="false"/>
          <w:i w:val="false"/>
          <w:color w:val="000000"/>
          <w:sz w:val="28"/>
        </w:rPr>
        <w:t>Часть населенного пункта (улица, проспект и др.): ____________________</w:t>
      </w:r>
      <w:r>
        <w:br/>
      </w:r>
      <w:r>
        <w:rPr>
          <w:rFonts w:ascii="Times New Roman"/>
          <w:b w:val="false"/>
          <w:i w:val="false"/>
          <w:color w:val="000000"/>
          <w:sz w:val="28"/>
        </w:rPr>
        <w:t>Номер дома _________________, помещение: ______________</w:t>
      </w:r>
      <w:r>
        <w:br/>
      </w:r>
      <w:r>
        <w:rPr>
          <w:rFonts w:ascii="Times New Roman"/>
          <w:b w:val="false"/>
          <w:i w:val="false"/>
          <w:color w:val="000000"/>
          <w:sz w:val="28"/>
        </w:rPr>
        <w:t>Номер телефона: _______________ Адрес электронной почты:__________</w:t>
      </w:r>
      <w:r>
        <w:br/>
      </w:r>
      <w:r>
        <w:rPr>
          <w:rFonts w:ascii="Times New Roman"/>
          <w:b w:val="false"/>
          <w:i w:val="false"/>
          <w:color w:val="000000"/>
          <w:sz w:val="28"/>
        </w:rPr>
        <w:t>5. Ф.И.О. (при его наличии) руководителя 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6. Укажите код основного вида экономической деятельности: ___________</w:t>
      </w:r>
      <w:r>
        <w:br/>
      </w:r>
      <w:r>
        <w:rPr>
          <w:rFonts w:ascii="Times New Roman"/>
          <w:b w:val="false"/>
          <w:i w:val="false"/>
          <w:color w:val="000000"/>
          <w:sz w:val="28"/>
        </w:rPr>
        <w:t>7. Размер уставного капитала _____________________</w:t>
      </w:r>
      <w:r>
        <w:br/>
      </w:r>
      <w:r>
        <w:rPr>
          <w:rFonts w:ascii="Times New Roman"/>
          <w:b w:val="false"/>
          <w:i w:val="false"/>
          <w:color w:val="000000"/>
          <w:sz w:val="28"/>
        </w:rPr>
        <w:t>8. Регистрация в качестве плательщика НДС (укажите в соответствующей ячейке х):</w:t>
      </w:r>
      <w:r>
        <w:br/>
      </w:r>
      <w:r>
        <w:rPr>
          <w:rFonts w:ascii="Times New Roman"/>
          <w:b w:val="false"/>
          <w:i w:val="false"/>
          <w:color w:val="000000"/>
          <w:sz w:val="28"/>
        </w:rPr>
        <w:t>1) да__________________ 2) нет_____________________</w:t>
      </w:r>
      <w:r>
        <w:br/>
      </w:r>
      <w:r>
        <w:rPr>
          <w:rFonts w:ascii="Times New Roman"/>
          <w:b w:val="false"/>
          <w:i w:val="false"/>
          <w:color w:val="000000"/>
          <w:sz w:val="28"/>
        </w:rPr>
        <w:t>9. Состав и количество учредителей (укажите в соответствующей ячейке</w:t>
      </w:r>
      <w:r>
        <w:br/>
      </w:r>
      <w:r>
        <w:rPr>
          <w:rFonts w:ascii="Times New Roman"/>
          <w:b w:val="false"/>
          <w:i w:val="false"/>
          <w:color w:val="000000"/>
          <w:sz w:val="28"/>
        </w:rPr>
        <w:t>х, количество в цифровом обозначении):</w:t>
      </w:r>
      <w:r>
        <w:br/>
      </w:r>
      <w:r>
        <w:rPr>
          <w:rFonts w:ascii="Times New Roman"/>
          <w:b w:val="false"/>
          <w:i w:val="false"/>
          <w:color w:val="000000"/>
          <w:sz w:val="28"/>
        </w:rPr>
        <w:t>1) юридическое лицо _________ 2) физическое лицо __________________</w:t>
      </w:r>
      <w:r>
        <w:br/>
      </w:r>
      <w:r>
        <w:rPr>
          <w:rFonts w:ascii="Times New Roman"/>
          <w:b w:val="false"/>
          <w:i w:val="false"/>
          <w:color w:val="000000"/>
          <w:sz w:val="28"/>
        </w:rPr>
        <w:t>10. Укажите гарантированный размер дивиденда по привилегированной</w:t>
      </w:r>
      <w:r>
        <w:br/>
      </w:r>
      <w:r>
        <w:rPr>
          <w:rFonts w:ascii="Times New Roman"/>
          <w:b w:val="false"/>
          <w:i w:val="false"/>
          <w:color w:val="000000"/>
          <w:sz w:val="28"/>
        </w:rPr>
        <w:t>акции: ______________________________________________________________</w:t>
      </w:r>
      <w:r>
        <w:br/>
      </w:r>
      <w:r>
        <w:rPr>
          <w:rFonts w:ascii="Times New Roman"/>
          <w:b w:val="false"/>
          <w:i w:val="false"/>
          <w:color w:val="000000"/>
          <w:sz w:val="28"/>
        </w:rPr>
        <w:t xml:space="preserve">       (в фиксированном выражении или с индексированием относительно</w:t>
      </w:r>
      <w:r>
        <w:br/>
      </w:r>
      <w:r>
        <w:rPr>
          <w:rFonts w:ascii="Times New Roman"/>
          <w:b w:val="false"/>
          <w:i w:val="false"/>
          <w:color w:val="000000"/>
          <w:sz w:val="28"/>
        </w:rPr>
        <w:t xml:space="preserve">       какого-либо показателя при условии регулярности и общедоступности</w:t>
      </w:r>
      <w:r>
        <w:br/>
      </w:r>
      <w:r>
        <w:rPr>
          <w:rFonts w:ascii="Times New Roman"/>
          <w:b w:val="false"/>
          <w:i w:val="false"/>
          <w:color w:val="000000"/>
          <w:sz w:val="28"/>
        </w:rPr>
        <w:t xml:space="preserve">                               его значений)</w:t>
      </w:r>
      <w:r>
        <w:br/>
      </w:r>
      <w:r>
        <w:rPr>
          <w:rFonts w:ascii="Times New Roman"/>
          <w:b w:val="false"/>
          <w:i w:val="false"/>
          <w:color w:val="000000"/>
          <w:sz w:val="28"/>
        </w:rPr>
        <w:t>11. Укажите периодичность выплаты дивидендов по привилегированным</w:t>
      </w:r>
      <w:r>
        <w:br/>
      </w:r>
      <w:r>
        <w:rPr>
          <w:rFonts w:ascii="Times New Roman"/>
          <w:b w:val="false"/>
          <w:i w:val="false"/>
          <w:color w:val="000000"/>
          <w:sz w:val="28"/>
        </w:rPr>
        <w:t>акциям:______________________________________________________________</w:t>
      </w:r>
      <w:r>
        <w:br/>
      </w:r>
      <w:r>
        <w:rPr>
          <w:rFonts w:ascii="Times New Roman"/>
          <w:b w:val="false"/>
          <w:i w:val="false"/>
          <w:color w:val="000000"/>
          <w:sz w:val="28"/>
        </w:rPr>
        <w:t>12. Укажите средства массовой информации, используемые для публикации</w:t>
      </w:r>
      <w:r>
        <w:br/>
      </w:r>
      <w:r>
        <w:rPr>
          <w:rFonts w:ascii="Times New Roman"/>
          <w:b w:val="false"/>
          <w:i w:val="false"/>
          <w:color w:val="000000"/>
          <w:sz w:val="28"/>
        </w:rPr>
        <w:t>информации, подлежащих обязательному опубликованию________________________</w:t>
      </w:r>
      <w:r>
        <w:br/>
      </w:r>
      <w:r>
        <w:rPr>
          <w:rFonts w:ascii="Times New Roman"/>
          <w:b w:val="false"/>
          <w:i w:val="false"/>
          <w:color w:val="000000"/>
          <w:sz w:val="28"/>
        </w:rPr>
        <w:t>13. Количество членов совета директоров общества _____________________</w:t>
      </w:r>
      <w:r>
        <w:br/>
      </w:r>
      <w:r>
        <w:rPr>
          <w:rFonts w:ascii="Times New Roman"/>
          <w:b w:val="false"/>
          <w:i w:val="false"/>
          <w:color w:val="000000"/>
          <w:sz w:val="28"/>
        </w:rPr>
        <w:t>Требования пункта 37 типового устава применяются к финансовым организациям.</w:t>
      </w:r>
      <w:r>
        <w:br/>
      </w:r>
      <w:r>
        <w:rPr>
          <w:rFonts w:ascii="Times New Roman"/>
          <w:b w:val="false"/>
          <w:i w:val="false"/>
          <w:color w:val="000000"/>
          <w:sz w:val="28"/>
        </w:rPr>
        <w:t>14. Количество членов правления общества ___________________</w:t>
      </w:r>
      <w:r>
        <w:br/>
      </w:r>
      <w:r>
        <w:rPr>
          <w:rFonts w:ascii="Times New Roman"/>
          <w:b w:val="false"/>
          <w:i w:val="false"/>
          <w:color w:val="000000"/>
          <w:sz w:val="28"/>
        </w:rPr>
        <w:t>15. Ожидаемая (примерная) численность занятых человек ____________________</w:t>
      </w:r>
      <w:r>
        <w:br/>
      </w:r>
      <w:r>
        <w:rPr>
          <w:rFonts w:ascii="Times New Roman"/>
          <w:b w:val="false"/>
          <w:i w:val="false"/>
          <w:color w:val="000000"/>
          <w:sz w:val="28"/>
        </w:rPr>
        <w:t>16. Субъект частного предпринимательства (укажите в соответствующей ячейке х):</w:t>
      </w:r>
      <w:r>
        <w:br/>
      </w:r>
      <w:r>
        <w:rPr>
          <w:rFonts w:ascii="Times New Roman"/>
          <w:b w:val="false"/>
          <w:i w:val="false"/>
          <w:color w:val="000000"/>
          <w:sz w:val="28"/>
        </w:rPr>
        <w:t>1) субъект среднего предпринимательства ______________</w:t>
      </w:r>
      <w:r>
        <w:br/>
      </w:r>
      <w:r>
        <w:rPr>
          <w:rFonts w:ascii="Times New Roman"/>
          <w:b w:val="false"/>
          <w:i w:val="false"/>
          <w:color w:val="000000"/>
          <w:sz w:val="28"/>
        </w:rPr>
        <w:t>2) субъект крупного предпринимательства _____________________________</w:t>
      </w:r>
      <w:r>
        <w:br/>
      </w:r>
      <w:r>
        <w:rPr>
          <w:rFonts w:ascii="Times New Roman"/>
          <w:b w:val="false"/>
          <w:i w:val="false"/>
          <w:color w:val="000000"/>
          <w:sz w:val="28"/>
        </w:rPr>
        <w:t>17. Созданию юридического лица предшествует реорганизация (укажите в</w:t>
      </w:r>
      <w:r>
        <w:br/>
      </w:r>
      <w:r>
        <w:rPr>
          <w:rFonts w:ascii="Times New Roman"/>
          <w:b w:val="false"/>
          <w:i w:val="false"/>
          <w:color w:val="000000"/>
          <w:sz w:val="28"/>
        </w:rPr>
        <w:t>соответствующей ячейке х):</w:t>
      </w:r>
      <w:r>
        <w:br/>
      </w:r>
      <w:r>
        <w:rPr>
          <w:rFonts w:ascii="Times New Roman"/>
          <w:b w:val="false"/>
          <w:i w:val="false"/>
          <w:color w:val="000000"/>
          <w:sz w:val="28"/>
        </w:rPr>
        <w:t>1) преобразование ______________ 2) слияние _________________________</w:t>
      </w:r>
      <w:r>
        <w:br/>
      </w:r>
      <w:r>
        <w:rPr>
          <w:rFonts w:ascii="Times New Roman"/>
          <w:b w:val="false"/>
          <w:i w:val="false"/>
          <w:color w:val="000000"/>
          <w:sz w:val="28"/>
        </w:rPr>
        <w:t>3) выделение _________________ 4) разделение ____________________</w:t>
      </w:r>
      <w:r>
        <w:br/>
      </w:r>
      <w:r>
        <w:rPr>
          <w:rFonts w:ascii="Times New Roman"/>
          <w:b w:val="false"/>
          <w:i w:val="false"/>
          <w:color w:val="000000"/>
          <w:sz w:val="28"/>
        </w:rPr>
        <w:t>18. Количество юридических лиц, участвующих в реорганизации _______</w:t>
      </w:r>
      <w:r>
        <w:br/>
      </w:r>
      <w:r>
        <w:rPr>
          <w:rFonts w:ascii="Times New Roman"/>
          <w:b w:val="false"/>
          <w:i w:val="false"/>
          <w:color w:val="000000"/>
          <w:sz w:val="28"/>
        </w:rPr>
        <w:t>19. В случае преобразования необходимо указать следующие сведения:</w:t>
      </w:r>
      <w:r>
        <w:br/>
      </w:r>
      <w:r>
        <w:rPr>
          <w:rFonts w:ascii="Times New Roman"/>
          <w:b w:val="false"/>
          <w:i w:val="false"/>
          <w:color w:val="000000"/>
          <w:sz w:val="28"/>
        </w:rPr>
        <w:t>Прежнее наименование юридического лица ___________________________</w:t>
      </w:r>
      <w:r>
        <w:br/>
      </w:r>
      <w:r>
        <w:rPr>
          <w:rFonts w:ascii="Times New Roman"/>
          <w:b w:val="false"/>
          <w:i w:val="false"/>
          <w:color w:val="000000"/>
          <w:sz w:val="28"/>
        </w:rPr>
        <w:t>Бизнес-идентификационный номер (БИН) ________________________</w:t>
      </w:r>
      <w:r>
        <w:br/>
      </w:r>
      <w:r>
        <w:rPr>
          <w:rFonts w:ascii="Times New Roman"/>
          <w:b w:val="false"/>
          <w:i w:val="false"/>
          <w:color w:val="000000"/>
          <w:sz w:val="28"/>
        </w:rPr>
        <w:t>20. В случае слияния необходимо указать следующие сведения:</w:t>
      </w:r>
      <w:r>
        <w:br/>
      </w:r>
      <w:r>
        <w:rPr>
          <w:rFonts w:ascii="Times New Roman"/>
          <w:b w:val="false"/>
          <w:i w:val="false"/>
          <w:color w:val="000000"/>
          <w:sz w:val="28"/>
        </w:rPr>
        <w:t>Наименования юридических лиц, участвующих в слиянии ____________</w:t>
      </w:r>
      <w:r>
        <w:br/>
      </w:r>
      <w:r>
        <w:rPr>
          <w:rFonts w:ascii="Times New Roman"/>
          <w:b w:val="false"/>
          <w:i w:val="false"/>
          <w:color w:val="000000"/>
          <w:sz w:val="28"/>
        </w:rPr>
        <w:t>Бизнес-идентификационный номер (БИН) ___________________</w:t>
      </w:r>
      <w:r>
        <w:br/>
      </w:r>
      <w:r>
        <w:rPr>
          <w:rFonts w:ascii="Times New Roman"/>
          <w:b w:val="false"/>
          <w:i w:val="false"/>
          <w:color w:val="000000"/>
          <w:sz w:val="28"/>
        </w:rPr>
        <w:t>21. В случае выделения необходимо указать следующие сведения:</w:t>
      </w:r>
      <w:r>
        <w:br/>
      </w:r>
      <w:r>
        <w:rPr>
          <w:rFonts w:ascii="Times New Roman"/>
          <w:b w:val="false"/>
          <w:i w:val="false"/>
          <w:color w:val="000000"/>
          <w:sz w:val="28"/>
        </w:rPr>
        <w:t>Наименование действующего юридического лица, из которого выделено</w:t>
      </w:r>
      <w:r>
        <w:br/>
      </w:r>
      <w:r>
        <w:rPr>
          <w:rFonts w:ascii="Times New Roman"/>
          <w:b w:val="false"/>
          <w:i w:val="false"/>
          <w:color w:val="000000"/>
          <w:sz w:val="28"/>
        </w:rPr>
        <w:t>новое юридическое лицо ______________________________________________</w:t>
      </w:r>
      <w:r>
        <w:br/>
      </w:r>
      <w:r>
        <w:rPr>
          <w:rFonts w:ascii="Times New Roman"/>
          <w:b w:val="false"/>
          <w:i w:val="false"/>
          <w:color w:val="000000"/>
          <w:sz w:val="28"/>
        </w:rPr>
        <w:t>Бизнес-идентификационный номер (БИН) ___________________</w:t>
      </w:r>
      <w:r>
        <w:br/>
      </w:r>
      <w:r>
        <w:rPr>
          <w:rFonts w:ascii="Times New Roman"/>
          <w:b w:val="false"/>
          <w:i w:val="false"/>
          <w:color w:val="000000"/>
          <w:sz w:val="28"/>
        </w:rPr>
        <w:t>22. В случае разделения необходимо указать следующие сведения:</w:t>
      </w:r>
      <w:r>
        <w:br/>
      </w:r>
      <w:r>
        <w:rPr>
          <w:rFonts w:ascii="Times New Roman"/>
          <w:b w:val="false"/>
          <w:i w:val="false"/>
          <w:color w:val="000000"/>
          <w:sz w:val="28"/>
        </w:rPr>
        <w:t>Наименование юридического лица, на базе которого созданы юридические</w:t>
      </w:r>
      <w:r>
        <w:br/>
      </w:r>
      <w:r>
        <w:rPr>
          <w:rFonts w:ascii="Times New Roman"/>
          <w:b w:val="false"/>
          <w:i w:val="false"/>
          <w:color w:val="000000"/>
          <w:sz w:val="28"/>
        </w:rPr>
        <w:t>лица_____________________________________________________________</w:t>
      </w:r>
      <w:r>
        <w:br/>
      </w:r>
      <w:r>
        <w:rPr>
          <w:rFonts w:ascii="Times New Roman"/>
          <w:b w:val="false"/>
          <w:i w:val="false"/>
          <w:color w:val="000000"/>
          <w:sz w:val="28"/>
        </w:rPr>
        <w:t>Бизнес-идентификационный номер (БИН) ______________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w:t>
      </w:r>
      <w:r>
        <w:br/>
      </w:r>
      <w:r>
        <w:rPr>
          <w:rFonts w:ascii="Times New Roman"/>
          <w:b w:val="false"/>
          <w:i w:val="false"/>
          <w:color w:val="000000"/>
          <w:sz w:val="28"/>
        </w:rPr>
        <w:t>К заявлению прилагаются:             _____________________________</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Ф.И.О. (при его наличии) и подпись руководителя</w:t>
      </w:r>
      <w:r>
        <w:br/>
      </w:r>
      <w:r>
        <w:rPr>
          <w:rFonts w:ascii="Times New Roman"/>
          <w:b w:val="false"/>
          <w:i w:val="false"/>
          <w:color w:val="000000"/>
          <w:sz w:val="28"/>
        </w:rPr>
        <w:t>"____" __________________ 20 года</w:t>
      </w:r>
      <w:r>
        <w:br/>
      </w:r>
      <w:r>
        <w:rPr>
          <w:rFonts w:ascii="Times New Roman"/>
          <w:b w:val="false"/>
          <w:i w:val="false"/>
          <w:color w:val="000000"/>
          <w:sz w:val="28"/>
        </w:rPr>
        <w:t>Подлинность подписи должна быть засвидетельствована в нотариальном порядке.</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247"/>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государственной регистрации</w:t>
      </w:r>
      <w:r>
        <w:br/>
      </w:r>
      <w:r>
        <w:rPr>
          <w:rFonts w:ascii="Times New Roman"/>
          <w:b/>
          <w:i w:val="false"/>
          <w:color w:val="000000"/>
        </w:rPr>
        <w:t xml:space="preserve">                   производственного кооператива, осуществляющего</w:t>
      </w:r>
      <w:r>
        <w:br/>
      </w:r>
      <w:r>
        <w:rPr>
          <w:rFonts w:ascii="Times New Roman"/>
          <w:b/>
          <w:i w:val="false"/>
          <w:color w:val="000000"/>
        </w:rPr>
        <w:t xml:space="preserve">                   свою деятельность на основании типового устава</w:t>
      </w:r>
    </w:p>
    <w:bookmarkEnd w:id="247"/>
    <w:bookmarkStart w:name="z304" w:id="248"/>
    <w:p>
      <w:pPr>
        <w:spacing w:after="0"/>
        <w:ind w:left="0"/>
        <w:jc w:val="both"/>
      </w:pPr>
      <w:r>
        <w:rPr>
          <w:rFonts w:ascii="Times New Roman"/>
          <w:b w:val="false"/>
          <w:i w:val="false"/>
          <w:color w:val="000000"/>
          <w:sz w:val="28"/>
        </w:rPr>
        <w:t>
      1. Наименование производственного</w:t>
      </w:r>
      <w:r>
        <w:br/>
      </w:r>
      <w:r>
        <w:rPr>
          <w:rFonts w:ascii="Times New Roman"/>
          <w:b w:val="false"/>
          <w:i w:val="false"/>
          <w:color w:val="000000"/>
          <w:sz w:val="28"/>
        </w:rPr>
        <w:t>кооператива________________________________________________________________</w:t>
      </w:r>
      <w:r>
        <w:br/>
      </w:r>
      <w:r>
        <w:rPr>
          <w:rFonts w:ascii="Times New Roman"/>
          <w:b w:val="false"/>
          <w:i w:val="false"/>
          <w:color w:val="000000"/>
          <w:sz w:val="28"/>
        </w:rPr>
        <w:t>2. Участие в составе иностранных инвесторов (укажите в</w:t>
      </w:r>
      <w:r>
        <w:br/>
      </w:r>
      <w:r>
        <w:rPr>
          <w:rFonts w:ascii="Times New Roman"/>
          <w:b w:val="false"/>
          <w:i w:val="false"/>
          <w:color w:val="000000"/>
          <w:sz w:val="28"/>
        </w:rPr>
        <w:t>соответствующей ячейке х): 1) да __________ 2) нет _______________</w:t>
      </w:r>
      <w:r>
        <w:br/>
      </w:r>
      <w:r>
        <w:rPr>
          <w:rFonts w:ascii="Times New Roman"/>
          <w:b w:val="false"/>
          <w:i w:val="false"/>
          <w:color w:val="000000"/>
          <w:sz w:val="28"/>
        </w:rPr>
        <w:t>3. Юридическое лицо является дочерней организацией (укажите в</w:t>
      </w:r>
      <w:r>
        <w:br/>
      </w:r>
      <w:r>
        <w:rPr>
          <w:rFonts w:ascii="Times New Roman"/>
          <w:b w:val="false"/>
          <w:i w:val="false"/>
          <w:color w:val="000000"/>
          <w:sz w:val="28"/>
        </w:rPr>
        <w:t>соответствующей ячейке х): 1) да _____________ 2) нет ___________</w:t>
      </w:r>
      <w:r>
        <w:br/>
      </w:r>
      <w:r>
        <w:rPr>
          <w:rFonts w:ascii="Times New Roman"/>
          <w:b w:val="false"/>
          <w:i w:val="false"/>
          <w:color w:val="000000"/>
          <w:sz w:val="28"/>
        </w:rPr>
        <w:t>4. Местонахождение производственного кооператива</w:t>
      </w:r>
      <w:r>
        <w:br/>
      </w:r>
      <w:r>
        <w:rPr>
          <w:rFonts w:ascii="Times New Roman"/>
          <w:b w:val="false"/>
          <w:i w:val="false"/>
          <w:color w:val="000000"/>
          <w:sz w:val="28"/>
        </w:rPr>
        <w:t>Регистрационный код адреса: _____________ Почтовый индекс: __________</w:t>
      </w:r>
      <w:r>
        <w:br/>
      </w:r>
      <w:r>
        <w:rPr>
          <w:rFonts w:ascii="Times New Roman"/>
          <w:b w:val="false"/>
          <w:i w:val="false"/>
          <w:color w:val="000000"/>
          <w:sz w:val="28"/>
        </w:rPr>
        <w:t>Область: __________________________</w:t>
      </w:r>
      <w:r>
        <w:br/>
      </w:r>
      <w:r>
        <w:rPr>
          <w:rFonts w:ascii="Times New Roman"/>
          <w:b w:val="false"/>
          <w:i w:val="false"/>
          <w:color w:val="000000"/>
          <w:sz w:val="28"/>
        </w:rPr>
        <w:t>Город, район, ______________________</w:t>
      </w:r>
      <w:r>
        <w:br/>
      </w:r>
      <w:r>
        <w:rPr>
          <w:rFonts w:ascii="Times New Roman"/>
          <w:b w:val="false"/>
          <w:i w:val="false"/>
          <w:color w:val="000000"/>
          <w:sz w:val="28"/>
        </w:rPr>
        <w:t>Сельский округ, район в городе: __________________________</w:t>
      </w:r>
      <w:r>
        <w:br/>
      </w:r>
      <w:r>
        <w:rPr>
          <w:rFonts w:ascii="Times New Roman"/>
          <w:b w:val="false"/>
          <w:i w:val="false"/>
          <w:color w:val="000000"/>
          <w:sz w:val="28"/>
        </w:rPr>
        <w:t>Село, поселок _______________________________</w:t>
      </w:r>
      <w:r>
        <w:br/>
      </w:r>
      <w:r>
        <w:rPr>
          <w:rFonts w:ascii="Times New Roman"/>
          <w:b w:val="false"/>
          <w:i w:val="false"/>
          <w:color w:val="000000"/>
          <w:sz w:val="28"/>
        </w:rPr>
        <w:t>Часть населенного пункта (улица, проспект и др.): _____________</w:t>
      </w:r>
      <w:r>
        <w:br/>
      </w:r>
      <w:r>
        <w:rPr>
          <w:rFonts w:ascii="Times New Roman"/>
          <w:b w:val="false"/>
          <w:i w:val="false"/>
          <w:color w:val="000000"/>
          <w:sz w:val="28"/>
        </w:rPr>
        <w:t>Номер дома _________________, помещение: _____________</w:t>
      </w:r>
      <w:r>
        <w:br/>
      </w:r>
      <w:r>
        <w:rPr>
          <w:rFonts w:ascii="Times New Roman"/>
          <w:b w:val="false"/>
          <w:i w:val="false"/>
          <w:color w:val="000000"/>
          <w:sz w:val="28"/>
        </w:rPr>
        <w:t>Номер телефона: ________________ Адрес электронной почты:__________</w:t>
      </w:r>
      <w:r>
        <w:br/>
      </w:r>
      <w:r>
        <w:rPr>
          <w:rFonts w:ascii="Times New Roman"/>
          <w:b w:val="false"/>
          <w:i w:val="false"/>
          <w:color w:val="000000"/>
          <w:sz w:val="28"/>
        </w:rPr>
        <w:t>5. Ф.И.О. (при его наличии) руководителя __________________</w:t>
      </w:r>
      <w:r>
        <w:br/>
      </w:r>
      <w:r>
        <w:rPr>
          <w:rFonts w:ascii="Times New Roman"/>
          <w:b w:val="false"/>
          <w:i w:val="false"/>
          <w:color w:val="000000"/>
          <w:sz w:val="28"/>
        </w:rPr>
        <w:t>(с указанием данных удостоверения личности и ИИН)</w:t>
      </w:r>
      <w:r>
        <w:br/>
      </w:r>
      <w:r>
        <w:rPr>
          <w:rFonts w:ascii="Times New Roman"/>
          <w:b w:val="false"/>
          <w:i w:val="false"/>
          <w:color w:val="000000"/>
          <w:sz w:val="28"/>
        </w:rPr>
        <w:t>6. Укажите код основного вида экономической деятельности: __________</w:t>
      </w:r>
      <w:r>
        <w:br/>
      </w:r>
      <w:r>
        <w:rPr>
          <w:rFonts w:ascii="Times New Roman"/>
          <w:b w:val="false"/>
          <w:i w:val="false"/>
          <w:color w:val="000000"/>
          <w:sz w:val="28"/>
        </w:rPr>
        <w:t>7. Кооператив сельскохозяйственный (укажите в</w:t>
      </w:r>
      <w:r>
        <w:br/>
      </w:r>
      <w:r>
        <w:rPr>
          <w:rFonts w:ascii="Times New Roman"/>
          <w:b w:val="false"/>
          <w:i w:val="false"/>
          <w:color w:val="000000"/>
          <w:sz w:val="28"/>
        </w:rPr>
        <w:t>соответствующей ячейке х): 1) да __________ 2) нет __________</w:t>
      </w:r>
      <w:r>
        <w:br/>
      </w:r>
      <w:r>
        <w:rPr>
          <w:rFonts w:ascii="Times New Roman"/>
          <w:b w:val="false"/>
          <w:i w:val="false"/>
          <w:color w:val="000000"/>
          <w:sz w:val="28"/>
        </w:rPr>
        <w:t>8. Регистрация в качестве плательщика НДС (укажите в соответствующей</w:t>
      </w:r>
      <w:r>
        <w:br/>
      </w:r>
      <w:r>
        <w:rPr>
          <w:rFonts w:ascii="Times New Roman"/>
          <w:b w:val="false"/>
          <w:i w:val="false"/>
          <w:color w:val="000000"/>
          <w:sz w:val="28"/>
        </w:rPr>
        <w:t>ячейке х): 1) да__________________ 2) нет_____________________</w:t>
      </w:r>
      <w:r>
        <w:br/>
      </w:r>
      <w:r>
        <w:rPr>
          <w:rFonts w:ascii="Times New Roman"/>
          <w:b w:val="false"/>
          <w:i w:val="false"/>
          <w:color w:val="000000"/>
          <w:sz w:val="28"/>
        </w:rPr>
        <w:t>9. Состав и количество учредителей (укажите в соответствующей ячейке</w:t>
      </w:r>
      <w:r>
        <w:br/>
      </w:r>
      <w:r>
        <w:rPr>
          <w:rFonts w:ascii="Times New Roman"/>
          <w:b w:val="false"/>
          <w:i w:val="false"/>
          <w:color w:val="000000"/>
          <w:sz w:val="28"/>
        </w:rPr>
        <w:t>х, количество в цифровом обозначении):</w:t>
      </w:r>
      <w:r>
        <w:br/>
      </w:r>
      <w:r>
        <w:rPr>
          <w:rFonts w:ascii="Times New Roman"/>
          <w:b w:val="false"/>
          <w:i w:val="false"/>
          <w:color w:val="000000"/>
          <w:sz w:val="28"/>
        </w:rPr>
        <w:t>1) юридическое лицо ________ 2) физическое лицо ___________________</w:t>
      </w:r>
      <w:r>
        <w:br/>
      </w:r>
      <w:r>
        <w:rPr>
          <w:rFonts w:ascii="Times New Roman"/>
          <w:b w:val="false"/>
          <w:i w:val="false"/>
          <w:color w:val="000000"/>
          <w:sz w:val="28"/>
        </w:rPr>
        <w:t>10. Сведения об учредителях юридического лица</w:t>
      </w:r>
      <w:r>
        <w:br/>
      </w:r>
      <w:r>
        <w:rPr>
          <w:rFonts w:ascii="Times New Roman"/>
          <w:b w:val="false"/>
          <w:i w:val="false"/>
          <w:color w:val="000000"/>
          <w:sz w:val="28"/>
        </w:rPr>
        <w:t>Ф.И.О. физического лица____________________________________________</w:t>
      </w:r>
      <w:r>
        <w:br/>
      </w:r>
      <w:r>
        <w:rPr>
          <w:rFonts w:ascii="Times New Roman"/>
          <w:b w:val="false"/>
          <w:i w:val="false"/>
          <w:color w:val="000000"/>
          <w:sz w:val="28"/>
        </w:rPr>
        <w:t xml:space="preserve">       (с указанием данных удостоверения личности, ИИН, аналог номера</w:t>
      </w:r>
      <w:r>
        <w:br/>
      </w:r>
      <w:r>
        <w:rPr>
          <w:rFonts w:ascii="Times New Roman"/>
          <w:b w:val="false"/>
          <w:i w:val="false"/>
          <w:color w:val="000000"/>
          <w:sz w:val="28"/>
        </w:rPr>
        <w:t>налоговой регистрации, либо код страны (для иностранного физического</w:t>
      </w:r>
      <w:r>
        <w:br/>
      </w:r>
      <w:r>
        <w:rPr>
          <w:rFonts w:ascii="Times New Roman"/>
          <w:b w:val="false"/>
          <w:i w:val="false"/>
          <w:color w:val="000000"/>
          <w:sz w:val="28"/>
        </w:rPr>
        <w:t>лица) ____________________________________________</w:t>
      </w:r>
      <w:r>
        <w:br/>
      </w:r>
      <w:r>
        <w:rPr>
          <w:rFonts w:ascii="Times New Roman"/>
          <w:b w:val="false"/>
          <w:i w:val="false"/>
          <w:color w:val="000000"/>
          <w:sz w:val="28"/>
        </w:rPr>
        <w:t>Размер пая% ________ Имущественный взнос _______________________</w:t>
      </w:r>
      <w:r>
        <w:br/>
      </w:r>
      <w:r>
        <w:rPr>
          <w:rFonts w:ascii="Times New Roman"/>
          <w:b w:val="false"/>
          <w:i w:val="false"/>
          <w:color w:val="000000"/>
          <w:sz w:val="28"/>
        </w:rPr>
        <w:t>Ф.И.О. (при его наличии) физического лица ___________________________________</w:t>
      </w:r>
      <w:r>
        <w:br/>
      </w:r>
      <w:r>
        <w:rPr>
          <w:rFonts w:ascii="Times New Roman"/>
          <w:b w:val="false"/>
          <w:i w:val="false"/>
          <w:color w:val="000000"/>
          <w:sz w:val="28"/>
        </w:rPr>
        <w:t>ИИН, аналог номера налоговой регистрации, либо код страны (для</w:t>
      </w:r>
      <w:r>
        <w:br/>
      </w:r>
      <w:r>
        <w:rPr>
          <w:rFonts w:ascii="Times New Roman"/>
          <w:b w:val="false"/>
          <w:i w:val="false"/>
          <w:color w:val="000000"/>
          <w:sz w:val="28"/>
        </w:rPr>
        <w:t>иностранного физического лица) ________________________________</w:t>
      </w:r>
      <w:r>
        <w:br/>
      </w:r>
      <w:r>
        <w:rPr>
          <w:rFonts w:ascii="Times New Roman"/>
          <w:b w:val="false"/>
          <w:i w:val="false"/>
          <w:color w:val="000000"/>
          <w:sz w:val="28"/>
        </w:rPr>
        <w:t>Размер пая % ___________ Имущественный взнос ___________________</w:t>
      </w:r>
      <w:r>
        <w:br/>
      </w:r>
      <w:r>
        <w:rPr>
          <w:rFonts w:ascii="Times New Roman"/>
          <w:b w:val="false"/>
          <w:i w:val="false"/>
          <w:color w:val="000000"/>
          <w:sz w:val="28"/>
        </w:rPr>
        <w:t>В случае если учредителей более одного сведения о них: Ф.И.О.,</w:t>
      </w:r>
      <w:r>
        <w:br/>
      </w:r>
      <w:r>
        <w:rPr>
          <w:rFonts w:ascii="Times New Roman"/>
          <w:b w:val="false"/>
          <w:i w:val="false"/>
          <w:color w:val="000000"/>
          <w:sz w:val="28"/>
        </w:rPr>
        <w:t>данные удостоверения личности, ИИН, БИН, наименование, место нахождения,</w:t>
      </w:r>
      <w:r>
        <w:br/>
      </w:r>
      <w:r>
        <w:rPr>
          <w:rFonts w:ascii="Times New Roman"/>
          <w:b w:val="false"/>
          <w:i w:val="false"/>
          <w:color w:val="000000"/>
          <w:sz w:val="28"/>
        </w:rPr>
        <w:t>налог номера налоговой регистрации, либо код страны (а также имущественный взнос),</w:t>
      </w:r>
      <w:r>
        <w:br/>
      </w:r>
      <w:r>
        <w:rPr>
          <w:rFonts w:ascii="Times New Roman"/>
          <w:b w:val="false"/>
          <w:i w:val="false"/>
          <w:color w:val="000000"/>
          <w:sz w:val="28"/>
        </w:rPr>
        <w:t>сведения о размере пая прикладываются к заявлению на отдельном листе.</w:t>
      </w:r>
      <w:r>
        <w:br/>
      </w:r>
      <w:r>
        <w:rPr>
          <w:rFonts w:ascii="Times New Roman"/>
          <w:b w:val="false"/>
          <w:i w:val="false"/>
          <w:color w:val="000000"/>
          <w:sz w:val="28"/>
        </w:rPr>
        <w:t>11. Порядок, способы и сроки внесения имущественного взноса членами</w:t>
      </w:r>
      <w:r>
        <w:br/>
      </w:r>
      <w:r>
        <w:rPr>
          <w:rFonts w:ascii="Times New Roman"/>
          <w:b w:val="false"/>
          <w:i w:val="false"/>
          <w:color w:val="000000"/>
          <w:sz w:val="28"/>
        </w:rPr>
        <w:t>кооператива _______________________________________________________________</w:t>
      </w:r>
      <w:r>
        <w:br/>
      </w:r>
      <w:r>
        <w:rPr>
          <w:rFonts w:ascii="Times New Roman"/>
          <w:b w:val="false"/>
          <w:i w:val="false"/>
          <w:color w:val="000000"/>
          <w:sz w:val="28"/>
        </w:rPr>
        <w:t>12. Взаимоотношения между кооперативом и его членами, исполнительным</w:t>
      </w:r>
      <w:r>
        <w:br/>
      </w:r>
      <w:r>
        <w:rPr>
          <w:rFonts w:ascii="Times New Roman"/>
          <w:b w:val="false"/>
          <w:i w:val="false"/>
          <w:color w:val="000000"/>
          <w:sz w:val="28"/>
        </w:rPr>
        <w:t>органом и трудовым коллективом:</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13. Состав ревизионной комиссии _________________</w:t>
      </w:r>
      <w:r>
        <w:br/>
      </w:r>
      <w:r>
        <w:rPr>
          <w:rFonts w:ascii="Times New Roman"/>
          <w:b w:val="false"/>
          <w:i w:val="false"/>
          <w:color w:val="000000"/>
          <w:sz w:val="28"/>
        </w:rPr>
        <w:t>14. Срок избрания ревизионной комиссии ___________________________________</w:t>
      </w:r>
      <w:r>
        <w:br/>
      </w:r>
      <w:r>
        <w:rPr>
          <w:rFonts w:ascii="Times New Roman"/>
          <w:b w:val="false"/>
          <w:i w:val="false"/>
          <w:color w:val="000000"/>
          <w:sz w:val="28"/>
        </w:rPr>
        <w:t>15. Ожидаемая (примерная) численность занятых человек _______________</w:t>
      </w:r>
      <w:r>
        <w:br/>
      </w:r>
      <w:r>
        <w:rPr>
          <w:rFonts w:ascii="Times New Roman"/>
          <w:b w:val="false"/>
          <w:i w:val="false"/>
          <w:color w:val="000000"/>
          <w:sz w:val="28"/>
        </w:rPr>
        <w:t>16. Субъект частного предпринимательства (укажите в соответствующей</w:t>
      </w:r>
      <w:r>
        <w:br/>
      </w:r>
      <w:r>
        <w:rPr>
          <w:rFonts w:ascii="Times New Roman"/>
          <w:b w:val="false"/>
          <w:i w:val="false"/>
          <w:color w:val="000000"/>
          <w:sz w:val="28"/>
        </w:rPr>
        <w:t>ячейке х): 1) субъект малого предпринимательства____________________</w:t>
      </w:r>
      <w:r>
        <w:br/>
      </w:r>
      <w:r>
        <w:rPr>
          <w:rFonts w:ascii="Times New Roman"/>
          <w:b w:val="false"/>
          <w:i w:val="false"/>
          <w:color w:val="000000"/>
          <w:sz w:val="28"/>
        </w:rPr>
        <w:t>2) субъект среднего предпринимательства _____________________________</w:t>
      </w:r>
      <w:r>
        <w:br/>
      </w:r>
      <w:r>
        <w:rPr>
          <w:rFonts w:ascii="Times New Roman"/>
          <w:b w:val="false"/>
          <w:i w:val="false"/>
          <w:color w:val="000000"/>
          <w:sz w:val="28"/>
        </w:rPr>
        <w:t>3) субъект крупного предпринимательства_______________</w:t>
      </w:r>
      <w:r>
        <w:br/>
      </w:r>
      <w:r>
        <w:rPr>
          <w:rFonts w:ascii="Times New Roman"/>
          <w:b w:val="false"/>
          <w:i w:val="false"/>
          <w:color w:val="000000"/>
          <w:sz w:val="28"/>
        </w:rPr>
        <w:t>17. Созданию юридического лица предшествует реорганизация (укажите в</w:t>
      </w:r>
      <w:r>
        <w:br/>
      </w:r>
      <w:r>
        <w:rPr>
          <w:rFonts w:ascii="Times New Roman"/>
          <w:b w:val="false"/>
          <w:i w:val="false"/>
          <w:color w:val="000000"/>
          <w:sz w:val="28"/>
        </w:rPr>
        <w:t>соответствующей ячейке х):</w:t>
      </w:r>
      <w:r>
        <w:br/>
      </w:r>
      <w:r>
        <w:rPr>
          <w:rFonts w:ascii="Times New Roman"/>
          <w:b w:val="false"/>
          <w:i w:val="false"/>
          <w:color w:val="000000"/>
          <w:sz w:val="28"/>
        </w:rPr>
        <w:t>1) преобразование __________ 2) слияние ____________________</w:t>
      </w:r>
      <w:r>
        <w:br/>
      </w:r>
      <w:r>
        <w:rPr>
          <w:rFonts w:ascii="Times New Roman"/>
          <w:b w:val="false"/>
          <w:i w:val="false"/>
          <w:color w:val="000000"/>
          <w:sz w:val="28"/>
        </w:rPr>
        <w:t>3) выделение _____________ 4) разделение _________________</w:t>
      </w:r>
      <w:r>
        <w:br/>
      </w:r>
      <w:r>
        <w:rPr>
          <w:rFonts w:ascii="Times New Roman"/>
          <w:b w:val="false"/>
          <w:i w:val="false"/>
          <w:color w:val="000000"/>
          <w:sz w:val="28"/>
        </w:rPr>
        <w:t>18. Количество юридических лиц, участвующих в реорганизации __________</w:t>
      </w:r>
      <w:r>
        <w:br/>
      </w:r>
      <w:r>
        <w:rPr>
          <w:rFonts w:ascii="Times New Roman"/>
          <w:b w:val="false"/>
          <w:i w:val="false"/>
          <w:color w:val="000000"/>
          <w:sz w:val="28"/>
        </w:rPr>
        <w:t>19. В случае преобразования необходимо указать следующие сведения:</w:t>
      </w:r>
      <w:r>
        <w:br/>
      </w:r>
      <w:r>
        <w:rPr>
          <w:rFonts w:ascii="Times New Roman"/>
          <w:b w:val="false"/>
          <w:i w:val="false"/>
          <w:color w:val="000000"/>
          <w:sz w:val="28"/>
        </w:rPr>
        <w:t>Прежнее наименование юридического лица ____________________</w:t>
      </w:r>
      <w:r>
        <w:br/>
      </w:r>
      <w:r>
        <w:rPr>
          <w:rFonts w:ascii="Times New Roman"/>
          <w:b w:val="false"/>
          <w:i w:val="false"/>
          <w:color w:val="000000"/>
          <w:sz w:val="28"/>
        </w:rPr>
        <w:t>Бизнес-идентификационный номер (БИН) _______________________</w:t>
      </w:r>
      <w:r>
        <w:br/>
      </w:r>
      <w:r>
        <w:rPr>
          <w:rFonts w:ascii="Times New Roman"/>
          <w:b w:val="false"/>
          <w:i w:val="false"/>
          <w:color w:val="000000"/>
          <w:sz w:val="28"/>
        </w:rPr>
        <w:t>20. В случае слияния необходимо указать следующие сведения:</w:t>
      </w:r>
      <w:r>
        <w:br/>
      </w:r>
      <w:r>
        <w:rPr>
          <w:rFonts w:ascii="Times New Roman"/>
          <w:b w:val="false"/>
          <w:i w:val="false"/>
          <w:color w:val="000000"/>
          <w:sz w:val="28"/>
        </w:rPr>
        <w:t>Наименования юридических лиц, участвующих в слиянии ____________</w:t>
      </w:r>
      <w:r>
        <w:br/>
      </w:r>
      <w:r>
        <w:rPr>
          <w:rFonts w:ascii="Times New Roman"/>
          <w:b w:val="false"/>
          <w:i w:val="false"/>
          <w:color w:val="000000"/>
          <w:sz w:val="28"/>
        </w:rPr>
        <w:t>Бизнес-идентификационный номер (БИН) ___________________</w:t>
      </w:r>
      <w:r>
        <w:br/>
      </w:r>
      <w:r>
        <w:rPr>
          <w:rFonts w:ascii="Times New Roman"/>
          <w:b w:val="false"/>
          <w:i w:val="false"/>
          <w:color w:val="000000"/>
          <w:sz w:val="28"/>
        </w:rPr>
        <w:t>21. В случае выделения необходимо указать следующие сведения:</w:t>
      </w:r>
      <w:r>
        <w:br/>
      </w:r>
      <w:r>
        <w:rPr>
          <w:rFonts w:ascii="Times New Roman"/>
          <w:b w:val="false"/>
          <w:i w:val="false"/>
          <w:color w:val="000000"/>
          <w:sz w:val="28"/>
        </w:rPr>
        <w:t>Наименование действующего юридического лица, из которого выделено</w:t>
      </w:r>
      <w:r>
        <w:br/>
      </w:r>
      <w:r>
        <w:rPr>
          <w:rFonts w:ascii="Times New Roman"/>
          <w:b w:val="false"/>
          <w:i w:val="false"/>
          <w:color w:val="000000"/>
          <w:sz w:val="28"/>
        </w:rPr>
        <w:t>новое юридическое лицо __________________________________________</w:t>
      </w:r>
      <w:r>
        <w:br/>
      </w:r>
      <w:r>
        <w:rPr>
          <w:rFonts w:ascii="Times New Roman"/>
          <w:b w:val="false"/>
          <w:i w:val="false"/>
          <w:color w:val="000000"/>
          <w:sz w:val="28"/>
        </w:rPr>
        <w:t>Бизнес-идентификационный номер (БИН) ________________________</w:t>
      </w:r>
      <w:r>
        <w:br/>
      </w:r>
      <w:r>
        <w:rPr>
          <w:rFonts w:ascii="Times New Roman"/>
          <w:b w:val="false"/>
          <w:i w:val="false"/>
          <w:color w:val="000000"/>
          <w:sz w:val="28"/>
        </w:rPr>
        <w:t>22. В случае разделения необходимо указать следующие сведения:</w:t>
      </w:r>
      <w:r>
        <w:br/>
      </w:r>
      <w:r>
        <w:rPr>
          <w:rFonts w:ascii="Times New Roman"/>
          <w:b w:val="false"/>
          <w:i w:val="false"/>
          <w:color w:val="000000"/>
          <w:sz w:val="28"/>
        </w:rPr>
        <w:t>Наименование юридического лица, на базе которого созданы юридические</w:t>
      </w:r>
      <w:r>
        <w:br/>
      </w:r>
      <w:r>
        <w:rPr>
          <w:rFonts w:ascii="Times New Roman"/>
          <w:b w:val="false"/>
          <w:i w:val="false"/>
          <w:color w:val="000000"/>
          <w:sz w:val="28"/>
        </w:rPr>
        <w:t>лица______________________________________________________________</w:t>
      </w:r>
      <w:r>
        <w:br/>
      </w:r>
      <w:r>
        <w:rPr>
          <w:rFonts w:ascii="Times New Roman"/>
          <w:b w:val="false"/>
          <w:i w:val="false"/>
          <w:color w:val="000000"/>
          <w:sz w:val="28"/>
        </w:rPr>
        <w:t>Бизнес-идентификационный номер (БИН) ____________________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w:t>
      </w:r>
      <w:r>
        <w:br/>
      </w:r>
      <w:r>
        <w:rPr>
          <w:rFonts w:ascii="Times New Roman"/>
          <w:b w:val="false"/>
          <w:i w:val="false"/>
          <w:color w:val="000000"/>
          <w:sz w:val="28"/>
        </w:rPr>
        <w:t>К заявлению</w:t>
      </w:r>
      <w:r>
        <w:br/>
      </w:r>
      <w:r>
        <w:rPr>
          <w:rFonts w:ascii="Times New Roman"/>
          <w:b w:val="false"/>
          <w:i w:val="false"/>
          <w:color w:val="000000"/>
          <w:sz w:val="28"/>
        </w:rPr>
        <w:t>прилагаются:_______________________________________________________________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Ф.И.О. (при его наличии) и подпись председателя правления (председатель)</w:t>
      </w:r>
      <w:r>
        <w:br/>
      </w:r>
      <w:r>
        <w:rPr>
          <w:rFonts w:ascii="Times New Roman"/>
          <w:b w:val="false"/>
          <w:i w:val="false"/>
          <w:color w:val="000000"/>
          <w:sz w:val="28"/>
        </w:rPr>
        <w:t>кооператива.</w:t>
      </w:r>
      <w:r>
        <w:br/>
      </w:r>
      <w:r>
        <w:rPr>
          <w:rFonts w:ascii="Times New Roman"/>
          <w:b w:val="false"/>
          <w:i w:val="false"/>
          <w:color w:val="000000"/>
          <w:sz w:val="28"/>
        </w:rPr>
        <w:t>"____"__________________ 20 года</w:t>
      </w:r>
      <w:r>
        <w:br/>
      </w:r>
      <w:r>
        <w:rPr>
          <w:rFonts w:ascii="Times New Roman"/>
          <w:b w:val="false"/>
          <w:i w:val="false"/>
          <w:color w:val="000000"/>
          <w:sz w:val="28"/>
        </w:rPr>
        <w:t>Подлинность подписи (ей) должна быть засвидетельствована в нотариальном порядке.</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 w:id="249"/>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государственной регистрации субъекта среднего предпринимательства,</w:t>
      </w:r>
      <w:r>
        <w:br/>
      </w:r>
      <w:r>
        <w:rPr>
          <w:rFonts w:ascii="Times New Roman"/>
          <w:b/>
          <w:i w:val="false"/>
          <w:color w:val="000000"/>
        </w:rPr>
        <w:t xml:space="preserve">       а также на открытие банковского счета и на обязательное страхование</w:t>
      </w:r>
      <w:r>
        <w:br/>
      </w:r>
      <w:r>
        <w:rPr>
          <w:rFonts w:ascii="Times New Roman"/>
          <w:b/>
          <w:i w:val="false"/>
          <w:color w:val="000000"/>
        </w:rPr>
        <w:t xml:space="preserve">       работника от несчастных случаев (за исключением случаев, когда</w:t>
      </w:r>
      <w:r>
        <w:br/>
      </w:r>
      <w:r>
        <w:rPr>
          <w:rFonts w:ascii="Times New Roman"/>
          <w:b/>
          <w:i w:val="false"/>
          <w:color w:val="000000"/>
        </w:rPr>
        <w:t xml:space="preserve">                               учредитель (учредители)</w:t>
      </w:r>
      <w:r>
        <w:br/>
      </w:r>
      <w:r>
        <w:rPr>
          <w:rFonts w:ascii="Times New Roman"/>
          <w:b/>
          <w:i w:val="false"/>
          <w:color w:val="000000"/>
        </w:rPr>
        <w:t xml:space="preserve">       юридического лица осуществляет (осуществляют) деятельность</w:t>
      </w:r>
      <w:r>
        <w:br/>
      </w:r>
      <w:r>
        <w:rPr>
          <w:rFonts w:ascii="Times New Roman"/>
          <w:b/>
          <w:i w:val="false"/>
          <w:color w:val="000000"/>
        </w:rPr>
        <w:t xml:space="preserve">       без вступления в трудовые отношения с физическими лицами)</w:t>
      </w:r>
    </w:p>
    <w:bookmarkEnd w:id="249"/>
    <w:bookmarkStart w:name="z308" w:id="250"/>
    <w:p>
      <w:pPr>
        <w:spacing w:after="0"/>
        <w:ind w:left="0"/>
        <w:jc w:val="both"/>
      </w:pPr>
      <w:r>
        <w:rPr>
          <w:rFonts w:ascii="Times New Roman"/>
          <w:b w:val="false"/>
          <w:i w:val="false"/>
          <w:color w:val="000000"/>
          <w:sz w:val="28"/>
        </w:rPr>
        <w:t>
      1. Форма организации: ________________________________________________</w:t>
      </w:r>
      <w:r>
        <w:br/>
      </w:r>
      <w:r>
        <w:rPr>
          <w:rFonts w:ascii="Times New Roman"/>
          <w:b w:val="false"/>
          <w:i w:val="false"/>
          <w:color w:val="000000"/>
          <w:sz w:val="28"/>
        </w:rPr>
        <w:t>2. Организационно-правовая форма: ____________________________________</w:t>
      </w:r>
      <w:r>
        <w:br/>
      </w:r>
      <w:r>
        <w:rPr>
          <w:rFonts w:ascii="Times New Roman"/>
          <w:b w:val="false"/>
          <w:i w:val="false"/>
          <w:color w:val="000000"/>
          <w:sz w:val="28"/>
        </w:rPr>
        <w:t>3. Укажите наименование организации без организационно-правовой формы:</w:t>
      </w:r>
      <w:r>
        <w:br/>
      </w:r>
      <w:r>
        <w:rPr>
          <w:rFonts w:ascii="Times New Roman"/>
          <w:b w:val="false"/>
          <w:i w:val="false"/>
          <w:color w:val="000000"/>
          <w:sz w:val="28"/>
        </w:rPr>
        <w:t>название на государственном языке без указания ОПФ*: __________________</w:t>
      </w:r>
      <w:r>
        <w:br/>
      </w:r>
      <w:r>
        <w:rPr>
          <w:rFonts w:ascii="Times New Roman"/>
          <w:b w:val="false"/>
          <w:i w:val="false"/>
          <w:color w:val="000000"/>
          <w:sz w:val="28"/>
        </w:rPr>
        <w:t>название на русском языке без указания ОПФ*: __________________________</w:t>
      </w:r>
      <w:r>
        <w:br/>
      </w:r>
      <w:r>
        <w:rPr>
          <w:rFonts w:ascii="Times New Roman"/>
          <w:b w:val="false"/>
          <w:i w:val="false"/>
          <w:color w:val="000000"/>
          <w:sz w:val="28"/>
        </w:rPr>
        <w:t>название на английском языке с указанием ОПФ*: _______________________</w:t>
      </w:r>
      <w:r>
        <w:br/>
      </w:r>
      <w:r>
        <w:rPr>
          <w:rFonts w:ascii="Times New Roman"/>
          <w:b w:val="false"/>
          <w:i w:val="false"/>
          <w:color w:val="000000"/>
          <w:sz w:val="28"/>
        </w:rPr>
        <w:t>краткое название на государственном языке: ____________________________</w:t>
      </w:r>
      <w:r>
        <w:br/>
      </w:r>
      <w:r>
        <w:rPr>
          <w:rFonts w:ascii="Times New Roman"/>
          <w:b w:val="false"/>
          <w:i w:val="false"/>
          <w:color w:val="000000"/>
          <w:sz w:val="28"/>
        </w:rPr>
        <w:t>краткое название на русском языке: ____________________________________</w:t>
      </w:r>
      <w:r>
        <w:br/>
      </w:r>
      <w:r>
        <w:rPr>
          <w:rFonts w:ascii="Times New Roman"/>
          <w:b w:val="false"/>
          <w:i w:val="false"/>
          <w:color w:val="000000"/>
          <w:sz w:val="28"/>
        </w:rPr>
        <w:t>краткое название на английском языке с указанием ОПФ*: ________________</w:t>
      </w:r>
      <w:r>
        <w:br/>
      </w:r>
      <w:r>
        <w:rPr>
          <w:rFonts w:ascii="Times New Roman"/>
          <w:b w:val="false"/>
          <w:i w:val="false"/>
          <w:color w:val="000000"/>
          <w:sz w:val="28"/>
        </w:rPr>
        <w:t>4. Руководитель: ФИО*/гражданство/номер (серия при наличии), орган выдачи/</w:t>
      </w:r>
      <w:r>
        <w:br/>
      </w:r>
      <w:r>
        <w:rPr>
          <w:rFonts w:ascii="Times New Roman"/>
          <w:b w:val="false"/>
          <w:i w:val="false"/>
          <w:color w:val="000000"/>
          <w:sz w:val="28"/>
        </w:rPr>
        <w:t>сроки действия, данные документа, удостоверяющего личность, в т.ч. ИИН*</w:t>
      </w:r>
      <w:r>
        <w:br/>
      </w:r>
      <w:r>
        <w:rPr>
          <w:rFonts w:ascii="Times New Roman"/>
          <w:b w:val="false"/>
          <w:i w:val="false"/>
          <w:color w:val="000000"/>
          <w:sz w:val="28"/>
        </w:rPr>
        <w:t>5. Решение уполномоченного органа ЮЛ* о назначении руководителя ________</w:t>
      </w:r>
      <w:r>
        <w:br/>
      </w:r>
      <w:r>
        <w:rPr>
          <w:rFonts w:ascii="Times New Roman"/>
          <w:b w:val="false"/>
          <w:i w:val="false"/>
          <w:color w:val="000000"/>
          <w:sz w:val="28"/>
        </w:rPr>
        <w:t>номер решения: _______ дата решения: _________</w:t>
      </w:r>
      <w:r>
        <w:br/>
      </w:r>
      <w:r>
        <w:rPr>
          <w:rFonts w:ascii="Times New Roman"/>
          <w:b w:val="false"/>
          <w:i w:val="false"/>
          <w:color w:val="000000"/>
          <w:sz w:val="28"/>
        </w:rPr>
        <w:t>6. Сведения об учредителях - резидентах:</w:t>
      </w:r>
      <w:r>
        <w:br/>
      </w:r>
      <w:r>
        <w:rPr>
          <w:rFonts w:ascii="Times New Roman"/>
          <w:b w:val="false"/>
          <w:i w:val="false"/>
          <w:color w:val="000000"/>
          <w:sz w:val="28"/>
        </w:rPr>
        <w:t>для физического лица: ИИН*, ФИО*, сумма вклада _________ тенге, доля в</w:t>
      </w:r>
      <w:r>
        <w:br/>
      </w:r>
      <w:r>
        <w:rPr>
          <w:rFonts w:ascii="Times New Roman"/>
          <w:b w:val="false"/>
          <w:i w:val="false"/>
          <w:color w:val="000000"/>
          <w:sz w:val="28"/>
        </w:rPr>
        <w:t>уставном капитале ___ %;</w:t>
      </w:r>
      <w:r>
        <w:br/>
      </w:r>
      <w:r>
        <w:rPr>
          <w:rFonts w:ascii="Times New Roman"/>
          <w:b w:val="false"/>
          <w:i w:val="false"/>
          <w:color w:val="000000"/>
          <w:sz w:val="28"/>
        </w:rPr>
        <w:t>для юридического лица: БИН*, наименование организации, сумма вклада_______</w:t>
      </w:r>
      <w:r>
        <w:br/>
      </w:r>
      <w:r>
        <w:rPr>
          <w:rFonts w:ascii="Times New Roman"/>
          <w:b w:val="false"/>
          <w:i w:val="false"/>
          <w:color w:val="000000"/>
          <w:sz w:val="28"/>
        </w:rPr>
        <w:t>тенге, доля в уставном капитале ___ %;</w:t>
      </w:r>
      <w:r>
        <w:br/>
      </w:r>
      <w:r>
        <w:rPr>
          <w:rFonts w:ascii="Times New Roman"/>
          <w:b w:val="false"/>
          <w:i w:val="false"/>
          <w:color w:val="000000"/>
          <w:sz w:val="28"/>
        </w:rPr>
        <w:t>6.1. Сведения об учредителях - нерезидентах:</w:t>
      </w:r>
      <w:r>
        <w:br/>
      </w:r>
      <w:r>
        <w:rPr>
          <w:rFonts w:ascii="Times New Roman"/>
          <w:b w:val="false"/>
          <w:i w:val="false"/>
          <w:color w:val="000000"/>
          <w:sz w:val="28"/>
        </w:rPr>
        <w:t>для физического лица: ИИН* (при наличии), данные документа удостоверяющего</w:t>
      </w:r>
      <w:r>
        <w:br/>
      </w:r>
      <w:r>
        <w:rPr>
          <w:rFonts w:ascii="Times New Roman"/>
          <w:b w:val="false"/>
          <w:i w:val="false"/>
          <w:color w:val="000000"/>
          <w:sz w:val="28"/>
        </w:rPr>
        <w:t>личность,</w:t>
      </w:r>
      <w:r>
        <w:br/>
      </w:r>
      <w:r>
        <w:rPr>
          <w:rFonts w:ascii="Times New Roman"/>
          <w:b w:val="false"/>
          <w:i w:val="false"/>
          <w:color w:val="000000"/>
          <w:sz w:val="28"/>
        </w:rPr>
        <w:t>ФИО*, гражданство, сумма вклада ______ тенге, доля участия ___ %;</w:t>
      </w:r>
      <w:r>
        <w:br/>
      </w:r>
      <w:r>
        <w:rPr>
          <w:rFonts w:ascii="Times New Roman"/>
          <w:b w:val="false"/>
          <w:i w:val="false"/>
          <w:color w:val="000000"/>
          <w:sz w:val="28"/>
        </w:rPr>
        <w:t>для юридического лица: БИН* (при наличии), номер, под которым организация</w:t>
      </w:r>
      <w:r>
        <w:br/>
      </w:r>
      <w:r>
        <w:rPr>
          <w:rFonts w:ascii="Times New Roman"/>
          <w:b w:val="false"/>
          <w:i w:val="false"/>
          <w:color w:val="000000"/>
          <w:sz w:val="28"/>
        </w:rPr>
        <w:t>зарегистрирована в иностранном государстве, наименование организации,</w:t>
      </w:r>
      <w:r>
        <w:br/>
      </w:r>
      <w:r>
        <w:rPr>
          <w:rFonts w:ascii="Times New Roman"/>
          <w:b w:val="false"/>
          <w:i w:val="false"/>
          <w:color w:val="000000"/>
          <w:sz w:val="28"/>
        </w:rPr>
        <w:t>юрисдикция (страна) регистрации, адрес места нахождения, сумма вклада______</w:t>
      </w:r>
      <w:r>
        <w:br/>
      </w:r>
      <w:r>
        <w:rPr>
          <w:rFonts w:ascii="Times New Roman"/>
          <w:b w:val="false"/>
          <w:i w:val="false"/>
          <w:color w:val="000000"/>
          <w:sz w:val="28"/>
        </w:rPr>
        <w:t>тенге, доля участия ___ %</w:t>
      </w:r>
      <w:r>
        <w:br/>
      </w:r>
      <w:r>
        <w:rPr>
          <w:rFonts w:ascii="Times New Roman"/>
          <w:b w:val="false"/>
          <w:i w:val="false"/>
          <w:color w:val="000000"/>
          <w:sz w:val="28"/>
        </w:rPr>
        <w:t>7. Действует по типовому уставу: Да _______, Нет ________</w:t>
      </w:r>
      <w:r>
        <w:br/>
      </w:r>
      <w:r>
        <w:rPr>
          <w:rFonts w:ascii="Times New Roman"/>
          <w:b w:val="false"/>
          <w:i w:val="false"/>
          <w:color w:val="000000"/>
          <w:sz w:val="28"/>
        </w:rPr>
        <w:t>8. Сведения о бенефициарном (-х) собственнике (-ах): гражданство, ФИО*, данные</w:t>
      </w:r>
      <w:r>
        <w:br/>
      </w:r>
      <w:r>
        <w:rPr>
          <w:rFonts w:ascii="Times New Roman"/>
          <w:b w:val="false"/>
          <w:i w:val="false"/>
          <w:color w:val="000000"/>
          <w:sz w:val="28"/>
        </w:rPr>
        <w:t>документа, удостоверяющего личность, ИИН* (при наличии)</w:t>
      </w:r>
      <w:r>
        <w:br/>
      </w:r>
      <w:r>
        <w:rPr>
          <w:rFonts w:ascii="Times New Roman"/>
          <w:b w:val="false"/>
          <w:i w:val="false"/>
          <w:color w:val="000000"/>
          <w:sz w:val="28"/>
        </w:rPr>
        <w:t>9. Местонахождение юридического лица, филиала (представительства) тип</w:t>
      </w:r>
      <w:r>
        <w:br/>
      </w:r>
      <w:r>
        <w:rPr>
          <w:rFonts w:ascii="Times New Roman"/>
          <w:b w:val="false"/>
          <w:i w:val="false"/>
          <w:color w:val="000000"/>
          <w:sz w:val="28"/>
        </w:rPr>
        <w:t>местонахождения:</w:t>
      </w:r>
      <w:r>
        <w:br/>
      </w:r>
      <w:r>
        <w:rPr>
          <w:rFonts w:ascii="Times New Roman"/>
          <w:b w:val="false"/>
          <w:i w:val="false"/>
          <w:color w:val="000000"/>
          <w:sz w:val="28"/>
        </w:rPr>
        <w:t>адрес собственной недвижимости _______________________________________,</w:t>
      </w:r>
      <w:r>
        <w:br/>
      </w:r>
      <w:r>
        <w:rPr>
          <w:rFonts w:ascii="Times New Roman"/>
          <w:b w:val="false"/>
          <w:i w:val="false"/>
          <w:color w:val="000000"/>
          <w:sz w:val="28"/>
        </w:rPr>
        <w:t>адрес арендуемой недвижимости ________________________________________</w:t>
      </w:r>
      <w:r>
        <w:br/>
      </w:r>
      <w:r>
        <w:rPr>
          <w:rFonts w:ascii="Times New Roman"/>
          <w:b w:val="false"/>
          <w:i w:val="false"/>
          <w:color w:val="000000"/>
          <w:sz w:val="28"/>
        </w:rPr>
        <w:t>регистрационный код адреса: ___________________________________________</w:t>
      </w:r>
      <w:r>
        <w:br/>
      </w:r>
      <w:r>
        <w:rPr>
          <w:rFonts w:ascii="Times New Roman"/>
          <w:b w:val="false"/>
          <w:i w:val="false"/>
          <w:color w:val="000000"/>
          <w:sz w:val="28"/>
        </w:rPr>
        <w:t>адрес: область ________________________, город, район, ___________________</w:t>
      </w:r>
      <w:r>
        <w:br/>
      </w:r>
      <w:r>
        <w:rPr>
          <w:rFonts w:ascii="Times New Roman"/>
          <w:b w:val="false"/>
          <w:i w:val="false"/>
          <w:color w:val="000000"/>
          <w:sz w:val="28"/>
        </w:rPr>
        <w:t>сельский округ, район в городе: _________________________________________</w:t>
      </w:r>
      <w:r>
        <w:br/>
      </w:r>
      <w:r>
        <w:rPr>
          <w:rFonts w:ascii="Times New Roman"/>
          <w:b w:val="false"/>
          <w:i w:val="false"/>
          <w:color w:val="000000"/>
          <w:sz w:val="28"/>
        </w:rPr>
        <w:t>село, поселок _________________________________________________________</w:t>
      </w:r>
      <w:r>
        <w:br/>
      </w:r>
      <w:r>
        <w:rPr>
          <w:rFonts w:ascii="Times New Roman"/>
          <w:b w:val="false"/>
          <w:i w:val="false"/>
          <w:color w:val="000000"/>
          <w:sz w:val="28"/>
        </w:rPr>
        <w:t>часть населенного пункта (улица, проспект и др.): __________________________</w:t>
      </w:r>
      <w:r>
        <w:br/>
      </w:r>
      <w:r>
        <w:rPr>
          <w:rFonts w:ascii="Times New Roman"/>
          <w:b w:val="false"/>
          <w:i w:val="false"/>
          <w:color w:val="000000"/>
          <w:sz w:val="28"/>
        </w:rPr>
        <w:t>тип недвижимости: помещение ____________, здание _______________________</w:t>
      </w:r>
      <w:r>
        <w:br/>
      </w:r>
      <w:r>
        <w:rPr>
          <w:rFonts w:ascii="Times New Roman"/>
          <w:b w:val="false"/>
          <w:i w:val="false"/>
          <w:color w:val="000000"/>
          <w:sz w:val="28"/>
        </w:rPr>
        <w:t>идентификационные данные: номер дома _________, номер корпуса ________,</w:t>
      </w:r>
      <w:r>
        <w:br/>
      </w:r>
      <w:r>
        <w:rPr>
          <w:rFonts w:ascii="Times New Roman"/>
          <w:b w:val="false"/>
          <w:i w:val="false"/>
          <w:color w:val="000000"/>
          <w:sz w:val="28"/>
        </w:rPr>
        <w:t>номер блока ________ квартира__________________________________________</w:t>
      </w:r>
      <w:r>
        <w:br/>
      </w:r>
      <w:r>
        <w:rPr>
          <w:rFonts w:ascii="Times New Roman"/>
          <w:b w:val="false"/>
          <w:i w:val="false"/>
          <w:color w:val="000000"/>
          <w:sz w:val="28"/>
        </w:rPr>
        <w:t>почтовый индекс: ______________ номер телефона (факса) __________________</w:t>
      </w:r>
      <w:r>
        <w:br/>
      </w:r>
      <w:r>
        <w:rPr>
          <w:rFonts w:ascii="Times New Roman"/>
          <w:b w:val="false"/>
          <w:i w:val="false"/>
          <w:color w:val="000000"/>
          <w:sz w:val="28"/>
        </w:rPr>
        <w:t>10. Регистрирующий орган (заполняется автоматически согласно указанному адресу):</w:t>
      </w:r>
      <w:r>
        <w:br/>
      </w:r>
      <w:r>
        <w:rPr>
          <w:rFonts w:ascii="Times New Roman"/>
          <w:b w:val="false"/>
          <w:i w:val="false"/>
          <w:color w:val="000000"/>
          <w:sz w:val="28"/>
        </w:rPr>
        <w:t>11. Код основного вида экономической деятельности: ________________________</w:t>
      </w:r>
      <w:r>
        <w:br/>
      </w:r>
      <w:r>
        <w:rPr>
          <w:rFonts w:ascii="Times New Roman"/>
          <w:b w:val="false"/>
          <w:i w:val="false"/>
          <w:color w:val="000000"/>
          <w:sz w:val="28"/>
        </w:rPr>
        <w:t>12. Ожидаемая (примерная) численность занятых человек (не менее 1 человека):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13. Регистрация в качестве плательщика НДС*: Да __________, Нет ___________</w:t>
      </w:r>
      <w:r>
        <w:br/>
      </w:r>
      <w:r>
        <w:rPr>
          <w:rFonts w:ascii="Times New Roman"/>
          <w:b w:val="false"/>
          <w:i w:val="false"/>
          <w:color w:val="000000"/>
          <w:sz w:val="28"/>
        </w:rPr>
        <w:t>14. Открыть банковский счет и заключить договор страхования: Да ___ Нет ____</w:t>
      </w:r>
      <w:r>
        <w:br/>
      </w:r>
      <w:r>
        <w:rPr>
          <w:rFonts w:ascii="Times New Roman"/>
          <w:b w:val="false"/>
          <w:i w:val="false"/>
          <w:color w:val="000000"/>
          <w:sz w:val="28"/>
        </w:rPr>
        <w:t>15. Выбрать банк (выбор из справочника): _________________________________</w:t>
      </w:r>
      <w:r>
        <w:br/>
      </w:r>
      <w:r>
        <w:rPr>
          <w:rFonts w:ascii="Times New Roman"/>
          <w:b w:val="false"/>
          <w:i w:val="false"/>
          <w:color w:val="000000"/>
          <w:sz w:val="28"/>
        </w:rPr>
        <w:t>16. Выбрать филиал банка (выбор из справочника): _________________________</w:t>
      </w:r>
      <w:r>
        <w:br/>
      </w:r>
      <w:r>
        <w:rPr>
          <w:rFonts w:ascii="Times New Roman"/>
          <w:b w:val="false"/>
          <w:i w:val="false"/>
          <w:color w:val="000000"/>
          <w:sz w:val="28"/>
        </w:rPr>
        <w:t>17. Выбрать валюту (выбор из справочника): _______________________________</w:t>
      </w:r>
      <w:r>
        <w:br/>
      </w:r>
      <w:r>
        <w:rPr>
          <w:rFonts w:ascii="Times New Roman"/>
          <w:b w:val="false"/>
          <w:i w:val="false"/>
          <w:color w:val="000000"/>
          <w:sz w:val="28"/>
        </w:rPr>
        <w:t>18. Номер телефона: ___________________________________________________</w:t>
      </w:r>
      <w:r>
        <w:br/>
      </w:r>
      <w:r>
        <w:rPr>
          <w:rFonts w:ascii="Times New Roman"/>
          <w:b w:val="false"/>
          <w:i w:val="false"/>
          <w:color w:val="000000"/>
          <w:sz w:val="28"/>
        </w:rPr>
        <w:t>19. Сведения об исполнительном органе:</w:t>
      </w:r>
      <w:r>
        <w:br/>
      </w:r>
      <w:r>
        <w:rPr>
          <w:rFonts w:ascii="Times New Roman"/>
          <w:b w:val="false"/>
          <w:i w:val="false"/>
          <w:color w:val="000000"/>
          <w:sz w:val="28"/>
        </w:rPr>
        <w:t>единоличный _____________________, коллегиальный ______________________</w:t>
      </w:r>
      <w:r>
        <w:br/>
      </w:r>
      <w:r>
        <w:rPr>
          <w:rFonts w:ascii="Times New Roman"/>
          <w:b w:val="false"/>
          <w:i w:val="false"/>
          <w:color w:val="000000"/>
          <w:sz w:val="28"/>
        </w:rPr>
        <w:t>наименование исполнительного органа ____________________________________</w:t>
      </w:r>
      <w:r>
        <w:br/>
      </w:r>
      <w:r>
        <w:rPr>
          <w:rFonts w:ascii="Times New Roman"/>
          <w:b w:val="false"/>
          <w:i w:val="false"/>
          <w:color w:val="000000"/>
          <w:sz w:val="28"/>
        </w:rPr>
        <w:t>20. Выбрать страховую компанию (выбор из справочника): ___________________</w:t>
      </w:r>
      <w:r>
        <w:br/>
      </w:r>
      <w:r>
        <w:rPr>
          <w:rFonts w:ascii="Times New Roman"/>
          <w:b w:val="false"/>
          <w:i w:val="false"/>
          <w:color w:val="000000"/>
          <w:sz w:val="28"/>
        </w:rPr>
        <w:t>21. Годовой фонд оплаты труда в тенге ___________________________________</w:t>
      </w:r>
      <w:r>
        <w:br/>
      </w:r>
      <w:r>
        <w:rPr>
          <w:rFonts w:ascii="Times New Roman"/>
          <w:b w:val="false"/>
          <w:i w:val="false"/>
          <w:color w:val="000000"/>
          <w:sz w:val="28"/>
        </w:rPr>
        <w:t>22. Указать дату начала и окончания срока страхования:</w:t>
      </w:r>
      <w:r>
        <w:br/>
      </w:r>
      <w:r>
        <w:rPr>
          <w:rFonts w:ascii="Times New Roman"/>
          <w:b w:val="false"/>
          <w:i w:val="false"/>
          <w:color w:val="000000"/>
          <w:sz w:val="28"/>
        </w:rPr>
        <w:t>дата начала срока страхования ___________________________________________</w:t>
      </w:r>
      <w:r>
        <w:br/>
      </w:r>
      <w:r>
        <w:rPr>
          <w:rFonts w:ascii="Times New Roman"/>
          <w:b w:val="false"/>
          <w:i w:val="false"/>
          <w:color w:val="000000"/>
          <w:sz w:val="28"/>
        </w:rPr>
        <w:t>дата окончания срока страхования ________________________________________</w:t>
      </w:r>
      <w:r>
        <w:br/>
      </w:r>
      <w:r>
        <w:rPr>
          <w:rFonts w:ascii="Times New Roman"/>
          <w:b w:val="false"/>
          <w:i w:val="false"/>
          <w:color w:val="000000"/>
          <w:sz w:val="28"/>
        </w:rPr>
        <w:t>23. Прикрепить документы: электронная копия устава (при наличии).</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w:t>
      </w:r>
      <w:r>
        <w:br/>
      </w:r>
      <w:r>
        <w:rPr>
          <w:rFonts w:ascii="Times New Roman"/>
          <w:b w:val="false"/>
          <w:i w:val="false"/>
          <w:color w:val="000000"/>
          <w:sz w:val="28"/>
        </w:rPr>
        <w:t>БИН* - бизнес идентификционный номер</w:t>
      </w:r>
      <w:r>
        <w:br/>
      </w:r>
      <w:r>
        <w:rPr>
          <w:rFonts w:ascii="Times New Roman"/>
          <w:b w:val="false"/>
          <w:i w:val="false"/>
          <w:color w:val="000000"/>
          <w:sz w:val="28"/>
        </w:rPr>
        <w:t>ИИН* - индивидуальный идентификционный номер</w:t>
      </w:r>
      <w:r>
        <w:br/>
      </w:r>
      <w:r>
        <w:rPr>
          <w:rFonts w:ascii="Times New Roman"/>
          <w:b w:val="false"/>
          <w:i w:val="false"/>
          <w:color w:val="000000"/>
          <w:sz w:val="28"/>
        </w:rPr>
        <w:t>ОПФ* - организационно-правовая форма</w:t>
      </w:r>
      <w:r>
        <w:br/>
      </w:r>
      <w:r>
        <w:rPr>
          <w:rFonts w:ascii="Times New Roman"/>
          <w:b w:val="false"/>
          <w:i w:val="false"/>
          <w:color w:val="000000"/>
          <w:sz w:val="28"/>
        </w:rPr>
        <w:t>НДС* - налог на добавленную стоимость</w:t>
      </w:r>
      <w:r>
        <w:br/>
      </w:r>
      <w:r>
        <w:rPr>
          <w:rFonts w:ascii="Times New Roman"/>
          <w:b w:val="false"/>
          <w:i w:val="false"/>
          <w:color w:val="000000"/>
          <w:sz w:val="28"/>
        </w:rPr>
        <w:t>КПР* - коэффициент производительности риска</w:t>
      </w:r>
      <w:r>
        <w:br/>
      </w:r>
      <w:r>
        <w:rPr>
          <w:rFonts w:ascii="Times New Roman"/>
          <w:b w:val="false"/>
          <w:i w:val="false"/>
          <w:color w:val="000000"/>
          <w:sz w:val="28"/>
        </w:rPr>
        <w:t>ФИО* - фамилия, имя, отчество (при его наличии)</w:t>
      </w:r>
      <w:r>
        <w:br/>
      </w:r>
      <w:r>
        <w:rPr>
          <w:rFonts w:ascii="Times New Roman"/>
          <w:b w:val="false"/>
          <w:i w:val="false"/>
          <w:color w:val="000000"/>
          <w:sz w:val="28"/>
        </w:rPr>
        <w:t>ЮЛ* - юридическое лицо Бенефициарный собственник* - физическое лицо, которому</w:t>
      </w:r>
      <w:r>
        <w:br/>
      </w:r>
      <w:r>
        <w:rPr>
          <w:rFonts w:ascii="Times New Roman"/>
          <w:b w:val="false"/>
          <w:i w:val="false"/>
          <w:color w:val="000000"/>
          <w:sz w:val="28"/>
        </w:rPr>
        <w:t>прямо или косвенно принадлежат более двадцати пяти процентов долей участия</w:t>
      </w:r>
      <w:r>
        <w:br/>
      </w:r>
      <w:r>
        <w:rPr>
          <w:rFonts w:ascii="Times New Roman"/>
          <w:b w:val="false"/>
          <w:i w:val="false"/>
          <w:color w:val="000000"/>
          <w:sz w:val="28"/>
        </w:rPr>
        <w:t>в уставном капитале либо размещенных (за вычетом привилегированных и</w:t>
      </w:r>
      <w:r>
        <w:br/>
      </w:r>
      <w:r>
        <w:rPr>
          <w:rFonts w:ascii="Times New Roman"/>
          <w:b w:val="false"/>
          <w:i w:val="false"/>
          <w:color w:val="000000"/>
          <w:sz w:val="28"/>
        </w:rPr>
        <w:t>выкупленных обществом) акций клиента - юридического лица, а равно физическое</w:t>
      </w:r>
      <w:r>
        <w:br/>
      </w:r>
      <w:r>
        <w:rPr>
          <w:rFonts w:ascii="Times New Roman"/>
          <w:b w:val="false"/>
          <w:i w:val="false"/>
          <w:color w:val="000000"/>
          <w:sz w:val="28"/>
        </w:rPr>
        <w:t>лицо, осуществляющее контроль над клиентом иным образом, либо в интересах</w:t>
      </w:r>
      <w:r>
        <w:br/>
      </w:r>
      <w:r>
        <w:rPr>
          <w:rFonts w:ascii="Times New Roman"/>
          <w:b w:val="false"/>
          <w:i w:val="false"/>
          <w:color w:val="000000"/>
          <w:sz w:val="28"/>
        </w:rPr>
        <w:t>которого клиентом совершаются операции с деньгами и (или) иным имуществом</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251"/>
    <w:p>
      <w:pPr>
        <w:spacing w:after="0"/>
        <w:ind w:left="0"/>
        <w:jc w:val="left"/>
      </w:pPr>
      <w:r>
        <w:rPr>
          <w:rFonts w:ascii="Times New Roman"/>
          <w:b/>
          <w:i w:val="false"/>
          <w:color w:val="000000"/>
        </w:rPr>
        <w:t xml:space="preserve"> УВЕДОМЛЕНИЕ</w:t>
      </w:r>
      <w:r>
        <w:br/>
      </w:r>
      <w:r>
        <w:rPr>
          <w:rFonts w:ascii="Times New Roman"/>
          <w:b/>
          <w:i w:val="false"/>
          <w:color w:val="000000"/>
        </w:rPr>
        <w:t>о намерении создания политической партии</w:t>
      </w:r>
    </w:p>
    <w:bookmarkEnd w:id="251"/>
    <w:bookmarkStart w:name="z312" w:id="252"/>
    <w:p>
      <w:pPr>
        <w:spacing w:after="0"/>
        <w:ind w:left="0"/>
        <w:jc w:val="both"/>
      </w:pPr>
      <w:r>
        <w:rPr>
          <w:rFonts w:ascii="Times New Roman"/>
          <w:b w:val="false"/>
          <w:i w:val="false"/>
          <w:color w:val="000000"/>
          <w:sz w:val="28"/>
        </w:rPr>
        <w:t>
      "__" __________ 200__ год № ______</w:t>
      </w:r>
    </w:p>
    <w:bookmarkEnd w:id="252"/>
    <w:bookmarkStart w:name="z313" w:id="25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политических партиях" мы нижеподписавшиеся уведомляем Министерство юстиции Республики Казахстан о намерении создания политической партии</w:t>
      </w:r>
    </w:p>
    <w:bookmarkEnd w:id="253"/>
    <w:bookmarkStart w:name="z314" w:id="254"/>
    <w:p>
      <w:pPr>
        <w:spacing w:after="0"/>
        <w:ind w:left="0"/>
        <w:jc w:val="both"/>
      </w:pPr>
      <w:r>
        <w:rPr>
          <w:rFonts w:ascii="Times New Roman"/>
          <w:b w:val="false"/>
          <w:i w:val="false"/>
          <w:color w:val="000000"/>
          <w:sz w:val="28"/>
        </w:rPr>
        <w:t>
      _______________________________________________________________:</w:t>
      </w:r>
    </w:p>
    <w:bookmarkEnd w:id="254"/>
    <w:bookmarkStart w:name="z315" w:id="255"/>
    <w:p>
      <w:pPr>
        <w:spacing w:after="0"/>
        <w:ind w:left="0"/>
        <w:jc w:val="both"/>
      </w:pPr>
      <w:r>
        <w:rPr>
          <w:rFonts w:ascii="Times New Roman"/>
          <w:b w:val="false"/>
          <w:i w:val="false"/>
          <w:color w:val="000000"/>
          <w:sz w:val="28"/>
        </w:rPr>
        <w:t>
      предполагаемое наименование</w:t>
      </w:r>
    </w:p>
    <w:bookmarkEnd w:id="255"/>
    <w:bookmarkStart w:name="z316" w:id="256"/>
    <w:p>
      <w:pPr>
        <w:spacing w:after="0"/>
        <w:ind w:left="0"/>
        <w:jc w:val="both"/>
      </w:pPr>
      <w:r>
        <w:rPr>
          <w:rFonts w:ascii="Times New Roman"/>
          <w:b w:val="false"/>
          <w:i w:val="false"/>
          <w:color w:val="000000"/>
          <w:sz w:val="28"/>
        </w:rPr>
        <w:t>
      (Ф.И.О.(при его наличии), подпись) 1. ______________________________;</w:t>
      </w:r>
    </w:p>
    <w:bookmarkEnd w:id="256"/>
    <w:bookmarkStart w:name="z317" w:id="257"/>
    <w:p>
      <w:pPr>
        <w:spacing w:after="0"/>
        <w:ind w:left="0"/>
        <w:jc w:val="both"/>
      </w:pPr>
      <w:r>
        <w:rPr>
          <w:rFonts w:ascii="Times New Roman"/>
          <w:b w:val="false"/>
          <w:i w:val="false"/>
          <w:color w:val="000000"/>
          <w:sz w:val="28"/>
        </w:rPr>
        <w:t>
      (Ф.И.О. (при его наличии), подпись) 2. ______________________________;</w:t>
      </w:r>
    </w:p>
    <w:bookmarkEnd w:id="257"/>
    <w:bookmarkStart w:name="z318" w:id="258"/>
    <w:p>
      <w:pPr>
        <w:spacing w:after="0"/>
        <w:ind w:left="0"/>
        <w:jc w:val="both"/>
      </w:pPr>
      <w:r>
        <w:rPr>
          <w:rFonts w:ascii="Times New Roman"/>
          <w:b w:val="false"/>
          <w:i w:val="false"/>
          <w:color w:val="000000"/>
          <w:sz w:val="28"/>
        </w:rPr>
        <w:t>
      (Ф.И.О.(при его наличии), подпись) 3. ______________________________;</w:t>
      </w:r>
    </w:p>
    <w:bookmarkEnd w:id="258"/>
    <w:bookmarkStart w:name="z319" w:id="259"/>
    <w:p>
      <w:pPr>
        <w:spacing w:after="0"/>
        <w:ind w:left="0"/>
        <w:jc w:val="both"/>
      </w:pPr>
      <w:r>
        <w:rPr>
          <w:rFonts w:ascii="Times New Roman"/>
          <w:b w:val="false"/>
          <w:i w:val="false"/>
          <w:color w:val="000000"/>
          <w:sz w:val="28"/>
        </w:rPr>
        <w:t>
      (Ф.И.О.(при его наличии), подпись) 4. ______________________________;</w:t>
      </w:r>
    </w:p>
    <w:bookmarkEnd w:id="259"/>
    <w:bookmarkStart w:name="z320" w:id="260"/>
    <w:p>
      <w:pPr>
        <w:spacing w:after="0"/>
        <w:ind w:left="0"/>
        <w:jc w:val="both"/>
      </w:pPr>
      <w:r>
        <w:rPr>
          <w:rFonts w:ascii="Times New Roman"/>
          <w:b w:val="false"/>
          <w:i w:val="false"/>
          <w:color w:val="000000"/>
          <w:sz w:val="28"/>
        </w:rPr>
        <w:t>
      (Ф.И.О. (при его наличии), подпись) 5. _____________________________;</w:t>
      </w:r>
    </w:p>
    <w:bookmarkEnd w:id="260"/>
    <w:bookmarkStart w:name="z321" w:id="261"/>
    <w:p>
      <w:pPr>
        <w:spacing w:after="0"/>
        <w:ind w:left="0"/>
        <w:jc w:val="both"/>
      </w:pPr>
      <w:r>
        <w:rPr>
          <w:rFonts w:ascii="Times New Roman"/>
          <w:b w:val="false"/>
          <w:i w:val="false"/>
          <w:color w:val="000000"/>
          <w:sz w:val="28"/>
        </w:rPr>
        <w:t>
      (Ф.И.О.(при его наличии), подпись) 6. ______________________________;</w:t>
      </w:r>
    </w:p>
    <w:bookmarkEnd w:id="261"/>
    <w:bookmarkStart w:name="z322" w:id="262"/>
    <w:p>
      <w:pPr>
        <w:spacing w:after="0"/>
        <w:ind w:left="0"/>
        <w:jc w:val="both"/>
      </w:pPr>
      <w:r>
        <w:rPr>
          <w:rFonts w:ascii="Times New Roman"/>
          <w:b w:val="false"/>
          <w:i w:val="false"/>
          <w:color w:val="000000"/>
          <w:sz w:val="28"/>
        </w:rPr>
        <w:t>
      (Ф.И.О.(при его наличии), подпись) 7. ______________________________;</w:t>
      </w:r>
    </w:p>
    <w:bookmarkEnd w:id="262"/>
    <w:bookmarkStart w:name="z323" w:id="263"/>
    <w:p>
      <w:pPr>
        <w:spacing w:after="0"/>
        <w:ind w:left="0"/>
        <w:jc w:val="both"/>
      </w:pPr>
      <w:r>
        <w:rPr>
          <w:rFonts w:ascii="Times New Roman"/>
          <w:b w:val="false"/>
          <w:i w:val="false"/>
          <w:color w:val="000000"/>
          <w:sz w:val="28"/>
        </w:rPr>
        <w:t>
      (Ф.И.О. (при его наличии), подпись) 8. ______________________________;</w:t>
      </w:r>
    </w:p>
    <w:bookmarkEnd w:id="263"/>
    <w:bookmarkStart w:name="z324" w:id="264"/>
    <w:p>
      <w:pPr>
        <w:spacing w:after="0"/>
        <w:ind w:left="0"/>
        <w:jc w:val="both"/>
      </w:pPr>
      <w:r>
        <w:rPr>
          <w:rFonts w:ascii="Times New Roman"/>
          <w:b w:val="false"/>
          <w:i w:val="false"/>
          <w:color w:val="000000"/>
          <w:sz w:val="28"/>
        </w:rPr>
        <w:t>
      (Ф.И.О. (при его наличии), подпись) 9. ______________________________;</w:t>
      </w:r>
    </w:p>
    <w:bookmarkEnd w:id="264"/>
    <w:bookmarkStart w:name="z325" w:id="265"/>
    <w:p>
      <w:pPr>
        <w:spacing w:after="0"/>
        <w:ind w:left="0"/>
        <w:jc w:val="both"/>
      </w:pPr>
      <w:r>
        <w:rPr>
          <w:rFonts w:ascii="Times New Roman"/>
          <w:b w:val="false"/>
          <w:i w:val="false"/>
          <w:color w:val="000000"/>
          <w:sz w:val="28"/>
        </w:rPr>
        <w:t>
      (Ф.И.О. (при его наличии), подпись) 10. _____________________________.</w:t>
      </w:r>
    </w:p>
    <w:bookmarkEnd w:id="265"/>
    <w:bookmarkStart w:name="z326" w:id="266"/>
    <w:p>
      <w:pPr>
        <w:spacing w:after="0"/>
        <w:ind w:left="0"/>
        <w:jc w:val="both"/>
      </w:pPr>
      <w:r>
        <w:rPr>
          <w:rFonts w:ascii="Times New Roman"/>
          <w:b w:val="false"/>
          <w:i w:val="false"/>
          <w:color w:val="000000"/>
          <w:sz w:val="28"/>
        </w:rPr>
        <w:t>
      Прилагаются следующие документы: ____________________________</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267"/>
    <w:p>
      <w:pPr>
        <w:spacing w:after="0"/>
        <w:ind w:left="0"/>
        <w:jc w:val="left"/>
      </w:pPr>
      <w:r>
        <w:rPr>
          <w:rFonts w:ascii="Times New Roman"/>
          <w:b/>
          <w:i w:val="false"/>
          <w:color w:val="000000"/>
        </w:rPr>
        <w:t xml:space="preserve"> Сведения о членах организационного комитета</w:t>
      </w:r>
      <w:r>
        <w:br/>
      </w:r>
      <w:r>
        <w:rPr>
          <w:rFonts w:ascii="Times New Roman"/>
          <w:b/>
          <w:i w:val="false"/>
          <w:color w:val="000000"/>
        </w:rPr>
        <w:t>по созданию политической партии "__" ________ 20__ года</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1991"/>
        <w:gridCol w:w="1635"/>
        <w:gridCol w:w="3771"/>
        <w:gridCol w:w="1992"/>
        <w:gridCol w:w="569"/>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рождения</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удостоверяющего личность либо об идентификационном номере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контактный телефон</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bl>
    <w:bookmarkStart w:name="z331" w:id="268"/>
    <w:p>
      <w:pPr>
        <w:spacing w:after="0"/>
        <w:ind w:left="0"/>
        <w:jc w:val="left"/>
      </w:pPr>
      <w:r>
        <w:rPr>
          <w:rFonts w:ascii="Times New Roman"/>
          <w:b/>
          <w:i w:val="false"/>
          <w:color w:val="000000"/>
        </w:rPr>
        <w:t xml:space="preserve">                          Подтверждение о представлении документов</w:t>
      </w:r>
    </w:p>
    <w:bookmarkEnd w:id="268"/>
    <w:bookmarkStart w:name="z332" w:id="269"/>
    <w:p>
      <w:pPr>
        <w:spacing w:after="0"/>
        <w:ind w:left="0"/>
        <w:jc w:val="both"/>
      </w:pPr>
      <w:r>
        <w:rPr>
          <w:rFonts w:ascii="Times New Roman"/>
          <w:b w:val="false"/>
          <w:i w:val="false"/>
          <w:color w:val="000000"/>
          <w:sz w:val="28"/>
        </w:rPr>
        <w:t>
      Настоящим Министерство юстиции Республики Казахстан подтверждает,</w:t>
      </w:r>
      <w:r>
        <w:br/>
      </w:r>
      <w:r>
        <w:rPr>
          <w:rFonts w:ascii="Times New Roman"/>
          <w:b w:val="false"/>
          <w:i w:val="false"/>
          <w:color w:val="000000"/>
          <w:sz w:val="28"/>
        </w:rPr>
        <w:t>что уполномоченное лицо организационного комитета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документ, удостоверяющий личность: ________________________________</w:t>
      </w:r>
      <w:r>
        <w:br/>
      </w:r>
      <w:r>
        <w:rPr>
          <w:rFonts w:ascii="Times New Roman"/>
          <w:b w:val="false"/>
          <w:i w:val="false"/>
          <w:color w:val="000000"/>
          <w:sz w:val="28"/>
        </w:rPr>
        <w:t>номер, дата выдачи документа, кем выдан представил, а регистрирующий</w:t>
      </w:r>
      <w:r>
        <w:br/>
      </w:r>
      <w:r>
        <w:rPr>
          <w:rFonts w:ascii="Times New Roman"/>
          <w:b w:val="false"/>
          <w:i w:val="false"/>
          <w:color w:val="000000"/>
          <w:sz w:val="28"/>
        </w:rPr>
        <w:t>орган получил "__"_______ 20__ года вх. № ________ следующие документы: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8050"/>
        <w:gridCol w:w="1519"/>
        <w:gridCol w:w="1520"/>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(количество листов)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электронном носителе (наименование файла)</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инициативной группы граждан по созданию политической партии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организационного комитета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собрания организационного комитета от "__"__________ 20__ года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Регистрирующий орган</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регистрирующего органа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270"/>
    <w:p>
      <w:pPr>
        <w:spacing w:after="0"/>
        <w:ind w:left="0"/>
        <w:jc w:val="left"/>
      </w:pPr>
      <w:r>
        <w:rPr>
          <w:rFonts w:ascii="Times New Roman"/>
          <w:b/>
          <w:i w:val="false"/>
          <w:color w:val="000000"/>
        </w:rPr>
        <w:t xml:space="preserve"> Список членов</w:t>
      </w:r>
      <w:r>
        <w:br/>
      </w:r>
      <w:r>
        <w:rPr>
          <w:rFonts w:ascii="Times New Roman"/>
          <w:b/>
          <w:i w:val="false"/>
          <w:color w:val="000000"/>
        </w:rPr>
        <w:t>__________________________________________</w:t>
      </w:r>
      <w:r>
        <w:br/>
      </w:r>
      <w:r>
        <w:rPr>
          <w:rFonts w:ascii="Times New Roman"/>
          <w:b/>
          <w:i w:val="false"/>
          <w:color w:val="000000"/>
        </w:rPr>
        <w:t>наименование политической партии</w:t>
      </w:r>
      <w:r>
        <w:br/>
      </w:r>
      <w:r>
        <w:rPr>
          <w:rFonts w:ascii="Times New Roman"/>
          <w:b/>
          <w:i w:val="false"/>
          <w:color w:val="000000"/>
        </w:rPr>
        <w:t>__________________________________________</w:t>
      </w:r>
      <w:r>
        <w:br/>
      </w:r>
      <w:r>
        <w:rPr>
          <w:rFonts w:ascii="Times New Roman"/>
          <w:b/>
          <w:i w:val="false"/>
          <w:color w:val="000000"/>
        </w:rPr>
        <w:t>область, города Нур-Султан, Алматы и Шымкент</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3849"/>
        <w:gridCol w:w="1726"/>
        <w:gridCol w:w="3979"/>
        <w:gridCol w:w="1351"/>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рождения</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гражданина Республики Казахстан и ИИН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жительства</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271"/>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фамилия, имя и подпись лица, ответственного за составление списка</w:t>
      </w:r>
      <w:r>
        <w:br/>
      </w:r>
      <w:r>
        <w:rPr>
          <w:rFonts w:ascii="Times New Roman"/>
          <w:b w:val="false"/>
          <w:i w:val="false"/>
          <w:color w:val="000000"/>
          <w:sz w:val="28"/>
        </w:rPr>
        <w:t>(каждый лист списка скрепляется подписью лица, ответственного за</w:t>
      </w:r>
      <w:r>
        <w:br/>
      </w:r>
      <w:r>
        <w:rPr>
          <w:rFonts w:ascii="Times New Roman"/>
          <w:b w:val="false"/>
          <w:i w:val="false"/>
          <w:color w:val="000000"/>
          <w:sz w:val="28"/>
        </w:rPr>
        <w:t>составление списка)</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bl>
    <w:bookmarkStart w:name="z338" w:id="272"/>
    <w:p>
      <w:pPr>
        <w:spacing w:after="0"/>
        <w:ind w:left="0"/>
        <w:jc w:val="left"/>
      </w:pPr>
      <w:r>
        <w:rPr>
          <w:rFonts w:ascii="Times New Roman"/>
          <w:b/>
          <w:i w:val="false"/>
          <w:color w:val="000000"/>
        </w:rPr>
        <w:t xml:space="preserve"> Список граждан-инициаторов создаваемого религиозного объединения</w:t>
      </w:r>
      <w:r>
        <w:br/>
      </w:r>
      <w:r>
        <w:rPr>
          <w:rFonts w:ascii="Times New Roman"/>
          <w:b/>
          <w:i w:val="false"/>
          <w:color w:val="000000"/>
        </w:rPr>
        <w:t>______________________________________________________________________</w:t>
      </w:r>
      <w:r>
        <w:br/>
      </w:r>
      <w:r>
        <w:rPr>
          <w:rFonts w:ascii="Times New Roman"/>
          <w:b/>
          <w:i w:val="false"/>
          <w:color w:val="000000"/>
        </w:rPr>
        <w:t>наименование религиозного объединения</w:t>
      </w:r>
      <w:r>
        <w:br/>
      </w:r>
      <w:r>
        <w:rPr>
          <w:rFonts w:ascii="Times New Roman"/>
          <w:b/>
          <w:i w:val="false"/>
          <w:color w:val="000000"/>
        </w:rPr>
        <w:t>______________________________________________________________________</w:t>
      </w:r>
      <w:r>
        <w:br/>
      </w:r>
      <w:r>
        <w:rPr>
          <w:rFonts w:ascii="Times New Roman"/>
          <w:b/>
          <w:i w:val="false"/>
          <w:color w:val="000000"/>
        </w:rPr>
        <w:t>область, города Нур-Султан, Алматы и Шымкент</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2780"/>
        <w:gridCol w:w="1789"/>
        <w:gridCol w:w="3145"/>
        <w:gridCol w:w="2603"/>
        <w:gridCol w:w="976"/>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удостоверяющего личность гражданина Республики Казахстан, ИИН</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 ства, номер домашнего и служебного телефонов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1" w:id="273"/>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начале осуществления предпринимательской деятельности (для субъектов</w:t>
      </w:r>
      <w:r>
        <w:br/>
      </w:r>
      <w:r>
        <w:rPr>
          <w:rFonts w:ascii="Times New Roman"/>
          <w:b/>
          <w:i w:val="false"/>
          <w:color w:val="000000"/>
        </w:rPr>
        <w:t xml:space="preserve">             малого предпринимательства) с открытием банковского счета и</w:t>
      </w:r>
      <w:r>
        <w:br/>
      </w:r>
      <w:r>
        <w:rPr>
          <w:rFonts w:ascii="Times New Roman"/>
          <w:b/>
          <w:i w:val="false"/>
          <w:color w:val="000000"/>
        </w:rPr>
        <w:t xml:space="preserve">             обязательным страхованием работника от несчастных случаев (за</w:t>
      </w:r>
      <w:r>
        <w:br/>
      </w:r>
      <w:r>
        <w:rPr>
          <w:rFonts w:ascii="Times New Roman"/>
          <w:b/>
          <w:i w:val="false"/>
          <w:color w:val="000000"/>
        </w:rPr>
        <w:t xml:space="preserve">       исключением случаев, когда учредитель (учредители) юридического лица</w:t>
      </w:r>
      <w:r>
        <w:br/>
      </w:r>
      <w:r>
        <w:rPr>
          <w:rFonts w:ascii="Times New Roman"/>
          <w:b/>
          <w:i w:val="false"/>
          <w:color w:val="000000"/>
        </w:rPr>
        <w:t xml:space="preserve">       осуществляет (осуществляют) деятельность без вступления в трудовые</w:t>
      </w:r>
      <w:r>
        <w:br/>
      </w:r>
      <w:r>
        <w:rPr>
          <w:rFonts w:ascii="Times New Roman"/>
          <w:b/>
          <w:i w:val="false"/>
          <w:color w:val="000000"/>
        </w:rPr>
        <w:t xml:space="preserve">                               отношения с физическими лицами)</w:t>
      </w:r>
    </w:p>
    <w:bookmarkEnd w:id="273"/>
    <w:bookmarkStart w:name="z342" w:id="274"/>
    <w:p>
      <w:pPr>
        <w:spacing w:after="0"/>
        <w:ind w:left="0"/>
        <w:jc w:val="both"/>
      </w:pPr>
      <w:r>
        <w:rPr>
          <w:rFonts w:ascii="Times New Roman"/>
          <w:b w:val="false"/>
          <w:i w:val="false"/>
          <w:color w:val="000000"/>
          <w:sz w:val="28"/>
        </w:rPr>
        <w:t>
      1. Форма организации: ____________________________________________________</w:t>
      </w:r>
      <w:r>
        <w:br/>
      </w:r>
      <w:r>
        <w:rPr>
          <w:rFonts w:ascii="Times New Roman"/>
          <w:b w:val="false"/>
          <w:i w:val="false"/>
          <w:color w:val="000000"/>
          <w:sz w:val="28"/>
        </w:rPr>
        <w:t>2. Организационно-правовая форма: ________________________________________</w:t>
      </w:r>
      <w:r>
        <w:br/>
      </w:r>
      <w:r>
        <w:rPr>
          <w:rFonts w:ascii="Times New Roman"/>
          <w:b w:val="false"/>
          <w:i w:val="false"/>
          <w:color w:val="000000"/>
          <w:sz w:val="28"/>
        </w:rPr>
        <w:t>3. Укажите наименование организации без организационно-правовой формы:</w:t>
      </w:r>
      <w:r>
        <w:br/>
      </w:r>
      <w:r>
        <w:rPr>
          <w:rFonts w:ascii="Times New Roman"/>
          <w:b w:val="false"/>
          <w:i w:val="false"/>
          <w:color w:val="000000"/>
          <w:sz w:val="28"/>
        </w:rPr>
        <w:t>название на государственном языке без указания ОПФ*: __________________</w:t>
      </w:r>
      <w:r>
        <w:br/>
      </w:r>
      <w:r>
        <w:rPr>
          <w:rFonts w:ascii="Times New Roman"/>
          <w:b w:val="false"/>
          <w:i w:val="false"/>
          <w:color w:val="000000"/>
          <w:sz w:val="28"/>
        </w:rPr>
        <w:t>название на русском языке без указания ОПФ*: __________________________</w:t>
      </w:r>
      <w:r>
        <w:br/>
      </w:r>
      <w:r>
        <w:rPr>
          <w:rFonts w:ascii="Times New Roman"/>
          <w:b w:val="false"/>
          <w:i w:val="false"/>
          <w:color w:val="000000"/>
          <w:sz w:val="28"/>
        </w:rPr>
        <w:t>название на английском языке с указанием ОПФ*: ________________________</w:t>
      </w:r>
      <w:r>
        <w:br/>
      </w:r>
      <w:r>
        <w:rPr>
          <w:rFonts w:ascii="Times New Roman"/>
          <w:b w:val="false"/>
          <w:i w:val="false"/>
          <w:color w:val="000000"/>
          <w:sz w:val="28"/>
        </w:rPr>
        <w:t>краткое название на государственном языке: _______________________________</w:t>
      </w:r>
      <w:r>
        <w:br/>
      </w:r>
      <w:r>
        <w:rPr>
          <w:rFonts w:ascii="Times New Roman"/>
          <w:b w:val="false"/>
          <w:i w:val="false"/>
          <w:color w:val="000000"/>
          <w:sz w:val="28"/>
        </w:rPr>
        <w:t>краткое название на русском языке: _____________________________________</w:t>
      </w:r>
      <w:r>
        <w:br/>
      </w:r>
      <w:r>
        <w:rPr>
          <w:rFonts w:ascii="Times New Roman"/>
          <w:b w:val="false"/>
          <w:i w:val="false"/>
          <w:color w:val="000000"/>
          <w:sz w:val="28"/>
        </w:rPr>
        <w:t>краткое название на английском языке с указанием ОПФ*: ______________________</w:t>
      </w:r>
      <w:r>
        <w:br/>
      </w:r>
      <w:r>
        <w:rPr>
          <w:rFonts w:ascii="Times New Roman"/>
          <w:b w:val="false"/>
          <w:i w:val="false"/>
          <w:color w:val="000000"/>
          <w:sz w:val="28"/>
        </w:rPr>
        <w:t>4. Руководитель: ФИО*/гражданство/номер (серия при наличии), орган выдачи/ сроки</w:t>
      </w:r>
      <w:r>
        <w:br/>
      </w:r>
      <w:r>
        <w:rPr>
          <w:rFonts w:ascii="Times New Roman"/>
          <w:b w:val="false"/>
          <w:i w:val="false"/>
          <w:color w:val="000000"/>
          <w:sz w:val="28"/>
        </w:rPr>
        <w:t>действия, данные документа, удостоверяющего личность, в т.ч.ИИН*</w:t>
      </w:r>
      <w:r>
        <w:br/>
      </w:r>
      <w:r>
        <w:rPr>
          <w:rFonts w:ascii="Times New Roman"/>
          <w:b w:val="false"/>
          <w:i w:val="false"/>
          <w:color w:val="000000"/>
          <w:sz w:val="28"/>
        </w:rPr>
        <w:t>5. Решение уполномоченного органа ЮЛ* о назначении руководителя __________</w:t>
      </w:r>
      <w:r>
        <w:br/>
      </w:r>
      <w:r>
        <w:rPr>
          <w:rFonts w:ascii="Times New Roman"/>
          <w:b w:val="false"/>
          <w:i w:val="false"/>
          <w:color w:val="000000"/>
          <w:sz w:val="28"/>
        </w:rPr>
        <w:t>номер решения: _______ дата решения: _________</w:t>
      </w:r>
      <w:r>
        <w:br/>
      </w:r>
      <w:r>
        <w:rPr>
          <w:rFonts w:ascii="Times New Roman"/>
          <w:b w:val="false"/>
          <w:i w:val="false"/>
          <w:color w:val="000000"/>
          <w:sz w:val="28"/>
        </w:rPr>
        <w:t>6. Сведения об учредителях - резидентах:</w:t>
      </w:r>
      <w:r>
        <w:br/>
      </w:r>
      <w:r>
        <w:rPr>
          <w:rFonts w:ascii="Times New Roman"/>
          <w:b w:val="false"/>
          <w:i w:val="false"/>
          <w:color w:val="000000"/>
          <w:sz w:val="28"/>
        </w:rPr>
        <w:t>для физического лица: ИИН*, ФИО*, сумма вклада _________________ тенге, доля в</w:t>
      </w:r>
      <w:r>
        <w:br/>
      </w:r>
      <w:r>
        <w:rPr>
          <w:rFonts w:ascii="Times New Roman"/>
          <w:b w:val="false"/>
          <w:i w:val="false"/>
          <w:color w:val="000000"/>
          <w:sz w:val="28"/>
        </w:rPr>
        <w:t>уставном капитале ___ %;</w:t>
      </w:r>
      <w:r>
        <w:br/>
      </w:r>
      <w:r>
        <w:rPr>
          <w:rFonts w:ascii="Times New Roman"/>
          <w:b w:val="false"/>
          <w:i w:val="false"/>
          <w:color w:val="000000"/>
          <w:sz w:val="28"/>
        </w:rPr>
        <w:t>для юридического лица: БИН*, наименование организации, сумма вклада __________</w:t>
      </w:r>
      <w:r>
        <w:br/>
      </w:r>
      <w:r>
        <w:rPr>
          <w:rFonts w:ascii="Times New Roman"/>
          <w:b w:val="false"/>
          <w:i w:val="false"/>
          <w:color w:val="000000"/>
          <w:sz w:val="28"/>
        </w:rPr>
        <w:t>тенге, доля в уставном капитале ___ %;</w:t>
      </w:r>
      <w:r>
        <w:br/>
      </w:r>
      <w:r>
        <w:rPr>
          <w:rFonts w:ascii="Times New Roman"/>
          <w:b w:val="false"/>
          <w:i w:val="false"/>
          <w:color w:val="000000"/>
          <w:sz w:val="28"/>
        </w:rPr>
        <w:t>6.1. Сведения об учредителях - нерезидентах:</w:t>
      </w:r>
      <w:r>
        <w:br/>
      </w:r>
      <w:r>
        <w:rPr>
          <w:rFonts w:ascii="Times New Roman"/>
          <w:b w:val="false"/>
          <w:i w:val="false"/>
          <w:color w:val="000000"/>
          <w:sz w:val="28"/>
        </w:rPr>
        <w:t>для физического лица: ИИН* (при наличии), данные документа удостоверяющего</w:t>
      </w:r>
      <w:r>
        <w:br/>
      </w:r>
      <w:r>
        <w:rPr>
          <w:rFonts w:ascii="Times New Roman"/>
          <w:b w:val="false"/>
          <w:i w:val="false"/>
          <w:color w:val="000000"/>
          <w:sz w:val="28"/>
        </w:rPr>
        <w:t>личность,</w:t>
      </w:r>
      <w:r>
        <w:br/>
      </w:r>
      <w:r>
        <w:rPr>
          <w:rFonts w:ascii="Times New Roman"/>
          <w:b w:val="false"/>
          <w:i w:val="false"/>
          <w:color w:val="000000"/>
          <w:sz w:val="28"/>
        </w:rPr>
        <w:t>ФИО*, гражданство, сумма вклада ______ тенге, доля участия _____ %;</w:t>
      </w:r>
      <w:r>
        <w:br/>
      </w:r>
      <w:r>
        <w:rPr>
          <w:rFonts w:ascii="Times New Roman"/>
          <w:b w:val="false"/>
          <w:i w:val="false"/>
          <w:color w:val="000000"/>
          <w:sz w:val="28"/>
        </w:rPr>
        <w:t>для юридического лица: БИН* (при наличии), номер, под которым организация</w:t>
      </w:r>
      <w:r>
        <w:br/>
      </w:r>
      <w:r>
        <w:rPr>
          <w:rFonts w:ascii="Times New Roman"/>
          <w:b w:val="false"/>
          <w:i w:val="false"/>
          <w:color w:val="000000"/>
          <w:sz w:val="28"/>
        </w:rPr>
        <w:t>зарегистрирована в иностранном государстве, наименование организации,</w:t>
      </w:r>
      <w:r>
        <w:br/>
      </w:r>
      <w:r>
        <w:rPr>
          <w:rFonts w:ascii="Times New Roman"/>
          <w:b w:val="false"/>
          <w:i w:val="false"/>
          <w:color w:val="000000"/>
          <w:sz w:val="28"/>
        </w:rPr>
        <w:t>юрисдикция (страна) регистрации, адрес места нахождения, сумма вклада __________</w:t>
      </w:r>
      <w:r>
        <w:br/>
      </w:r>
      <w:r>
        <w:rPr>
          <w:rFonts w:ascii="Times New Roman"/>
          <w:b w:val="false"/>
          <w:i w:val="false"/>
          <w:color w:val="000000"/>
          <w:sz w:val="28"/>
        </w:rPr>
        <w:t>тенге, доля участия ___ %</w:t>
      </w:r>
      <w:r>
        <w:br/>
      </w:r>
      <w:r>
        <w:rPr>
          <w:rFonts w:ascii="Times New Roman"/>
          <w:b w:val="false"/>
          <w:i w:val="false"/>
          <w:color w:val="000000"/>
          <w:sz w:val="28"/>
        </w:rPr>
        <w:t>7. Действует по типовому уставу: Да _______, Нет ________</w:t>
      </w:r>
      <w:r>
        <w:br/>
      </w:r>
      <w:r>
        <w:rPr>
          <w:rFonts w:ascii="Times New Roman"/>
          <w:b w:val="false"/>
          <w:i w:val="false"/>
          <w:color w:val="000000"/>
          <w:sz w:val="28"/>
        </w:rPr>
        <w:t>8. Сведения о бенефициарном (-х) собственнике (-ах): гражданство, ФИО*, данные</w:t>
      </w:r>
      <w:r>
        <w:br/>
      </w:r>
      <w:r>
        <w:rPr>
          <w:rFonts w:ascii="Times New Roman"/>
          <w:b w:val="false"/>
          <w:i w:val="false"/>
          <w:color w:val="000000"/>
          <w:sz w:val="28"/>
        </w:rPr>
        <w:t>документа, удостоверяющего личность, ИИН* (при наличии)</w:t>
      </w:r>
      <w:r>
        <w:br/>
      </w:r>
      <w:r>
        <w:rPr>
          <w:rFonts w:ascii="Times New Roman"/>
          <w:b w:val="false"/>
          <w:i w:val="false"/>
          <w:color w:val="000000"/>
          <w:sz w:val="28"/>
        </w:rPr>
        <w:t>9. Местонахождение юридического лица, филиала (представительства) тип</w:t>
      </w:r>
      <w:r>
        <w:br/>
      </w:r>
      <w:r>
        <w:rPr>
          <w:rFonts w:ascii="Times New Roman"/>
          <w:b w:val="false"/>
          <w:i w:val="false"/>
          <w:color w:val="000000"/>
          <w:sz w:val="28"/>
        </w:rPr>
        <w:t>местонахождения:</w:t>
      </w:r>
      <w:r>
        <w:br/>
      </w:r>
      <w:r>
        <w:rPr>
          <w:rFonts w:ascii="Times New Roman"/>
          <w:b w:val="false"/>
          <w:i w:val="false"/>
          <w:color w:val="000000"/>
          <w:sz w:val="28"/>
        </w:rPr>
        <w:t>адрес собственной недвижимости _______________________________________,</w:t>
      </w:r>
      <w:r>
        <w:br/>
      </w:r>
      <w:r>
        <w:rPr>
          <w:rFonts w:ascii="Times New Roman"/>
          <w:b w:val="false"/>
          <w:i w:val="false"/>
          <w:color w:val="000000"/>
          <w:sz w:val="28"/>
        </w:rPr>
        <w:t>адрес арендуемой недвижимости _________________________________________</w:t>
      </w:r>
      <w:r>
        <w:br/>
      </w:r>
      <w:r>
        <w:rPr>
          <w:rFonts w:ascii="Times New Roman"/>
          <w:b w:val="false"/>
          <w:i w:val="false"/>
          <w:color w:val="000000"/>
          <w:sz w:val="28"/>
        </w:rPr>
        <w:t>регистрационный код адреса: ____________________________________________</w:t>
      </w:r>
      <w:r>
        <w:br/>
      </w:r>
      <w:r>
        <w:rPr>
          <w:rFonts w:ascii="Times New Roman"/>
          <w:b w:val="false"/>
          <w:i w:val="false"/>
          <w:color w:val="000000"/>
          <w:sz w:val="28"/>
        </w:rPr>
        <w:t>адрес:</w:t>
      </w:r>
      <w:r>
        <w:br/>
      </w:r>
      <w:r>
        <w:rPr>
          <w:rFonts w:ascii="Times New Roman"/>
          <w:b w:val="false"/>
          <w:i w:val="false"/>
          <w:color w:val="000000"/>
          <w:sz w:val="28"/>
        </w:rPr>
        <w:t>область ________________________, город, район, __________________________</w:t>
      </w:r>
      <w:r>
        <w:br/>
      </w:r>
      <w:r>
        <w:rPr>
          <w:rFonts w:ascii="Times New Roman"/>
          <w:b w:val="false"/>
          <w:i w:val="false"/>
          <w:color w:val="000000"/>
          <w:sz w:val="28"/>
        </w:rPr>
        <w:t>сельский округ, район в городе: __________________________________________</w:t>
      </w:r>
      <w:r>
        <w:br/>
      </w:r>
      <w:r>
        <w:rPr>
          <w:rFonts w:ascii="Times New Roman"/>
          <w:b w:val="false"/>
          <w:i w:val="false"/>
          <w:color w:val="000000"/>
          <w:sz w:val="28"/>
        </w:rPr>
        <w:t>село, поселок _________________________________________________________</w:t>
      </w:r>
      <w:r>
        <w:br/>
      </w:r>
      <w:r>
        <w:rPr>
          <w:rFonts w:ascii="Times New Roman"/>
          <w:b w:val="false"/>
          <w:i w:val="false"/>
          <w:color w:val="000000"/>
          <w:sz w:val="28"/>
        </w:rPr>
        <w:t>часть населенного пункта (улица, проспект и др.): __________________________</w:t>
      </w:r>
      <w:r>
        <w:br/>
      </w:r>
      <w:r>
        <w:rPr>
          <w:rFonts w:ascii="Times New Roman"/>
          <w:b w:val="false"/>
          <w:i w:val="false"/>
          <w:color w:val="000000"/>
          <w:sz w:val="28"/>
        </w:rPr>
        <w:t>тип недвижимости: помещение ______________, здание _____________________</w:t>
      </w:r>
      <w:r>
        <w:br/>
      </w:r>
      <w:r>
        <w:rPr>
          <w:rFonts w:ascii="Times New Roman"/>
          <w:b w:val="false"/>
          <w:i w:val="false"/>
          <w:color w:val="000000"/>
          <w:sz w:val="28"/>
        </w:rPr>
        <w:t>идентификационные данные: номер дома ________, номер корпуса ___________,</w:t>
      </w:r>
      <w:r>
        <w:br/>
      </w:r>
      <w:r>
        <w:rPr>
          <w:rFonts w:ascii="Times New Roman"/>
          <w:b w:val="false"/>
          <w:i w:val="false"/>
          <w:color w:val="000000"/>
          <w:sz w:val="28"/>
        </w:rPr>
        <w:t>номер блока ____ квартира______________________________________________</w:t>
      </w:r>
      <w:r>
        <w:br/>
      </w:r>
      <w:r>
        <w:rPr>
          <w:rFonts w:ascii="Times New Roman"/>
          <w:b w:val="false"/>
          <w:i w:val="false"/>
          <w:color w:val="000000"/>
          <w:sz w:val="28"/>
        </w:rPr>
        <w:t>почтовый индекс: ___________ номер телефона (факса) _____________________</w:t>
      </w:r>
      <w:r>
        <w:br/>
      </w:r>
      <w:r>
        <w:rPr>
          <w:rFonts w:ascii="Times New Roman"/>
          <w:b w:val="false"/>
          <w:i w:val="false"/>
          <w:color w:val="000000"/>
          <w:sz w:val="28"/>
        </w:rPr>
        <w:t>10. Регистрирующий орган (заполняется автоматически согласно указанному адресу):</w:t>
      </w:r>
      <w:r>
        <w:br/>
      </w:r>
      <w:r>
        <w:rPr>
          <w:rFonts w:ascii="Times New Roman"/>
          <w:b w:val="false"/>
          <w:i w:val="false"/>
          <w:color w:val="000000"/>
          <w:sz w:val="28"/>
        </w:rPr>
        <w:t>11. Код основного вида экономической деятельности: ______________________</w:t>
      </w:r>
      <w:r>
        <w:br/>
      </w:r>
      <w:r>
        <w:rPr>
          <w:rFonts w:ascii="Times New Roman"/>
          <w:b w:val="false"/>
          <w:i w:val="false"/>
          <w:color w:val="000000"/>
          <w:sz w:val="28"/>
        </w:rPr>
        <w:t>12. Ожидаемая (примерная) численность занятых человек (не менее 1 человека):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13. Регистрация в качестве плательщика НДС*: Да __________, Нет _________</w:t>
      </w:r>
      <w:r>
        <w:br/>
      </w:r>
      <w:r>
        <w:rPr>
          <w:rFonts w:ascii="Times New Roman"/>
          <w:b w:val="false"/>
          <w:i w:val="false"/>
          <w:color w:val="000000"/>
          <w:sz w:val="28"/>
        </w:rPr>
        <w:t>14. Открыть банковский счет и заключить договор страхования: Да ___ Нет ___</w:t>
      </w:r>
      <w:r>
        <w:br/>
      </w:r>
      <w:r>
        <w:rPr>
          <w:rFonts w:ascii="Times New Roman"/>
          <w:b w:val="false"/>
          <w:i w:val="false"/>
          <w:color w:val="000000"/>
          <w:sz w:val="28"/>
        </w:rPr>
        <w:t>15. Выбрать банк (выбор из справочника): ________________________________</w:t>
      </w:r>
      <w:r>
        <w:br/>
      </w:r>
      <w:r>
        <w:rPr>
          <w:rFonts w:ascii="Times New Roman"/>
          <w:b w:val="false"/>
          <w:i w:val="false"/>
          <w:color w:val="000000"/>
          <w:sz w:val="28"/>
        </w:rPr>
        <w:t>16. Выбрать филиал банка (выбор из справочника): ________________________</w:t>
      </w:r>
      <w:r>
        <w:br/>
      </w:r>
      <w:r>
        <w:rPr>
          <w:rFonts w:ascii="Times New Roman"/>
          <w:b w:val="false"/>
          <w:i w:val="false"/>
          <w:color w:val="000000"/>
          <w:sz w:val="28"/>
        </w:rPr>
        <w:t>17. Выбрать валюту (выбор из справочника): _____________________________</w:t>
      </w:r>
      <w:r>
        <w:br/>
      </w:r>
      <w:r>
        <w:rPr>
          <w:rFonts w:ascii="Times New Roman"/>
          <w:b w:val="false"/>
          <w:i w:val="false"/>
          <w:color w:val="000000"/>
          <w:sz w:val="28"/>
        </w:rPr>
        <w:t>18. Номер телефона: __________________________________________________</w:t>
      </w:r>
      <w:r>
        <w:br/>
      </w:r>
      <w:r>
        <w:rPr>
          <w:rFonts w:ascii="Times New Roman"/>
          <w:b w:val="false"/>
          <w:i w:val="false"/>
          <w:color w:val="000000"/>
          <w:sz w:val="28"/>
        </w:rPr>
        <w:t>19. Сведения об исполнительном органе:</w:t>
      </w:r>
      <w:r>
        <w:br/>
      </w:r>
      <w:r>
        <w:rPr>
          <w:rFonts w:ascii="Times New Roman"/>
          <w:b w:val="false"/>
          <w:i w:val="false"/>
          <w:color w:val="000000"/>
          <w:sz w:val="28"/>
        </w:rPr>
        <w:t>единоличный _____________________, коллегиальный __________________</w:t>
      </w:r>
      <w:r>
        <w:br/>
      </w:r>
      <w:r>
        <w:rPr>
          <w:rFonts w:ascii="Times New Roman"/>
          <w:b w:val="false"/>
          <w:i w:val="false"/>
          <w:color w:val="000000"/>
          <w:sz w:val="28"/>
        </w:rPr>
        <w:t>наименование исполнительного органа __________________________________</w:t>
      </w:r>
      <w:r>
        <w:br/>
      </w:r>
      <w:r>
        <w:rPr>
          <w:rFonts w:ascii="Times New Roman"/>
          <w:b w:val="false"/>
          <w:i w:val="false"/>
          <w:color w:val="000000"/>
          <w:sz w:val="28"/>
        </w:rPr>
        <w:t>20. Выбрать страховую компанию (выбор из справочника): _________________</w:t>
      </w:r>
      <w:r>
        <w:br/>
      </w:r>
      <w:r>
        <w:rPr>
          <w:rFonts w:ascii="Times New Roman"/>
          <w:b w:val="false"/>
          <w:i w:val="false"/>
          <w:color w:val="000000"/>
          <w:sz w:val="28"/>
        </w:rPr>
        <w:t>21. Годовой фонд оплаты труда в тенге _________________________________</w:t>
      </w:r>
      <w:r>
        <w:br/>
      </w:r>
      <w:r>
        <w:rPr>
          <w:rFonts w:ascii="Times New Roman"/>
          <w:b w:val="false"/>
          <w:i w:val="false"/>
          <w:color w:val="000000"/>
          <w:sz w:val="28"/>
        </w:rPr>
        <w:t>22. Указать дату начала и окончания срока страхования:</w:t>
      </w:r>
      <w:r>
        <w:br/>
      </w:r>
      <w:r>
        <w:rPr>
          <w:rFonts w:ascii="Times New Roman"/>
          <w:b w:val="false"/>
          <w:i w:val="false"/>
          <w:color w:val="000000"/>
          <w:sz w:val="28"/>
        </w:rPr>
        <w:t>дата начала срока страхования _________________________________________</w:t>
      </w:r>
      <w:r>
        <w:br/>
      </w:r>
      <w:r>
        <w:rPr>
          <w:rFonts w:ascii="Times New Roman"/>
          <w:b w:val="false"/>
          <w:i w:val="false"/>
          <w:color w:val="000000"/>
          <w:sz w:val="28"/>
        </w:rPr>
        <w:t>дата окончания срока страхования ______________________________________</w:t>
      </w:r>
      <w:r>
        <w:br/>
      </w:r>
      <w:r>
        <w:rPr>
          <w:rFonts w:ascii="Times New Roman"/>
          <w:b w:val="false"/>
          <w:i w:val="false"/>
          <w:color w:val="000000"/>
          <w:sz w:val="28"/>
        </w:rPr>
        <w:t>23. Прикрепить документы: электронная копия устава (при наличии).</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w:t>
      </w:r>
      <w:r>
        <w:br/>
      </w:r>
      <w:r>
        <w:rPr>
          <w:rFonts w:ascii="Times New Roman"/>
          <w:b w:val="false"/>
          <w:i w:val="false"/>
          <w:color w:val="000000"/>
          <w:sz w:val="28"/>
        </w:rPr>
        <w:t>БИН* - бизнес идентификционный номер</w:t>
      </w:r>
      <w:r>
        <w:br/>
      </w:r>
      <w:r>
        <w:rPr>
          <w:rFonts w:ascii="Times New Roman"/>
          <w:b w:val="false"/>
          <w:i w:val="false"/>
          <w:color w:val="000000"/>
          <w:sz w:val="28"/>
        </w:rPr>
        <w:t>ИИН* - индивидуальный идентификционный номер</w:t>
      </w:r>
      <w:r>
        <w:br/>
      </w:r>
      <w:r>
        <w:rPr>
          <w:rFonts w:ascii="Times New Roman"/>
          <w:b w:val="false"/>
          <w:i w:val="false"/>
          <w:color w:val="000000"/>
          <w:sz w:val="28"/>
        </w:rPr>
        <w:t>ОПФ* - организационно-правовая форма</w:t>
      </w:r>
      <w:r>
        <w:br/>
      </w:r>
      <w:r>
        <w:rPr>
          <w:rFonts w:ascii="Times New Roman"/>
          <w:b w:val="false"/>
          <w:i w:val="false"/>
          <w:color w:val="000000"/>
          <w:sz w:val="28"/>
        </w:rPr>
        <w:t>НДС* - налог на добавленную стоимость</w:t>
      </w:r>
      <w:r>
        <w:br/>
      </w:r>
      <w:r>
        <w:rPr>
          <w:rFonts w:ascii="Times New Roman"/>
          <w:b w:val="false"/>
          <w:i w:val="false"/>
          <w:color w:val="000000"/>
          <w:sz w:val="28"/>
        </w:rPr>
        <w:t>КПР* - коэффициент производительности риска</w:t>
      </w:r>
      <w:r>
        <w:br/>
      </w:r>
      <w:r>
        <w:rPr>
          <w:rFonts w:ascii="Times New Roman"/>
          <w:b w:val="false"/>
          <w:i w:val="false"/>
          <w:color w:val="000000"/>
          <w:sz w:val="28"/>
        </w:rPr>
        <w:t>ФИО* - фамилия, имя, отчество (при его наличии)</w:t>
      </w:r>
      <w:r>
        <w:br/>
      </w:r>
      <w:r>
        <w:rPr>
          <w:rFonts w:ascii="Times New Roman"/>
          <w:b w:val="false"/>
          <w:i w:val="false"/>
          <w:color w:val="000000"/>
          <w:sz w:val="28"/>
        </w:rPr>
        <w:t>ЮЛ* - юридическое лицо</w:t>
      </w:r>
      <w:r>
        <w:br/>
      </w:r>
      <w:r>
        <w:rPr>
          <w:rFonts w:ascii="Times New Roman"/>
          <w:b w:val="false"/>
          <w:i w:val="false"/>
          <w:color w:val="000000"/>
          <w:sz w:val="28"/>
        </w:rPr>
        <w:t>Бенефициарный собственник* - физическое лицо, которому прямо или косвенно</w:t>
      </w:r>
      <w:r>
        <w:br/>
      </w:r>
      <w:r>
        <w:rPr>
          <w:rFonts w:ascii="Times New Roman"/>
          <w:b w:val="false"/>
          <w:i w:val="false"/>
          <w:color w:val="000000"/>
          <w:sz w:val="28"/>
        </w:rPr>
        <w:t>принадлежат более двадцати пяти процентов долей участия в уставном капитале</w:t>
      </w:r>
      <w:r>
        <w:br/>
      </w:r>
      <w:r>
        <w:rPr>
          <w:rFonts w:ascii="Times New Roman"/>
          <w:b w:val="false"/>
          <w:i w:val="false"/>
          <w:color w:val="000000"/>
          <w:sz w:val="28"/>
        </w:rPr>
        <w:t>либо размещенных (за вычетом привилегированных и выкупленных обществом)</w:t>
      </w:r>
      <w:r>
        <w:br/>
      </w:r>
      <w:r>
        <w:rPr>
          <w:rFonts w:ascii="Times New Roman"/>
          <w:b w:val="false"/>
          <w:i w:val="false"/>
          <w:color w:val="000000"/>
          <w:sz w:val="28"/>
        </w:rPr>
        <w:t>акций клиента - юридического лица, а равно физическое лицо, осуществляющее</w:t>
      </w:r>
      <w:r>
        <w:br/>
      </w:r>
      <w:r>
        <w:rPr>
          <w:rFonts w:ascii="Times New Roman"/>
          <w:b w:val="false"/>
          <w:i w:val="false"/>
          <w:color w:val="000000"/>
          <w:sz w:val="28"/>
        </w:rPr>
        <w:t>контроль над клиентом иным образом, либо в интересах которого клиентом</w:t>
      </w:r>
      <w:r>
        <w:br/>
      </w:r>
      <w:r>
        <w:rPr>
          <w:rFonts w:ascii="Times New Roman"/>
          <w:b w:val="false"/>
          <w:i w:val="false"/>
          <w:color w:val="000000"/>
          <w:sz w:val="28"/>
        </w:rPr>
        <w:t>совершаются операции с деньгами и (или) иным имуществом</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2019 года № 349</w:t>
            </w:r>
          </w:p>
        </w:tc>
      </w:tr>
    </w:tbl>
    <w:bookmarkStart w:name="z344" w:id="275"/>
    <w:p>
      <w:pPr>
        <w:spacing w:after="0"/>
        <w:ind w:left="0"/>
        <w:jc w:val="left"/>
      </w:pPr>
      <w:r>
        <w:rPr>
          <w:rFonts w:ascii="Times New Roman"/>
          <w:b/>
          <w:i w:val="false"/>
          <w:color w:val="000000"/>
        </w:rPr>
        <w:t xml:space="preserve"> Стандарт государственной услуги "Государственная перерегистрация юридических лиц, учетная перерегистрация их филиалов и представительств"</w:t>
      </w:r>
    </w:p>
    <w:bookmarkEnd w:id="275"/>
    <w:bookmarkStart w:name="z345" w:id="276"/>
    <w:p>
      <w:pPr>
        <w:spacing w:after="0"/>
        <w:ind w:left="0"/>
        <w:jc w:val="left"/>
      </w:pPr>
      <w:r>
        <w:rPr>
          <w:rFonts w:ascii="Times New Roman"/>
          <w:b/>
          <w:i w:val="false"/>
          <w:color w:val="000000"/>
        </w:rPr>
        <w:t xml:space="preserve"> Глава 1. Общие положения</w:t>
      </w:r>
    </w:p>
    <w:bookmarkEnd w:id="276"/>
    <w:bookmarkStart w:name="z346" w:id="277"/>
    <w:p>
      <w:pPr>
        <w:spacing w:after="0"/>
        <w:ind w:left="0"/>
        <w:jc w:val="both"/>
      </w:pPr>
      <w:r>
        <w:rPr>
          <w:rFonts w:ascii="Times New Roman"/>
          <w:b w:val="false"/>
          <w:i w:val="false"/>
          <w:color w:val="000000"/>
          <w:sz w:val="28"/>
        </w:rPr>
        <w:t>
      1. Государственная услуга "Государственная перерегистрация юридических лиц, учетная перерегистрация их филиалов и представительств" (далее - государственная услуга).</w:t>
      </w:r>
    </w:p>
    <w:bookmarkEnd w:id="277"/>
    <w:bookmarkStart w:name="z347" w:id="278"/>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278"/>
    <w:bookmarkStart w:name="z348" w:id="279"/>
    <w:p>
      <w:pPr>
        <w:spacing w:after="0"/>
        <w:ind w:left="0"/>
        <w:jc w:val="both"/>
      </w:pPr>
      <w:r>
        <w:rPr>
          <w:rFonts w:ascii="Times New Roman"/>
          <w:b w:val="false"/>
          <w:i w:val="false"/>
          <w:color w:val="000000"/>
          <w:sz w:val="28"/>
        </w:rPr>
        <w:t>
      3. Государственная услуга оказывается Министерством юстиции и территориальными органами юстиции в отношении юридических лиц, филиалов и представительств, являющихся некоммерческими организациями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коммерческими организациями.</w:t>
      </w:r>
    </w:p>
    <w:bookmarkEnd w:id="279"/>
    <w:bookmarkStart w:name="z349" w:id="28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280"/>
    <w:bookmarkStart w:name="z350" w:id="281"/>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281"/>
    <w:bookmarkStart w:name="z351" w:id="282"/>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82"/>
    <w:bookmarkStart w:name="z352" w:id="283"/>
    <w:p>
      <w:pPr>
        <w:spacing w:after="0"/>
        <w:ind w:left="0"/>
        <w:jc w:val="left"/>
      </w:pPr>
      <w:r>
        <w:rPr>
          <w:rFonts w:ascii="Times New Roman"/>
          <w:b/>
          <w:i w:val="false"/>
          <w:color w:val="000000"/>
        </w:rPr>
        <w:t xml:space="preserve"> Глава 2. Порядок оказания государственной услуги</w:t>
      </w:r>
    </w:p>
    <w:bookmarkEnd w:id="283"/>
    <w:bookmarkStart w:name="z353" w:id="284"/>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284"/>
    <w:bookmarkStart w:name="z354" w:id="285"/>
    <w:p>
      <w:pPr>
        <w:spacing w:after="0"/>
        <w:ind w:left="0"/>
        <w:jc w:val="both"/>
      </w:pPr>
      <w:r>
        <w:rPr>
          <w:rFonts w:ascii="Times New Roman"/>
          <w:b w:val="false"/>
          <w:i w:val="false"/>
          <w:color w:val="000000"/>
          <w:sz w:val="28"/>
        </w:rPr>
        <w:t>
      1) в Государственную корпорацию:</w:t>
      </w:r>
    </w:p>
    <w:bookmarkEnd w:id="285"/>
    <w:bookmarkStart w:name="z355" w:id="286"/>
    <w:p>
      <w:pPr>
        <w:spacing w:after="0"/>
        <w:ind w:left="0"/>
        <w:jc w:val="both"/>
      </w:pPr>
      <w:r>
        <w:rPr>
          <w:rFonts w:ascii="Times New Roman"/>
          <w:b w:val="false"/>
          <w:i w:val="false"/>
          <w:color w:val="000000"/>
          <w:sz w:val="28"/>
        </w:rPr>
        <w:t>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осуществляющих деятельность на основании устава, не являющегося типовым, производится не позднее одного рабочего дня, следующего за днем подачи заявления с приложением необходимых документов;</w:t>
      </w:r>
    </w:p>
    <w:bookmarkEnd w:id="286"/>
    <w:bookmarkStart w:name="z356" w:id="287"/>
    <w:p>
      <w:pPr>
        <w:spacing w:after="0"/>
        <w:ind w:left="0"/>
        <w:jc w:val="both"/>
      </w:pPr>
      <w:r>
        <w:rPr>
          <w:rFonts w:ascii="Times New Roman"/>
          <w:b w:val="false"/>
          <w:i w:val="false"/>
          <w:color w:val="000000"/>
          <w:sz w:val="28"/>
        </w:rPr>
        <w:t>
      государственная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перерегистрация их филиалов (представительств) производится не позднее десяти рабочих дней по месту нахождения услугодателя, не позднее пятнадцати рабочих дней не по месту нахождения услугодателя, следующих за днем подачи заявления с приложением необходимых документов;</w:t>
      </w:r>
    </w:p>
    <w:bookmarkEnd w:id="287"/>
    <w:bookmarkStart w:name="z357" w:id="288"/>
    <w:p>
      <w:pPr>
        <w:spacing w:after="0"/>
        <w:ind w:left="0"/>
        <w:jc w:val="both"/>
      </w:pPr>
      <w:r>
        <w:rPr>
          <w:rFonts w:ascii="Times New Roman"/>
          <w:b w:val="false"/>
          <w:i w:val="false"/>
          <w:color w:val="000000"/>
          <w:sz w:val="28"/>
        </w:rPr>
        <w:t>
      государственная перерегистрация политических партий и учетная перерегистрация их филиалов (представительств) производится не позднее одного месяца со дня подачи заявления с приложением необходимых документов.</w:t>
      </w:r>
    </w:p>
    <w:bookmarkEnd w:id="288"/>
    <w:bookmarkStart w:name="z358" w:id="289"/>
    <w:p>
      <w:pPr>
        <w:spacing w:after="0"/>
        <w:ind w:left="0"/>
        <w:jc w:val="both"/>
      </w:pPr>
      <w:r>
        <w:rPr>
          <w:rFonts w:ascii="Times New Roman"/>
          <w:b w:val="false"/>
          <w:i w:val="false"/>
          <w:color w:val="000000"/>
          <w:sz w:val="28"/>
        </w:rPr>
        <w:t>
      Максимальное допустимое время ожидания для сдачи пакета документов – не более 15 минут;</w:t>
      </w:r>
    </w:p>
    <w:bookmarkEnd w:id="289"/>
    <w:bookmarkStart w:name="z359" w:id="290"/>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290"/>
    <w:bookmarkStart w:name="z360" w:id="291"/>
    <w:p>
      <w:pPr>
        <w:spacing w:after="0"/>
        <w:ind w:left="0"/>
        <w:jc w:val="both"/>
      </w:pPr>
      <w:r>
        <w:rPr>
          <w:rFonts w:ascii="Times New Roman"/>
          <w:b w:val="false"/>
          <w:i w:val="false"/>
          <w:color w:val="000000"/>
          <w:sz w:val="28"/>
        </w:rPr>
        <w:t xml:space="preserve">
      2) на портале – государственная перерегистрация юридическим лицам, относящимся к субъектам малого и среднего предпринимательства, и их филиалам (представительствам), за исключением акционерных обществ, их филиалов (представительств), осуществляющих деятельность на основании устава, не являющегося типовым, филиалам и представительствам иностранных некоммерческих юридических лиц, оказывается в течение одного рабочего дня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End w:id="291"/>
    <w:bookmarkStart w:name="z361" w:id="292"/>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w:t>
      </w:r>
    </w:p>
    <w:bookmarkEnd w:id="292"/>
    <w:bookmarkStart w:name="z362" w:id="293"/>
    <w:p>
      <w:pPr>
        <w:spacing w:after="0"/>
        <w:ind w:left="0"/>
        <w:jc w:val="both"/>
      </w:pPr>
      <w:r>
        <w:rPr>
          <w:rFonts w:ascii="Times New Roman"/>
          <w:b w:val="false"/>
          <w:i w:val="false"/>
          <w:color w:val="000000"/>
          <w:sz w:val="28"/>
        </w:rPr>
        <w:t>
      Государственную (учетную) перерегистрацию,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w:t>
      </w:r>
    </w:p>
    <w:bookmarkEnd w:id="293"/>
    <w:bookmarkStart w:name="z363" w:id="294"/>
    <w:p>
      <w:pPr>
        <w:spacing w:after="0"/>
        <w:ind w:left="0"/>
        <w:jc w:val="both"/>
      </w:pPr>
      <w:r>
        <w:rPr>
          <w:rFonts w:ascii="Times New Roman"/>
          <w:b w:val="false"/>
          <w:i w:val="false"/>
          <w:color w:val="000000"/>
          <w:sz w:val="28"/>
        </w:rPr>
        <w:t>
      Государственная перерегистрация юридических лиц, учетная перерегистрацию филиалов и представительств в соответствующей области, общественных и религиозных объединений с местным статусом, фондов и объединений юридических лиц, учетная перерегистрация филиалов и представительств общественных и религиозных объединений, осуществляется территориальными органами юстиции.</w:t>
      </w:r>
    </w:p>
    <w:bookmarkEnd w:id="294"/>
    <w:bookmarkStart w:name="z364" w:id="295"/>
    <w:p>
      <w:pPr>
        <w:spacing w:after="0"/>
        <w:ind w:left="0"/>
        <w:jc w:val="both"/>
      </w:pPr>
      <w:r>
        <w:rPr>
          <w:rFonts w:ascii="Times New Roman"/>
          <w:b w:val="false"/>
          <w:i w:val="false"/>
          <w:color w:val="000000"/>
          <w:sz w:val="28"/>
        </w:rPr>
        <w:t>
      Государственную перерегистрацию коммерческих организаций и учетную перерегистрацию их филиалов и представительств осуществляет некоммерческое акционерное общество "Государственная корпорация "Правительство для граждан".</w:t>
      </w:r>
    </w:p>
    <w:bookmarkEnd w:id="295"/>
    <w:bookmarkStart w:name="z365" w:id="296"/>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296"/>
    <w:bookmarkStart w:name="z366" w:id="297"/>
    <w:p>
      <w:pPr>
        <w:spacing w:after="0"/>
        <w:ind w:left="0"/>
        <w:jc w:val="both"/>
      </w:pPr>
      <w:r>
        <w:rPr>
          <w:rFonts w:ascii="Times New Roman"/>
          <w:b w:val="false"/>
          <w:i w:val="false"/>
          <w:color w:val="000000"/>
          <w:sz w:val="28"/>
        </w:rPr>
        <w:t>
      6. Результат оказываемой государственной услуги:</w:t>
      </w:r>
    </w:p>
    <w:bookmarkEnd w:id="297"/>
    <w:bookmarkStart w:name="z367" w:id="298"/>
    <w:p>
      <w:pPr>
        <w:spacing w:after="0"/>
        <w:ind w:left="0"/>
        <w:jc w:val="both"/>
      </w:pPr>
      <w:r>
        <w:rPr>
          <w:rFonts w:ascii="Times New Roman"/>
          <w:b w:val="false"/>
          <w:i w:val="false"/>
          <w:color w:val="000000"/>
          <w:sz w:val="28"/>
        </w:rPr>
        <w:t xml:space="preserve">
      справка о государственной перерегистрации юридического лица, относящегося к некоммерческой организации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юридического лица, относящегося к коммерческой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а также справка об учетной перерегистрации филиала (представительства) юридического лица, относящегося к некоммерческой организации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филиала (представительства) юридического лица, относящегося к коммерческой организации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(далее – справка), либо в письменном виде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298"/>
    <w:bookmarkStart w:name="z368" w:id="299"/>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электронной цифровой подписью (далее – ЭЦП).</w:t>
      </w:r>
    </w:p>
    <w:bookmarkEnd w:id="299"/>
    <w:bookmarkStart w:name="z369" w:id="30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300"/>
    <w:bookmarkStart w:name="z370" w:id="301"/>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301"/>
    <w:bookmarkStart w:name="z371" w:id="302"/>
    <w:p>
      <w:pPr>
        <w:spacing w:after="0"/>
        <w:ind w:left="0"/>
        <w:jc w:val="both"/>
      </w:pPr>
      <w:r>
        <w:rPr>
          <w:rFonts w:ascii="Times New Roman"/>
          <w:b w:val="false"/>
          <w:i w:val="false"/>
          <w:color w:val="000000"/>
          <w:sz w:val="28"/>
        </w:rPr>
        <w:t>
      7. Государственная услуга оказывается платно юридическим лицам (далее - услугополучатель).</w:t>
      </w:r>
    </w:p>
    <w:bookmarkEnd w:id="302"/>
    <w:bookmarkStart w:name="z372" w:id="303"/>
    <w:p>
      <w:pPr>
        <w:spacing w:after="0"/>
        <w:ind w:left="0"/>
        <w:jc w:val="both"/>
      </w:pPr>
      <w:r>
        <w:rPr>
          <w:rFonts w:ascii="Times New Roman"/>
          <w:b w:val="false"/>
          <w:i w:val="false"/>
          <w:color w:val="000000"/>
          <w:sz w:val="28"/>
        </w:rPr>
        <w:t xml:space="preserve">
      За оказание государственной услуги по перерегистрации некоммерческих организаций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и уплачивается до подачи соответствующих документов по месту регистрации объекта обложения.</w:t>
      </w:r>
    </w:p>
    <w:bookmarkEnd w:id="303"/>
    <w:bookmarkStart w:name="z373" w:id="304"/>
    <w:p>
      <w:pPr>
        <w:spacing w:after="0"/>
        <w:ind w:left="0"/>
        <w:jc w:val="both"/>
      </w:pPr>
      <w:r>
        <w:rPr>
          <w:rFonts w:ascii="Times New Roman"/>
          <w:b w:val="false"/>
          <w:i w:val="false"/>
          <w:color w:val="000000"/>
          <w:sz w:val="28"/>
        </w:rPr>
        <w:t xml:space="preserve">
      За оказание государственной услуги по перерегистрации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"О государственной регистрации юридических лиц и учетной регистрации филиалов и представительств".</w:t>
      </w:r>
    </w:p>
    <w:bookmarkEnd w:id="304"/>
    <w:bookmarkStart w:name="z374" w:id="305"/>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bookmarkEnd w:id="305"/>
    <w:bookmarkStart w:name="z375" w:id="306"/>
    <w:p>
      <w:pPr>
        <w:spacing w:after="0"/>
        <w:ind w:left="0"/>
        <w:jc w:val="both"/>
      </w:pPr>
      <w:r>
        <w:rPr>
          <w:rFonts w:ascii="Times New Roman"/>
          <w:b w:val="false"/>
          <w:i w:val="false"/>
          <w:color w:val="000000"/>
          <w:sz w:val="28"/>
        </w:rPr>
        <w:t>
      8. График работы:</w:t>
      </w:r>
    </w:p>
    <w:bookmarkEnd w:id="306"/>
    <w:bookmarkStart w:name="z376" w:id="307"/>
    <w:p>
      <w:pPr>
        <w:spacing w:after="0"/>
        <w:ind w:left="0"/>
        <w:jc w:val="both"/>
      </w:pPr>
      <w:r>
        <w:rPr>
          <w:rFonts w:ascii="Times New Roman"/>
          <w:b w:val="false"/>
          <w:i w:val="false"/>
          <w:color w:val="000000"/>
          <w:sz w:val="28"/>
        </w:rPr>
        <w:t>
      1) услугодателей:</w:t>
      </w:r>
    </w:p>
    <w:bookmarkEnd w:id="307"/>
    <w:bookmarkStart w:name="z377" w:id="308"/>
    <w:p>
      <w:pPr>
        <w:spacing w:after="0"/>
        <w:ind w:left="0"/>
        <w:jc w:val="both"/>
      </w:pPr>
      <w:r>
        <w:rPr>
          <w:rFonts w:ascii="Times New Roman"/>
          <w:b w:val="false"/>
          <w:i w:val="false"/>
          <w:color w:val="000000"/>
          <w:sz w:val="28"/>
        </w:rPr>
        <w:t>
      в Министерстве и территориальных органах юстиции – с понедельника по пятницу включительно с 9.00 до 18.30 часов, за исключением выходных и праздничных дней, с перерывом на обед с 13.00 до 14.30 часов согласно Трудовому</w:t>
      </w:r>
      <w:r>
        <w:rPr>
          <w:rFonts w:ascii="Times New Roman"/>
          <w:b w:val="false"/>
          <w:i w:val="false"/>
          <w:color w:val="000000"/>
          <w:sz w:val="28"/>
        </w:rPr>
        <w:t xml:space="preserve"> кодексу</w:t>
      </w:r>
      <w:r>
        <w:rPr>
          <w:rFonts w:ascii="Times New Roman"/>
          <w:b w:val="false"/>
          <w:i w:val="false"/>
          <w:color w:val="000000"/>
          <w:sz w:val="28"/>
        </w:rPr>
        <w:t xml:space="preserve"> Республики Казахстан.</w:t>
      </w:r>
    </w:p>
    <w:bookmarkEnd w:id="308"/>
    <w:bookmarkStart w:name="z378" w:id="309"/>
    <w:p>
      <w:pPr>
        <w:spacing w:after="0"/>
        <w:ind w:left="0"/>
        <w:jc w:val="both"/>
      </w:pPr>
      <w:r>
        <w:rPr>
          <w:rFonts w:ascii="Times New Roman"/>
          <w:b w:val="false"/>
          <w:i w:val="false"/>
          <w:color w:val="000000"/>
          <w:sz w:val="28"/>
        </w:rPr>
        <w:t>
      2) в филиалах Государственной корпорации – с понедельника по пятницу включительно с 9.00 до 18.30 часов, за исключением выходных и праздничных дней, с перерывом на обед с 13.00 до 14.30 часов согласно Трудовому</w:t>
      </w:r>
      <w:r>
        <w:rPr>
          <w:rFonts w:ascii="Times New Roman"/>
          <w:b w:val="false"/>
          <w:i w:val="false"/>
          <w:color w:val="000000"/>
          <w:sz w:val="28"/>
        </w:rPr>
        <w:t xml:space="preserve"> кодексу</w:t>
      </w:r>
      <w:r>
        <w:rPr>
          <w:rFonts w:ascii="Times New Roman"/>
          <w:b w:val="false"/>
          <w:i w:val="false"/>
          <w:color w:val="000000"/>
          <w:sz w:val="28"/>
        </w:rPr>
        <w:t xml:space="preserve"> Республики Казахстан.</w:t>
      </w:r>
    </w:p>
    <w:bookmarkEnd w:id="309"/>
    <w:bookmarkStart w:name="z379" w:id="310"/>
    <w:p>
      <w:pPr>
        <w:spacing w:after="0"/>
        <w:ind w:left="0"/>
        <w:jc w:val="both"/>
      </w:pPr>
      <w:r>
        <w:rPr>
          <w:rFonts w:ascii="Times New Roman"/>
          <w:b w:val="false"/>
          <w:i w:val="false"/>
          <w:color w:val="000000"/>
          <w:sz w:val="28"/>
        </w:rPr>
        <w:t>
      3) Государственной корпорации по приему и выдаче документов – с понедельника по субботу включительно с 9.00 до 20.00 часов без перерыва, кроме воскресенья и праздничных дней, согласно Трудовому</w:t>
      </w:r>
      <w:r>
        <w:rPr>
          <w:rFonts w:ascii="Times New Roman"/>
          <w:b w:val="false"/>
          <w:i w:val="false"/>
          <w:color w:val="000000"/>
          <w:sz w:val="28"/>
        </w:rPr>
        <w:t xml:space="preserve"> кодексу</w:t>
      </w:r>
      <w:r>
        <w:rPr>
          <w:rFonts w:ascii="Times New Roman"/>
          <w:b w:val="false"/>
          <w:i w:val="false"/>
          <w:color w:val="000000"/>
          <w:sz w:val="28"/>
        </w:rPr>
        <w:t xml:space="preserve"> Республики Казахстан в соответствии с установленным графиком работы.</w:t>
      </w:r>
    </w:p>
    <w:bookmarkEnd w:id="310"/>
    <w:bookmarkStart w:name="z380" w:id="311"/>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311"/>
    <w:bookmarkStart w:name="z381" w:id="312"/>
    <w:p>
      <w:pPr>
        <w:spacing w:after="0"/>
        <w:ind w:left="0"/>
        <w:jc w:val="both"/>
      </w:pPr>
      <w:r>
        <w:rPr>
          <w:rFonts w:ascii="Times New Roman"/>
          <w:b w:val="false"/>
          <w:i w:val="false"/>
          <w:color w:val="000000"/>
          <w:sz w:val="28"/>
        </w:rPr>
        <w:t>
      4)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w:t>
      </w:r>
      <w:r>
        <w:rPr>
          <w:rFonts w:ascii="Times New Roman"/>
          <w:b w:val="false"/>
          <w:i w:val="false"/>
          <w:color w:val="000000"/>
          <w:sz w:val="28"/>
        </w:rPr>
        <w:t xml:space="preserve">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End w:id="312"/>
    <w:bookmarkStart w:name="z382" w:id="31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313"/>
    <w:bookmarkStart w:name="z383" w:id="314"/>
    <w:p>
      <w:pPr>
        <w:spacing w:after="0"/>
        <w:ind w:left="0"/>
        <w:jc w:val="both"/>
      </w:pPr>
      <w:r>
        <w:rPr>
          <w:rFonts w:ascii="Times New Roman"/>
          <w:b w:val="false"/>
          <w:i w:val="false"/>
          <w:color w:val="000000"/>
          <w:sz w:val="28"/>
        </w:rPr>
        <w:t>
      1) в Государственную корпорацию:</w:t>
      </w:r>
    </w:p>
    <w:bookmarkEnd w:id="314"/>
    <w:bookmarkStart w:name="z384" w:id="315"/>
    <w:p>
      <w:pPr>
        <w:spacing w:after="0"/>
        <w:ind w:left="0"/>
        <w:jc w:val="both"/>
      </w:pPr>
      <w:r>
        <w:rPr>
          <w:rFonts w:ascii="Times New Roman"/>
          <w:b w:val="false"/>
          <w:i w:val="false"/>
          <w:color w:val="000000"/>
          <w:sz w:val="28"/>
        </w:rPr>
        <w:t xml:space="preserve">
      заявление по форме, согласно приложениям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стандарту (далее – заявление). Юридическое лицо, в доле которого участвует государство, представляет заявление с отметкой реестродержателя;</w:t>
      </w:r>
    </w:p>
    <w:bookmarkEnd w:id="315"/>
    <w:bookmarkStart w:name="z385" w:id="316"/>
    <w:p>
      <w:pPr>
        <w:spacing w:after="0"/>
        <w:ind w:left="0"/>
        <w:jc w:val="both"/>
      </w:pPr>
      <w:r>
        <w:rPr>
          <w:rFonts w:ascii="Times New Roman"/>
          <w:b w:val="false"/>
          <w:i w:val="false"/>
          <w:color w:val="000000"/>
          <w:sz w:val="28"/>
        </w:rPr>
        <w:t>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субъектов частного предпринимательства);</w:t>
      </w:r>
    </w:p>
    <w:bookmarkEnd w:id="316"/>
    <w:bookmarkStart w:name="z386" w:id="317"/>
    <w:p>
      <w:pPr>
        <w:spacing w:after="0"/>
        <w:ind w:left="0"/>
        <w:jc w:val="both"/>
      </w:pPr>
      <w:r>
        <w:rPr>
          <w:rFonts w:ascii="Times New Roman"/>
          <w:b w:val="false"/>
          <w:i w:val="false"/>
          <w:color w:val="000000"/>
          <w:sz w:val="28"/>
        </w:rPr>
        <w:t>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p>
    <w:bookmarkEnd w:id="317"/>
    <w:bookmarkStart w:name="z387" w:id="318"/>
    <w:p>
      <w:pPr>
        <w:spacing w:after="0"/>
        <w:ind w:left="0"/>
        <w:jc w:val="both"/>
      </w:pPr>
      <w:r>
        <w:rPr>
          <w:rFonts w:ascii="Times New Roman"/>
          <w:b w:val="false"/>
          <w:i w:val="false"/>
          <w:color w:val="000000"/>
          <w:sz w:val="28"/>
        </w:rPr>
        <w:t>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p>
    <w:bookmarkEnd w:id="318"/>
    <w:bookmarkStart w:name="z388" w:id="319"/>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перерегистрацию юридических лиц, относящихся к некоммерческим организациям и учетную перерегистрацию их филиалов и представительств или документ, подтверждающий оплату в Государственную корпорацию "Правительство для граждан".</w:t>
      </w:r>
    </w:p>
    <w:bookmarkEnd w:id="319"/>
    <w:bookmarkStart w:name="z389" w:id="320"/>
    <w:p>
      <w:pPr>
        <w:spacing w:after="0"/>
        <w:ind w:left="0"/>
        <w:jc w:val="both"/>
      </w:pPr>
      <w:r>
        <w:rPr>
          <w:rFonts w:ascii="Times New Roman"/>
          <w:b w:val="false"/>
          <w:i w:val="false"/>
          <w:color w:val="000000"/>
          <w:sz w:val="28"/>
        </w:rPr>
        <w:t>
      Для государственной перерегистрации хозяйственных товариществ по основанию изменения состава участников, за исключением товариществ с ограниченной ответственностью, в которых ведение</w:t>
      </w:r>
      <w:r>
        <w:rPr>
          <w:rFonts w:ascii="Times New Roman"/>
          <w:b w:val="false"/>
          <w:i w:val="false"/>
          <w:color w:val="000000"/>
          <w:sz w:val="28"/>
        </w:rPr>
        <w:t xml:space="preserve"> реестра</w:t>
      </w:r>
      <w:r>
        <w:rPr>
          <w:rFonts w:ascii="Times New Roman"/>
          <w:b w:val="false"/>
          <w:i w:val="false"/>
          <w:color w:val="000000"/>
          <w:sz w:val="28"/>
        </w:rPr>
        <w:t xml:space="preserve"> участников товарищества с ограниченной ответственностью осуществляется центральным депозитарием,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законодательными актами Республики Казахстан и учредительными документами.</w:t>
      </w:r>
    </w:p>
    <w:bookmarkEnd w:id="320"/>
    <w:bookmarkStart w:name="z390" w:id="321"/>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End w:id="321"/>
    <w:bookmarkStart w:name="z391" w:id="322"/>
    <w:p>
      <w:pPr>
        <w:spacing w:after="0"/>
        <w:ind w:left="0"/>
        <w:jc w:val="both"/>
      </w:pPr>
      <w:r>
        <w:rPr>
          <w:rFonts w:ascii="Times New Roman"/>
          <w:b w:val="false"/>
          <w:i w:val="false"/>
          <w:color w:val="000000"/>
          <w:sz w:val="28"/>
        </w:rPr>
        <w:t>
      Для государственной перерегистрации субъектов естественных монополий требуется согласие уполномоченного органа, осуществляющего руководство в сферах естественных монополий, для перерегистрации субъектов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указами Президента Республики Казахстан или постановлениями Правительства Республики Казахстан, требуется согласие антимонопольного органа.</w:t>
      </w:r>
    </w:p>
    <w:bookmarkEnd w:id="322"/>
    <w:bookmarkStart w:name="z392" w:id="323"/>
    <w:p>
      <w:pPr>
        <w:spacing w:after="0"/>
        <w:ind w:left="0"/>
        <w:jc w:val="both"/>
      </w:pPr>
      <w:r>
        <w:rPr>
          <w:rFonts w:ascii="Times New Roman"/>
          <w:b w:val="false"/>
          <w:i w:val="false"/>
          <w:color w:val="000000"/>
          <w:sz w:val="28"/>
        </w:rPr>
        <w:t>
      Филиалы и представительства подлежат перерегистрации в случае изменения наименования.</w:t>
      </w:r>
    </w:p>
    <w:bookmarkEnd w:id="323"/>
    <w:bookmarkStart w:name="z393" w:id="324"/>
    <w:p>
      <w:pPr>
        <w:spacing w:after="0"/>
        <w:ind w:left="0"/>
        <w:jc w:val="both"/>
      </w:pP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w:t>
      </w:r>
    </w:p>
    <w:bookmarkEnd w:id="324"/>
    <w:bookmarkStart w:name="z394" w:id="325"/>
    <w:p>
      <w:pPr>
        <w:spacing w:after="0"/>
        <w:ind w:left="0"/>
        <w:jc w:val="both"/>
      </w:pPr>
      <w:r>
        <w:rPr>
          <w:rFonts w:ascii="Times New Roman"/>
          <w:b w:val="false"/>
          <w:i w:val="false"/>
          <w:color w:val="000000"/>
          <w:sz w:val="28"/>
        </w:rPr>
        <w:t>
      При оказании государственной услуги услугополучатель (учредитель, участник) либо его представитель по доверенности представляет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25"/>
    <w:bookmarkStart w:name="z395" w:id="326"/>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bookmarkEnd w:id="326"/>
    <w:bookmarkStart w:name="z396" w:id="327"/>
    <w:p>
      <w:pPr>
        <w:spacing w:after="0"/>
        <w:ind w:left="0"/>
        <w:jc w:val="both"/>
      </w:pPr>
      <w:r>
        <w:rPr>
          <w:rFonts w:ascii="Times New Roman"/>
          <w:b w:val="false"/>
          <w:i w:val="false"/>
          <w:color w:val="000000"/>
          <w:sz w:val="28"/>
        </w:rPr>
        <w:t>
      1) документов, которые могут быть получены из информационных систем;</w:t>
      </w:r>
    </w:p>
    <w:bookmarkEnd w:id="327"/>
    <w:bookmarkStart w:name="z397" w:id="328"/>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за исключением случаев, предусмотренных законодательством Республики Казахстан, регулирующим вопросы пенсионного и социального обеспечения.</w:t>
      </w:r>
    </w:p>
    <w:bookmarkEnd w:id="328"/>
    <w:bookmarkStart w:name="z398" w:id="329"/>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на основании расписки о приеме при предъявлении документа, удостоверяющего личность (либо доверенности).</w:t>
      </w:r>
    </w:p>
    <w:bookmarkEnd w:id="329"/>
    <w:bookmarkStart w:name="z399" w:id="33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органу юстиции (по перерегистрации некоммерческих организаций и их филиалов и представительств) для дальнейшего хранения. При обращении услугополучателя по истечении одного месяца, по запросу Государственной корпорации орган юстиции в течение одного рабочего дня направляет готовые документы в Государственную корпорацию для выдачи услугополучателю.</w:t>
      </w:r>
    </w:p>
    <w:bookmarkEnd w:id="330"/>
    <w:bookmarkStart w:name="z400" w:id="331"/>
    <w:p>
      <w:pPr>
        <w:spacing w:after="0"/>
        <w:ind w:left="0"/>
        <w:jc w:val="both"/>
      </w:pPr>
      <w:r>
        <w:rPr>
          <w:rFonts w:ascii="Times New Roman"/>
          <w:b w:val="false"/>
          <w:i w:val="false"/>
          <w:color w:val="000000"/>
          <w:sz w:val="28"/>
        </w:rPr>
        <w:t>
      2) на портале:</w:t>
      </w:r>
    </w:p>
    <w:bookmarkEnd w:id="331"/>
    <w:bookmarkStart w:name="z401" w:id="332"/>
    <w:p>
      <w:pPr>
        <w:spacing w:after="0"/>
        <w:ind w:left="0"/>
        <w:jc w:val="both"/>
      </w:pPr>
      <w:r>
        <w:rPr>
          <w:rFonts w:ascii="Times New Roman"/>
          <w:b w:val="false"/>
          <w:i w:val="false"/>
          <w:color w:val="000000"/>
          <w:sz w:val="28"/>
        </w:rPr>
        <w:t>
      для государственной перерегистрации юридических лиц, относящихся к субъектам частного предпринимательства, учредителем (учредителями):</w:t>
      </w:r>
    </w:p>
    <w:bookmarkEnd w:id="332"/>
    <w:bookmarkStart w:name="z402" w:id="333"/>
    <w:p>
      <w:pPr>
        <w:spacing w:after="0"/>
        <w:ind w:left="0"/>
        <w:jc w:val="both"/>
      </w:pPr>
      <w:r>
        <w:rPr>
          <w:rFonts w:ascii="Times New Roman"/>
          <w:b w:val="false"/>
          <w:i w:val="false"/>
          <w:color w:val="000000"/>
          <w:sz w:val="28"/>
        </w:rPr>
        <w:t>
      электронное заявление;</w:t>
      </w:r>
    </w:p>
    <w:bookmarkEnd w:id="333"/>
    <w:bookmarkStart w:name="z403" w:id="334"/>
    <w:p>
      <w:pPr>
        <w:spacing w:after="0"/>
        <w:ind w:left="0"/>
        <w:jc w:val="both"/>
      </w:pPr>
      <w:r>
        <w:rPr>
          <w:rFonts w:ascii="Times New Roman"/>
          <w:b w:val="false"/>
          <w:i w:val="false"/>
          <w:color w:val="000000"/>
          <w:sz w:val="28"/>
        </w:rPr>
        <w:t>
      при уменьшении размера уставного капитала и оповещении в печатных изданиях сканированную копию вырезки о публикации;</w:t>
      </w:r>
    </w:p>
    <w:bookmarkEnd w:id="334"/>
    <w:bookmarkStart w:name="z404" w:id="335"/>
    <w:p>
      <w:pPr>
        <w:spacing w:after="0"/>
        <w:ind w:left="0"/>
        <w:jc w:val="both"/>
      </w:pPr>
      <w:r>
        <w:rPr>
          <w:rFonts w:ascii="Times New Roman"/>
          <w:b w:val="false"/>
          <w:i w:val="false"/>
          <w:color w:val="000000"/>
          <w:sz w:val="28"/>
        </w:rPr>
        <w:t>
      сканированную копию квитанции /платежного поручения в случае, если услугополучатель не выбрал способ оплаты государственного сбора за оказание услуги посредством ПШЭП;</w:t>
      </w:r>
    </w:p>
    <w:bookmarkEnd w:id="335"/>
    <w:bookmarkStart w:name="z405" w:id="336"/>
    <w:p>
      <w:pPr>
        <w:spacing w:after="0"/>
        <w:ind w:left="0"/>
        <w:jc w:val="both"/>
      </w:pPr>
      <w:r>
        <w:rPr>
          <w:rFonts w:ascii="Times New Roman"/>
          <w:b w:val="false"/>
          <w:i w:val="false"/>
          <w:color w:val="000000"/>
          <w:sz w:val="28"/>
        </w:rPr>
        <w:t>
      при изменении места нахождения:</w:t>
      </w:r>
    </w:p>
    <w:bookmarkEnd w:id="336"/>
    <w:bookmarkStart w:name="z406" w:id="337"/>
    <w:p>
      <w:pPr>
        <w:spacing w:after="0"/>
        <w:ind w:left="0"/>
        <w:jc w:val="both"/>
      </w:pPr>
      <w:r>
        <w:rPr>
          <w:rFonts w:ascii="Times New Roman"/>
          <w:b w:val="false"/>
          <w:i w:val="false"/>
          <w:color w:val="000000"/>
          <w:sz w:val="28"/>
        </w:rPr>
        <w:t>
      в случае права собственности на объект недвижимости: электронное подтверждение от Государственной базы данных "Регистр недвижимости" (далее – ГБД РН) о зарегистрированном на бизнес-идентификационный номер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ГБД РН;</w:t>
      </w:r>
    </w:p>
    <w:bookmarkEnd w:id="337"/>
    <w:bookmarkStart w:name="z407" w:id="338"/>
    <w:p>
      <w:pPr>
        <w:spacing w:after="0"/>
        <w:ind w:left="0"/>
        <w:jc w:val="both"/>
      </w:pPr>
      <w:r>
        <w:rPr>
          <w:rFonts w:ascii="Times New Roman"/>
          <w:b w:val="false"/>
          <w:i w:val="false"/>
          <w:color w:val="000000"/>
          <w:sz w:val="28"/>
        </w:rPr>
        <w:t>
      в случае аренды помещения у юридического лица: сканированная копия договора аренды. В случае аренды помещения у физического лица: сканированная копия нотариально засвидетельствованного согласия физического лица о предоставлении помещения в качестве места нахождения юридического лица;</w:t>
      </w:r>
    </w:p>
    <w:bookmarkEnd w:id="338"/>
    <w:bookmarkStart w:name="z408" w:id="339"/>
    <w:p>
      <w:pPr>
        <w:spacing w:after="0"/>
        <w:ind w:left="0"/>
        <w:jc w:val="both"/>
      </w:pPr>
      <w:r>
        <w:rPr>
          <w:rFonts w:ascii="Times New Roman"/>
          <w:b w:val="false"/>
          <w:i w:val="false"/>
          <w:color w:val="000000"/>
          <w:sz w:val="28"/>
        </w:rPr>
        <w:t>
      в случае субаренды помещения: сканированные копии аренды и субаренды;</w:t>
      </w:r>
    </w:p>
    <w:bookmarkEnd w:id="339"/>
    <w:bookmarkStart w:name="z409" w:id="340"/>
    <w:p>
      <w:pPr>
        <w:spacing w:after="0"/>
        <w:ind w:left="0"/>
        <w:jc w:val="both"/>
      </w:pPr>
      <w:r>
        <w:rPr>
          <w:rFonts w:ascii="Times New Roman"/>
          <w:b w:val="false"/>
          <w:i w:val="false"/>
          <w:color w:val="000000"/>
          <w:sz w:val="28"/>
        </w:rPr>
        <w:t>
      при включении в состав участников нерезидента Республики Казахстан сканированную копию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bookmarkEnd w:id="340"/>
    <w:bookmarkStart w:name="z410" w:id="341"/>
    <w:p>
      <w:pPr>
        <w:spacing w:after="0"/>
        <w:ind w:left="0"/>
        <w:jc w:val="both"/>
      </w:pPr>
      <w:r>
        <w:rPr>
          <w:rFonts w:ascii="Times New Roman"/>
          <w:b w:val="false"/>
          <w:i w:val="false"/>
          <w:color w:val="000000"/>
          <w:sz w:val="28"/>
        </w:rPr>
        <w:t>
      при включении в состав участников иностранного лица сканированную копию паспорта или другой документ,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bookmarkEnd w:id="341"/>
    <w:bookmarkStart w:name="z411" w:id="342"/>
    <w:p>
      <w:pPr>
        <w:spacing w:after="0"/>
        <w:ind w:left="0"/>
        <w:jc w:val="both"/>
      </w:pPr>
      <w:r>
        <w:rPr>
          <w:rFonts w:ascii="Times New Roman"/>
          <w:b w:val="false"/>
          <w:i w:val="false"/>
          <w:color w:val="000000"/>
          <w:sz w:val="28"/>
        </w:rPr>
        <w:t>
      при изменении состава участников акционерным обществом или хозяйствующим товариществом, у которого ведение</w:t>
      </w:r>
      <w:r>
        <w:rPr>
          <w:rFonts w:ascii="Times New Roman"/>
          <w:b w:val="false"/>
          <w:i w:val="false"/>
          <w:color w:val="000000"/>
          <w:sz w:val="28"/>
        </w:rPr>
        <w:t xml:space="preserve"> реестра </w:t>
      </w:r>
      <w:r>
        <w:rPr>
          <w:rFonts w:ascii="Times New Roman"/>
          <w:b w:val="false"/>
          <w:i w:val="false"/>
          <w:color w:val="000000"/>
          <w:sz w:val="28"/>
        </w:rPr>
        <w:t>участников осуществляется центральным депозитарием, сканированную копию реестра участников, заверенную печатью регистратора.</w:t>
      </w:r>
    </w:p>
    <w:bookmarkEnd w:id="342"/>
    <w:bookmarkStart w:name="z412" w:id="343"/>
    <w:p>
      <w:pPr>
        <w:spacing w:after="0"/>
        <w:ind w:left="0"/>
        <w:jc w:val="both"/>
      </w:pPr>
      <w:r>
        <w:rPr>
          <w:rFonts w:ascii="Times New Roman"/>
          <w:b w:val="false"/>
          <w:i w:val="false"/>
          <w:color w:val="000000"/>
          <w:sz w:val="28"/>
        </w:rPr>
        <w:t>
      Электронное заявление подписывается ЭЦП услугополучателя.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ПЭП с его участниками. Для филиала (представительства) – руководителем его юридического лица.</w:t>
      </w:r>
    </w:p>
    <w:bookmarkEnd w:id="343"/>
    <w:bookmarkStart w:name="z413" w:id="344"/>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иные не предусмотрены законами Республики Казахстан.</w:t>
      </w:r>
    </w:p>
    <w:bookmarkEnd w:id="344"/>
    <w:bookmarkStart w:name="z414" w:id="34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документа, подтверждающего оплату услугополучателем в бюджет суммы регистрационного сбора (в случае оплаты через ПШЭП)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45"/>
    <w:bookmarkStart w:name="z415" w:id="346"/>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346"/>
    <w:bookmarkStart w:name="z416" w:id="347"/>
    <w:p>
      <w:pPr>
        <w:spacing w:after="0"/>
        <w:ind w:left="0"/>
        <w:jc w:val="both"/>
      </w:pPr>
      <w:r>
        <w:rPr>
          <w:rFonts w:ascii="Times New Roman"/>
          <w:b w:val="false"/>
          <w:i w:val="false"/>
          <w:color w:val="000000"/>
          <w:sz w:val="28"/>
        </w:rPr>
        <w:t xml:space="preserve">
      1) нарушение порядка государственной перерегистрации и реорганизации юридического лица, установленного законодательными актами Республики Казахстан, в том числе </w:t>
      </w:r>
      <w:r>
        <w:rPr>
          <w:rFonts w:ascii="Times New Roman"/>
          <w:b w:val="false"/>
          <w:i w:val="false"/>
          <w:color w:val="000000"/>
          <w:sz w:val="28"/>
        </w:rPr>
        <w:t>статьей 45</w:t>
      </w:r>
      <w:r>
        <w:rPr>
          <w:rFonts w:ascii="Times New Roman"/>
          <w:b w:val="false"/>
          <w:i w:val="false"/>
          <w:color w:val="000000"/>
          <w:sz w:val="28"/>
        </w:rPr>
        <w:t xml:space="preserve"> Гражданского кодекса Республики Казахстан от 27 декабря 1994 года и главой VI </w:t>
      </w:r>
      <w:r>
        <w:rPr>
          <w:rFonts w:ascii="Times New Roman"/>
          <w:b w:val="false"/>
          <w:i w:val="false"/>
          <w:color w:val="000000"/>
          <w:sz w:val="28"/>
        </w:rPr>
        <w:t>Закона</w:t>
      </w:r>
      <w:r>
        <w:rPr>
          <w:rFonts w:ascii="Times New Roman"/>
          <w:b w:val="false"/>
          <w:i w:val="false"/>
          <w:color w:val="000000"/>
          <w:sz w:val="28"/>
        </w:rPr>
        <w:t xml:space="preserve"> от 22 апреля 1998 года "О товариществах с ограниченной и дополнительной ответственностью", несоответствия учредительных документов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347"/>
    <w:bookmarkStart w:name="z417" w:id="348"/>
    <w:p>
      <w:pPr>
        <w:spacing w:after="0"/>
        <w:ind w:left="0"/>
        <w:jc w:val="both"/>
      </w:pPr>
      <w:r>
        <w:rPr>
          <w:rFonts w:ascii="Times New Roman"/>
          <w:b w:val="false"/>
          <w:i w:val="false"/>
          <w:color w:val="000000"/>
          <w:sz w:val="28"/>
        </w:rPr>
        <w:t>
      2)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w:t>
      </w:r>
    </w:p>
    <w:bookmarkEnd w:id="348"/>
    <w:bookmarkStart w:name="z418" w:id="349"/>
    <w:p>
      <w:pPr>
        <w:spacing w:after="0"/>
        <w:ind w:left="0"/>
        <w:jc w:val="both"/>
      </w:pP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p>
    <w:bookmarkEnd w:id="349"/>
    <w:bookmarkStart w:name="z419" w:id="350"/>
    <w:p>
      <w:pPr>
        <w:spacing w:after="0"/>
        <w:ind w:left="0"/>
        <w:jc w:val="both"/>
      </w:pPr>
      <w:r>
        <w:rPr>
          <w:rFonts w:ascii="Times New Roman"/>
          <w:b w:val="false"/>
          <w:i w:val="false"/>
          <w:color w:val="000000"/>
          <w:sz w:val="28"/>
        </w:rPr>
        <w:t xml:space="preserve">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 а также в случае, если учредитель (физическое лицо и (или) юридическое лицо), руководитель юридического лица, учредитель и (или) руководитель юридического лица, создавший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350"/>
    <w:bookmarkStart w:name="z420" w:id="351"/>
    <w:p>
      <w:pPr>
        <w:spacing w:after="0"/>
        <w:ind w:left="0"/>
        <w:jc w:val="both"/>
      </w:pPr>
      <w:r>
        <w:rPr>
          <w:rFonts w:ascii="Times New Roman"/>
          <w:b w:val="false"/>
          <w:i w:val="false"/>
          <w:color w:val="000000"/>
          <w:sz w:val="28"/>
        </w:rPr>
        <w:t xml:space="preserve">
      Действие настоящего подпункта не распространяется на случаи перерегистрации юридических лиц, за исключением оснований изменений состава учредителей (участников) в хозяйственных товариществах, где новые учредители (участники) и (или) лица, отчуждающие долю, являются должниками по исполнительному документу; </w:t>
      </w:r>
    </w:p>
    <w:bookmarkEnd w:id="351"/>
    <w:bookmarkStart w:name="z421" w:id="352"/>
    <w:p>
      <w:pPr>
        <w:spacing w:after="0"/>
        <w:ind w:left="0"/>
        <w:jc w:val="both"/>
      </w:pPr>
      <w:r>
        <w:rPr>
          <w:rFonts w:ascii="Times New Roman"/>
          <w:b w:val="false"/>
          <w:i w:val="false"/>
          <w:color w:val="000000"/>
          <w:sz w:val="28"/>
        </w:rPr>
        <w:t xml:space="preserve">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терроризма и экстремизма,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p>
    <w:bookmarkEnd w:id="352"/>
    <w:bookmarkStart w:name="z422" w:id="353"/>
    <w:p>
      <w:pPr>
        <w:spacing w:after="0"/>
        <w:ind w:left="0"/>
        <w:jc w:val="both"/>
      </w:pPr>
      <w:r>
        <w:rPr>
          <w:rFonts w:ascii="Times New Roman"/>
          <w:b w:val="false"/>
          <w:i w:val="false"/>
          <w:color w:val="000000"/>
          <w:sz w:val="28"/>
        </w:rPr>
        <w:t>
      6) представление утерянных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bookmarkEnd w:id="353"/>
    <w:bookmarkStart w:name="z423" w:id="354"/>
    <w:p>
      <w:pPr>
        <w:spacing w:after="0"/>
        <w:ind w:left="0"/>
        <w:jc w:val="both"/>
      </w:pPr>
      <w:r>
        <w:rPr>
          <w:rFonts w:ascii="Times New Roman"/>
          <w:b w:val="false"/>
          <w:i w:val="false"/>
          <w:color w:val="000000"/>
          <w:sz w:val="28"/>
        </w:rPr>
        <w:t>
      7) наличие судебных актов и постановлений (запретов, арестов) судебных исполнителей и правоохранительных органов, в том числе решений (приговоров) суда о запрещении деятельности или отдельных видов деятельности, требующих получения государственной услуги, а также решений суда, на основании которых услугополучатель лишен специального права, связанного с получением государственной услуги;</w:t>
      </w:r>
    </w:p>
    <w:bookmarkEnd w:id="354"/>
    <w:bookmarkStart w:name="z424" w:id="355"/>
    <w:p>
      <w:pPr>
        <w:spacing w:after="0"/>
        <w:ind w:left="0"/>
        <w:jc w:val="both"/>
      </w:pPr>
      <w:r>
        <w:rPr>
          <w:rFonts w:ascii="Times New Roman"/>
          <w:b w:val="false"/>
          <w:i w:val="false"/>
          <w:color w:val="000000"/>
          <w:sz w:val="28"/>
        </w:rPr>
        <w:t>
      8)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355"/>
    <w:bookmarkStart w:name="z425" w:id="356"/>
    <w:p>
      <w:pPr>
        <w:spacing w:after="0"/>
        <w:ind w:left="0"/>
        <w:jc w:val="both"/>
      </w:pPr>
      <w:r>
        <w:rPr>
          <w:rFonts w:ascii="Times New Roman"/>
          <w:b w:val="false"/>
          <w:i w:val="false"/>
          <w:color w:val="000000"/>
          <w:sz w:val="28"/>
        </w:rPr>
        <w:t xml:space="preserve">
      Отказ в учетной перерегистрации филиала (представительства) осуществляется в случаях нарушения порядка создания филиала (представительства), несоответствия представленных для учетной перерегистрации документов установленного законодательными актами Республики Казахстан, в том числе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16 января 2001 года "О некоммерческих организациях" и </w:t>
      </w:r>
      <w:r>
        <w:rPr>
          <w:rFonts w:ascii="Times New Roman"/>
          <w:b w:val="false"/>
          <w:i w:val="false"/>
          <w:color w:val="000000"/>
          <w:sz w:val="28"/>
        </w:rPr>
        <w:t>статьей 43</w:t>
      </w:r>
      <w:r>
        <w:rPr>
          <w:rFonts w:ascii="Times New Roman"/>
          <w:b w:val="false"/>
          <w:i w:val="false"/>
          <w:color w:val="000000"/>
          <w:sz w:val="28"/>
        </w:rPr>
        <w:t xml:space="preserve"> Гражданского кодекса Республики Казахстан от 27 декабря 1994 года.</w:t>
      </w:r>
    </w:p>
    <w:bookmarkEnd w:id="356"/>
    <w:bookmarkStart w:name="z426" w:id="357"/>
    <w:p>
      <w:pPr>
        <w:spacing w:after="0"/>
        <w:ind w:left="0"/>
        <w:jc w:val="left"/>
      </w:pPr>
      <w:r>
        <w:rPr>
          <w:rFonts w:ascii="Times New Roman"/>
          <w:b/>
          <w:i w:val="false"/>
          <w:color w:val="000000"/>
        </w:rPr>
        <w:t xml:space="preserve"> Глава 3. Порядок обжалования решений, действий (бездействия), а также услугодателей и (или) их должностных лиц, Государственной корпорации и(или) их работников по вопросам оказания государственных услуг</w:t>
      </w:r>
    </w:p>
    <w:bookmarkEnd w:id="357"/>
    <w:bookmarkStart w:name="z427" w:id="35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358"/>
    <w:bookmarkStart w:name="z428" w:id="359"/>
    <w:p>
      <w:pPr>
        <w:spacing w:after="0"/>
        <w:ind w:left="0"/>
        <w:jc w:val="both"/>
      </w:pPr>
      <w:r>
        <w:rPr>
          <w:rFonts w:ascii="Times New Roman"/>
          <w:b w:val="false"/>
          <w:i w:val="false"/>
          <w:color w:val="000000"/>
          <w:sz w:val="28"/>
        </w:rPr>
        <w:t xml:space="preserve">
      1)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w:t>
      </w:r>
    </w:p>
    <w:bookmarkEnd w:id="359"/>
    <w:bookmarkStart w:name="z429" w:id="360"/>
    <w:p>
      <w:pPr>
        <w:spacing w:after="0"/>
        <w:ind w:left="0"/>
        <w:jc w:val="both"/>
      </w:pPr>
      <w:r>
        <w:rPr>
          <w:rFonts w:ascii="Times New Roman"/>
          <w:b w:val="false"/>
          <w:i w:val="false"/>
          <w:color w:val="000000"/>
          <w:sz w:val="28"/>
        </w:rPr>
        <w:t>
      В жалобе услугополучателя физического лица указываются его фамилия, имя, а также по желанию отчество, индивидуальный идентификационный номер, почтовый адрес, юридического лица – его наименование, почтовый адрес, бизнес-идентификационный номер. Обращение должно быть подписано физическим лицом или представителем юридического лица.</w:t>
      </w:r>
    </w:p>
    <w:bookmarkEnd w:id="360"/>
    <w:bookmarkStart w:name="z430" w:id="361"/>
    <w:p>
      <w:pPr>
        <w:spacing w:after="0"/>
        <w:ind w:left="0"/>
        <w:jc w:val="both"/>
      </w:pPr>
      <w:r>
        <w:rPr>
          <w:rFonts w:ascii="Times New Roman"/>
          <w:b w:val="false"/>
          <w:i w:val="false"/>
          <w:color w:val="000000"/>
          <w:sz w:val="28"/>
        </w:rPr>
        <w:t xml:space="preserve">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 (согласно требованиям </w:t>
      </w:r>
      <w:r>
        <w:rPr>
          <w:rFonts w:ascii="Times New Roman"/>
          <w:b w:val="false"/>
          <w:i w:val="false"/>
          <w:color w:val="000000"/>
          <w:sz w:val="28"/>
        </w:rPr>
        <w:t>п. 2</w:t>
      </w:r>
      <w:r>
        <w:rPr>
          <w:rFonts w:ascii="Times New Roman"/>
          <w:b w:val="false"/>
          <w:i w:val="false"/>
          <w:color w:val="000000"/>
          <w:sz w:val="28"/>
        </w:rPr>
        <w:t xml:space="preserve"> ст. 6 ЗРК "О порядке рассмотрения обращений физических и юридических лиц").</w:t>
      </w:r>
    </w:p>
    <w:bookmarkEnd w:id="361"/>
    <w:bookmarkStart w:name="z431" w:id="362"/>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в рабочие дни, а также посредством видеоконференцсвязи или видеообращения.</w:t>
      </w:r>
    </w:p>
    <w:bookmarkEnd w:id="362"/>
    <w:bookmarkStart w:name="z432" w:id="36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363"/>
    <w:bookmarkStart w:name="z433" w:id="364"/>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 либо посредством обращения через единый контакт-центр по вопросам оказания государственных услуг: 1414, 8 800 080 7777.</w:t>
      </w:r>
    </w:p>
    <w:bookmarkEnd w:id="364"/>
    <w:bookmarkStart w:name="z434" w:id="365"/>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365"/>
    <w:bookmarkStart w:name="z435" w:id="366"/>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bookmarkEnd w:id="366"/>
    <w:bookmarkStart w:name="z436" w:id="367"/>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через единый контакт-центр по вопросам оказания государственных услуг: 1414, 8 800 080 7777.</w:t>
      </w:r>
    </w:p>
    <w:bookmarkEnd w:id="367"/>
    <w:bookmarkStart w:name="z437" w:id="36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68"/>
    <w:bookmarkStart w:name="z438" w:id="36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bookmarkEnd w:id="369"/>
    <w:bookmarkStart w:name="z439" w:id="37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70"/>
    <w:bookmarkStart w:name="z440" w:id="371"/>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371"/>
    <w:bookmarkStart w:name="z441" w:id="37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72"/>
    <w:bookmarkStart w:name="z442" w:id="373"/>
    <w:p>
      <w:pPr>
        <w:spacing w:after="0"/>
        <w:ind w:left="0"/>
        <w:jc w:val="both"/>
      </w:pPr>
      <w:r>
        <w:rPr>
          <w:rFonts w:ascii="Times New Roman"/>
          <w:b w:val="false"/>
          <w:i w:val="false"/>
          <w:color w:val="000000"/>
          <w:sz w:val="28"/>
        </w:rPr>
        <w:t>
      2) получения дополнительной информации.</w:t>
      </w:r>
    </w:p>
    <w:bookmarkEnd w:id="373"/>
    <w:bookmarkStart w:name="z443" w:id="37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374"/>
    <w:bookmarkStart w:name="z444" w:id="37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75"/>
    <w:bookmarkStart w:name="z445" w:id="37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376"/>
    <w:bookmarkStart w:name="z446" w:id="377"/>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контакт-центр:1414, 8 800 080 7777.</w:t>
      </w:r>
    </w:p>
    <w:bookmarkEnd w:id="377"/>
    <w:bookmarkStart w:name="z447" w:id="378"/>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378"/>
    <w:bookmarkStart w:name="z448" w:id="379"/>
    <w:p>
      <w:pPr>
        <w:spacing w:after="0"/>
        <w:ind w:left="0"/>
        <w:jc w:val="both"/>
      </w:pPr>
      <w:r>
        <w:rPr>
          <w:rFonts w:ascii="Times New Roman"/>
          <w:b w:val="false"/>
          <w:i w:val="false"/>
          <w:color w:val="000000"/>
          <w:sz w:val="28"/>
        </w:rPr>
        <w:t>
      услугодателя – www. adilet.gov.kz, раздел "Государственные услуги";</w:t>
      </w:r>
    </w:p>
    <w:bookmarkEnd w:id="379"/>
    <w:bookmarkStart w:name="z449" w:id="380"/>
    <w:p>
      <w:pPr>
        <w:spacing w:after="0"/>
        <w:ind w:left="0"/>
        <w:jc w:val="both"/>
      </w:pPr>
      <w:r>
        <w:rPr>
          <w:rFonts w:ascii="Times New Roman"/>
          <w:b w:val="false"/>
          <w:i w:val="false"/>
          <w:color w:val="000000"/>
          <w:sz w:val="28"/>
        </w:rPr>
        <w:t>
      Государственной корпорации – www.gov4c.kz</w:t>
      </w:r>
    </w:p>
    <w:bookmarkEnd w:id="380"/>
    <w:bookmarkStart w:name="z450" w:id="381"/>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381"/>
    <w:bookmarkStart w:name="z451" w:id="382"/>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1414, 8 800 080 7777.</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w:t>
            </w:r>
            <w:r>
              <w:br/>
            </w:r>
            <w:r>
              <w:rPr>
                <w:rFonts w:ascii="Times New Roman"/>
                <w:b w:val="false"/>
                <w:i w:val="false"/>
                <w:color w:val="000000"/>
                <w:sz w:val="20"/>
              </w:rPr>
              <w:t>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4" w:id="383"/>
    <w:p>
      <w:pPr>
        <w:spacing w:after="0"/>
        <w:ind w:left="0"/>
        <w:jc w:val="left"/>
      </w:pPr>
      <w:r>
        <w:rPr>
          <w:rFonts w:ascii="Times New Roman"/>
          <w:b/>
          <w:i w:val="false"/>
          <w:color w:val="000000"/>
        </w:rPr>
        <w:t xml:space="preserve">                    Министерство юстиции Республики Казахстан</w:t>
      </w:r>
      <w:r>
        <w:br/>
      </w:r>
      <w:r>
        <w:rPr>
          <w:rFonts w:ascii="Times New Roman"/>
          <w:b/>
          <w:i w:val="false"/>
          <w:color w:val="000000"/>
        </w:rPr>
        <w:t xml:space="preserve">             (вариант: (Территориальный орган юстиции) _________)</w:t>
      </w:r>
      <w:r>
        <w:br/>
      </w:r>
      <w:r>
        <w:rPr>
          <w:rFonts w:ascii="Times New Roman"/>
          <w:b/>
          <w:i w:val="false"/>
          <w:color w:val="000000"/>
        </w:rPr>
        <w:t xml:space="preserve">                   Справка о государственной перерегистрации</w:t>
      </w:r>
      <w:r>
        <w:br/>
      </w:r>
      <w:r>
        <w:rPr>
          <w:rFonts w:ascii="Times New Roman"/>
          <w:b/>
          <w:i w:val="false"/>
          <w:color w:val="000000"/>
        </w:rPr>
        <w:t xml:space="preserve">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4"/>
        <w:gridCol w:w="6676"/>
      </w:tblGrid>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 г.</w:t>
            </w:r>
          </w:p>
        </w:tc>
      </w:tr>
    </w:tbl>
    <w:bookmarkStart w:name="z455" w:id="384"/>
    <w:p>
      <w:pPr>
        <w:spacing w:after="0"/>
        <w:ind w:left="0"/>
        <w:jc w:val="both"/>
      </w:pPr>
      <w:r>
        <w:rPr>
          <w:rFonts w:ascii="Times New Roman"/>
          <w:b w:val="false"/>
          <w:i w:val="false"/>
          <w:color w:val="000000"/>
          <w:sz w:val="28"/>
        </w:rPr>
        <w:t>
      Наименование:_______________________________________________________</w:t>
      </w:r>
    </w:p>
    <w:bookmarkEnd w:id="384"/>
    <w:bookmarkStart w:name="z456" w:id="385"/>
    <w:p>
      <w:pPr>
        <w:spacing w:after="0"/>
        <w:ind w:left="0"/>
        <w:jc w:val="both"/>
      </w:pPr>
      <w:r>
        <w:rPr>
          <w:rFonts w:ascii="Times New Roman"/>
          <w:b w:val="false"/>
          <w:i w:val="false"/>
          <w:color w:val="000000"/>
          <w:sz w:val="28"/>
        </w:rPr>
        <w:t>
      ___________________________________________________________________</w:t>
      </w:r>
    </w:p>
    <w:bookmarkEnd w:id="385"/>
    <w:bookmarkStart w:name="z457" w:id="386"/>
    <w:p>
      <w:pPr>
        <w:spacing w:after="0"/>
        <w:ind w:left="0"/>
        <w:jc w:val="both"/>
      </w:pPr>
      <w:r>
        <w:rPr>
          <w:rFonts w:ascii="Times New Roman"/>
          <w:b w:val="false"/>
          <w:i w:val="false"/>
          <w:color w:val="000000"/>
          <w:sz w:val="28"/>
        </w:rPr>
        <w:t>
      Местонахождение: _________________________________________________________</w:t>
      </w:r>
    </w:p>
    <w:bookmarkEnd w:id="386"/>
    <w:bookmarkStart w:name="z458" w:id="387"/>
    <w:p>
      <w:pPr>
        <w:spacing w:after="0"/>
        <w:ind w:left="0"/>
        <w:jc w:val="both"/>
      </w:pPr>
      <w:r>
        <w:rPr>
          <w:rFonts w:ascii="Times New Roman"/>
          <w:b w:val="false"/>
          <w:i w:val="false"/>
          <w:color w:val="000000"/>
          <w:sz w:val="28"/>
        </w:rPr>
        <w:t>
      Руководитель: _____________________________________________________________</w:t>
      </w:r>
    </w:p>
    <w:bookmarkEnd w:id="387"/>
    <w:bookmarkStart w:name="z459" w:id="388"/>
    <w:p>
      <w:pPr>
        <w:spacing w:after="0"/>
        <w:ind w:left="0"/>
        <w:jc w:val="both"/>
      </w:pPr>
      <w:r>
        <w:rPr>
          <w:rFonts w:ascii="Times New Roman"/>
          <w:b w:val="false"/>
          <w:i w:val="false"/>
          <w:color w:val="000000"/>
          <w:sz w:val="28"/>
        </w:rPr>
        <w:t>
      Учредители (участники): ____________________________________________________</w:t>
      </w:r>
    </w:p>
    <w:bookmarkEnd w:id="388"/>
    <w:bookmarkStart w:name="z460" w:id="389"/>
    <w:p>
      <w:pPr>
        <w:spacing w:after="0"/>
        <w:ind w:left="0"/>
        <w:jc w:val="both"/>
      </w:pPr>
      <w:r>
        <w:rPr>
          <w:rFonts w:ascii="Times New Roman"/>
          <w:b w:val="false"/>
          <w:i w:val="false"/>
          <w:color w:val="000000"/>
          <w:sz w:val="28"/>
        </w:rPr>
        <w:t>
      Осуществляет деятельность на основании типового устава.</w:t>
      </w:r>
    </w:p>
    <w:bookmarkEnd w:id="389"/>
    <w:bookmarkStart w:name="z461" w:id="390"/>
    <w:p>
      <w:pPr>
        <w:spacing w:after="0"/>
        <w:ind w:left="0"/>
        <w:jc w:val="both"/>
      </w:pPr>
      <w:r>
        <w:rPr>
          <w:rFonts w:ascii="Times New Roman"/>
          <w:b w:val="false"/>
          <w:i w:val="false"/>
          <w:color w:val="000000"/>
          <w:sz w:val="28"/>
        </w:rPr>
        <w:t>
      Справка является документом, подтверждающим государственную перерегистрацию юридического лица, в соответствии с законодательством Республики Казахстан</w:t>
      </w:r>
    </w:p>
    <w:bookmarkEnd w:id="390"/>
    <w:bookmarkStart w:name="z462" w:id="391"/>
    <w:p>
      <w:pPr>
        <w:spacing w:after="0"/>
        <w:ind w:left="0"/>
        <w:jc w:val="both"/>
      </w:pPr>
      <w:r>
        <w:rPr>
          <w:rFonts w:ascii="Times New Roman"/>
          <w:b w:val="false"/>
          <w:i w:val="false"/>
          <w:color w:val="000000"/>
          <w:sz w:val="28"/>
        </w:rPr>
        <w:t>
      Руководитель регистрирующего органа ____________             _________________</w:t>
      </w:r>
      <w:r>
        <w:br/>
      </w:r>
      <w:r>
        <w:rPr>
          <w:rFonts w:ascii="Times New Roman"/>
          <w:b w:val="false"/>
          <w:i w:val="false"/>
          <w:color w:val="000000"/>
          <w:sz w:val="28"/>
        </w:rPr>
        <w:t xml:space="preserve">                                     (Подпись)             (Ф.И.О.(при его наличии)</w:t>
      </w:r>
      <w:r>
        <w:br/>
      </w:r>
      <w:r>
        <w:rPr>
          <w:rFonts w:ascii="Times New Roman"/>
          <w:b w:val="false"/>
          <w:i w:val="false"/>
          <w:color w:val="000000"/>
          <w:sz w:val="28"/>
        </w:rPr>
        <w:t>Место печати</w:t>
      </w:r>
      <w:r>
        <w:br/>
      </w:r>
      <w:r>
        <w:rPr>
          <w:rFonts w:ascii="Times New Roman"/>
          <w:b w:val="false"/>
          <w:i w:val="false"/>
          <w:color w:val="000000"/>
          <w:sz w:val="28"/>
        </w:rPr>
        <w:t>Дата выдачи</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w:t>
            </w:r>
            <w:r>
              <w:br/>
            </w:r>
            <w:r>
              <w:rPr>
                <w:rFonts w:ascii="Times New Roman"/>
                <w:b w:val="false"/>
                <w:i w:val="false"/>
                <w:color w:val="000000"/>
                <w:sz w:val="20"/>
              </w:rPr>
              <w:t>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5" w:id="392"/>
    <w:p>
      <w:pPr>
        <w:spacing w:after="0"/>
        <w:ind w:left="0"/>
        <w:jc w:val="left"/>
      </w:pPr>
      <w:r>
        <w:rPr>
          <w:rFonts w:ascii="Times New Roman"/>
          <w:b/>
          <w:i w:val="false"/>
          <w:color w:val="000000"/>
        </w:rPr>
        <w:t xml:space="preserve">                    некоммерческое акционерное общество</w:t>
      </w:r>
      <w:r>
        <w:br/>
      </w:r>
      <w:r>
        <w:rPr>
          <w:rFonts w:ascii="Times New Roman"/>
          <w:b/>
          <w:i w:val="false"/>
          <w:color w:val="000000"/>
        </w:rPr>
        <w:t xml:space="preserve">             Государственная корпорация "Правительство для граждан"</w:t>
      </w:r>
      <w:r>
        <w:br/>
      </w:r>
      <w:r>
        <w:rPr>
          <w:rFonts w:ascii="Times New Roman"/>
          <w:b/>
          <w:i w:val="false"/>
          <w:color w:val="000000"/>
        </w:rPr>
        <w:t xml:space="preserve">                   (вариант: (Территориальное подразделение) _)</w:t>
      </w:r>
      <w:r>
        <w:br/>
      </w:r>
      <w:r>
        <w:rPr>
          <w:rFonts w:ascii="Times New Roman"/>
          <w:b/>
          <w:i w:val="false"/>
          <w:color w:val="000000"/>
        </w:rPr>
        <w:t xml:space="preserve">                   Справка о государственной перерегистрации</w:t>
      </w:r>
      <w:r>
        <w:br/>
      </w:r>
      <w:r>
        <w:rPr>
          <w:rFonts w:ascii="Times New Roman"/>
          <w:b/>
          <w:i w:val="false"/>
          <w:color w:val="000000"/>
        </w:rPr>
        <w:t xml:space="preserve">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4"/>
        <w:gridCol w:w="6676"/>
      </w:tblGrid>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 г.</w:t>
            </w:r>
          </w:p>
        </w:tc>
      </w:tr>
    </w:tbl>
    <w:bookmarkStart w:name="z466" w:id="393"/>
    <w:p>
      <w:pPr>
        <w:spacing w:after="0"/>
        <w:ind w:left="0"/>
        <w:jc w:val="both"/>
      </w:pPr>
      <w:r>
        <w:rPr>
          <w:rFonts w:ascii="Times New Roman"/>
          <w:b w:val="false"/>
          <w:i w:val="false"/>
          <w:color w:val="000000"/>
          <w:sz w:val="28"/>
        </w:rPr>
        <w:t>
      Наименование:_______________________________________________________</w:t>
      </w:r>
    </w:p>
    <w:bookmarkEnd w:id="393"/>
    <w:bookmarkStart w:name="z467" w:id="394"/>
    <w:p>
      <w:pPr>
        <w:spacing w:after="0"/>
        <w:ind w:left="0"/>
        <w:jc w:val="both"/>
      </w:pPr>
      <w:r>
        <w:rPr>
          <w:rFonts w:ascii="Times New Roman"/>
          <w:b w:val="false"/>
          <w:i w:val="false"/>
          <w:color w:val="000000"/>
          <w:sz w:val="28"/>
        </w:rPr>
        <w:t>
      ___________________________________________________________________</w:t>
      </w:r>
    </w:p>
    <w:bookmarkEnd w:id="394"/>
    <w:bookmarkStart w:name="z468" w:id="395"/>
    <w:p>
      <w:pPr>
        <w:spacing w:after="0"/>
        <w:ind w:left="0"/>
        <w:jc w:val="both"/>
      </w:pPr>
      <w:r>
        <w:rPr>
          <w:rFonts w:ascii="Times New Roman"/>
          <w:b w:val="false"/>
          <w:i w:val="false"/>
          <w:color w:val="000000"/>
          <w:sz w:val="28"/>
        </w:rPr>
        <w:t>
      Местонахождение: _________________________________________________________</w:t>
      </w:r>
    </w:p>
    <w:bookmarkEnd w:id="395"/>
    <w:bookmarkStart w:name="z469" w:id="396"/>
    <w:p>
      <w:pPr>
        <w:spacing w:after="0"/>
        <w:ind w:left="0"/>
        <w:jc w:val="both"/>
      </w:pPr>
      <w:r>
        <w:rPr>
          <w:rFonts w:ascii="Times New Roman"/>
          <w:b w:val="false"/>
          <w:i w:val="false"/>
          <w:color w:val="000000"/>
          <w:sz w:val="28"/>
        </w:rPr>
        <w:t>
      Руководитель: _____________________________________________________________</w:t>
      </w:r>
    </w:p>
    <w:bookmarkEnd w:id="396"/>
    <w:bookmarkStart w:name="z470" w:id="397"/>
    <w:p>
      <w:pPr>
        <w:spacing w:after="0"/>
        <w:ind w:left="0"/>
        <w:jc w:val="both"/>
      </w:pPr>
      <w:r>
        <w:rPr>
          <w:rFonts w:ascii="Times New Roman"/>
          <w:b w:val="false"/>
          <w:i w:val="false"/>
          <w:color w:val="000000"/>
          <w:sz w:val="28"/>
        </w:rPr>
        <w:t>
      Учредители (участники): ____________________________________________________</w:t>
      </w:r>
    </w:p>
    <w:bookmarkEnd w:id="397"/>
    <w:bookmarkStart w:name="z471" w:id="398"/>
    <w:p>
      <w:pPr>
        <w:spacing w:after="0"/>
        <w:ind w:left="0"/>
        <w:jc w:val="both"/>
      </w:pPr>
      <w:r>
        <w:rPr>
          <w:rFonts w:ascii="Times New Roman"/>
          <w:b w:val="false"/>
          <w:i w:val="false"/>
          <w:color w:val="000000"/>
          <w:sz w:val="28"/>
        </w:rPr>
        <w:t>
      Осуществляет деятельность на основании типового устава.</w:t>
      </w:r>
    </w:p>
    <w:bookmarkEnd w:id="398"/>
    <w:bookmarkStart w:name="z472" w:id="399"/>
    <w:p>
      <w:pPr>
        <w:spacing w:after="0"/>
        <w:ind w:left="0"/>
        <w:jc w:val="both"/>
      </w:pPr>
      <w:r>
        <w:rPr>
          <w:rFonts w:ascii="Times New Roman"/>
          <w:b w:val="false"/>
          <w:i w:val="false"/>
          <w:color w:val="000000"/>
          <w:sz w:val="28"/>
        </w:rPr>
        <w:t>
      Справка является документом, подтверждающим государственную перерегистрацию юридического лица, в соответствии с законодательством Республики Казахстан</w:t>
      </w:r>
    </w:p>
    <w:bookmarkEnd w:id="399"/>
    <w:bookmarkStart w:name="z473" w:id="400"/>
    <w:p>
      <w:pPr>
        <w:spacing w:after="0"/>
        <w:ind w:left="0"/>
        <w:jc w:val="both"/>
      </w:pPr>
      <w:r>
        <w:rPr>
          <w:rFonts w:ascii="Times New Roman"/>
          <w:b w:val="false"/>
          <w:i w:val="false"/>
          <w:color w:val="000000"/>
          <w:sz w:val="28"/>
        </w:rPr>
        <w:t>
      Руководитель регистрирующего органа ____________             _________________</w:t>
      </w:r>
      <w:r>
        <w:br/>
      </w:r>
      <w:r>
        <w:rPr>
          <w:rFonts w:ascii="Times New Roman"/>
          <w:b w:val="false"/>
          <w:i w:val="false"/>
          <w:color w:val="000000"/>
          <w:sz w:val="28"/>
        </w:rPr>
        <w:t xml:space="preserve">                                     (Подпись)             (Ф.И.О.(при его наличии)</w:t>
      </w:r>
      <w:r>
        <w:br/>
      </w:r>
      <w:r>
        <w:rPr>
          <w:rFonts w:ascii="Times New Roman"/>
          <w:b w:val="false"/>
          <w:i w:val="false"/>
          <w:color w:val="000000"/>
          <w:sz w:val="28"/>
        </w:rPr>
        <w:t>Место печати</w:t>
      </w:r>
      <w:r>
        <w:br/>
      </w:r>
      <w:r>
        <w:rPr>
          <w:rFonts w:ascii="Times New Roman"/>
          <w:b w:val="false"/>
          <w:i w:val="false"/>
          <w:color w:val="000000"/>
          <w:sz w:val="28"/>
        </w:rPr>
        <w:t>Дата выдачи</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 \</w:t>
            </w:r>
            <w:r>
              <w:br/>
            </w:r>
            <w:r>
              <w:rPr>
                <w:rFonts w:ascii="Times New Roman"/>
                <w:b w:val="false"/>
                <w:i w:val="false"/>
                <w:color w:val="000000"/>
                <w:sz w:val="20"/>
              </w:rPr>
              <w:t>лиц, учетная перерегистрация</w:t>
            </w:r>
            <w:r>
              <w:br/>
            </w:r>
            <w:r>
              <w:rPr>
                <w:rFonts w:ascii="Times New Roman"/>
                <w:b w:val="false"/>
                <w:i w:val="false"/>
                <w:color w:val="000000"/>
                <w:sz w:val="20"/>
              </w:rPr>
              <w:t>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6" w:id="401"/>
    <w:p>
      <w:pPr>
        <w:spacing w:after="0"/>
        <w:ind w:left="0"/>
        <w:jc w:val="left"/>
      </w:pPr>
      <w:r>
        <w:rPr>
          <w:rFonts w:ascii="Times New Roman"/>
          <w:b/>
          <w:i w:val="false"/>
          <w:color w:val="000000"/>
        </w:rPr>
        <w:t xml:space="preserve">                    Министерство юстиции Республики Казахстан</w:t>
      </w:r>
      <w:r>
        <w:br/>
      </w:r>
      <w:r>
        <w:rPr>
          <w:rFonts w:ascii="Times New Roman"/>
          <w:b/>
          <w:i w:val="false"/>
          <w:color w:val="000000"/>
        </w:rPr>
        <w:t xml:space="preserve">             вариант: (Территориальный орган юстиции) _________)</w:t>
      </w:r>
      <w:r>
        <w:br/>
      </w:r>
      <w:r>
        <w:rPr>
          <w:rFonts w:ascii="Times New Roman"/>
          <w:b/>
          <w:i w:val="false"/>
          <w:color w:val="000000"/>
        </w:rPr>
        <w:t xml:space="preserve">                         Справка об учетной перерегистрации</w:t>
      </w:r>
      <w:r>
        <w:br/>
      </w:r>
      <w:r>
        <w:rPr>
          <w:rFonts w:ascii="Times New Roman"/>
          <w:b/>
          <w:i w:val="false"/>
          <w:color w:val="000000"/>
        </w:rPr>
        <w:t xml:space="preserve">                   филиала (представительства)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2"/>
        <w:gridCol w:w="6518"/>
      </w:tblGrid>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"___"_________20__г.</w:t>
            </w:r>
          </w:p>
        </w:tc>
      </w:tr>
    </w:tbl>
    <w:bookmarkStart w:name="z477" w:id="402"/>
    <w:p>
      <w:pPr>
        <w:spacing w:after="0"/>
        <w:ind w:left="0"/>
        <w:jc w:val="both"/>
      </w:pPr>
      <w:r>
        <w:rPr>
          <w:rFonts w:ascii="Times New Roman"/>
          <w:b w:val="false"/>
          <w:i w:val="false"/>
          <w:color w:val="000000"/>
          <w:sz w:val="28"/>
        </w:rPr>
        <w:t>
      Наименование филиала (представительства) юридического лица:_________</w:t>
      </w:r>
    </w:p>
    <w:bookmarkEnd w:id="402"/>
    <w:bookmarkStart w:name="z478" w:id="403"/>
    <w:p>
      <w:pPr>
        <w:spacing w:after="0"/>
        <w:ind w:left="0"/>
        <w:jc w:val="both"/>
      </w:pPr>
      <w:r>
        <w:rPr>
          <w:rFonts w:ascii="Times New Roman"/>
          <w:b w:val="false"/>
          <w:i w:val="false"/>
          <w:color w:val="000000"/>
          <w:sz w:val="28"/>
        </w:rPr>
        <w:t>
      ____________________________________________________________________</w:t>
      </w:r>
    </w:p>
    <w:bookmarkEnd w:id="403"/>
    <w:bookmarkStart w:name="z479" w:id="404"/>
    <w:p>
      <w:pPr>
        <w:spacing w:after="0"/>
        <w:ind w:left="0"/>
        <w:jc w:val="both"/>
      </w:pPr>
      <w:r>
        <w:rPr>
          <w:rFonts w:ascii="Times New Roman"/>
          <w:b w:val="false"/>
          <w:i w:val="false"/>
          <w:color w:val="000000"/>
          <w:sz w:val="28"/>
        </w:rPr>
        <w:t>
      Наименование юридического лица:_____________________________________</w:t>
      </w:r>
    </w:p>
    <w:bookmarkEnd w:id="404"/>
    <w:bookmarkStart w:name="z480" w:id="405"/>
    <w:p>
      <w:pPr>
        <w:spacing w:after="0"/>
        <w:ind w:left="0"/>
        <w:jc w:val="both"/>
      </w:pPr>
      <w:r>
        <w:rPr>
          <w:rFonts w:ascii="Times New Roman"/>
          <w:b w:val="false"/>
          <w:i w:val="false"/>
          <w:color w:val="000000"/>
          <w:sz w:val="28"/>
        </w:rPr>
        <w:t>
      ____________________________________________________________________</w:t>
      </w:r>
    </w:p>
    <w:bookmarkEnd w:id="405"/>
    <w:bookmarkStart w:name="z481" w:id="406"/>
    <w:p>
      <w:pPr>
        <w:spacing w:after="0"/>
        <w:ind w:left="0"/>
        <w:jc w:val="both"/>
      </w:pPr>
      <w:r>
        <w:rPr>
          <w:rFonts w:ascii="Times New Roman"/>
          <w:b w:val="false"/>
          <w:i w:val="false"/>
          <w:color w:val="000000"/>
          <w:sz w:val="28"/>
        </w:rPr>
        <w:t>
      Местонахождение филиала (представительства) юридического лица:______</w:t>
      </w:r>
    </w:p>
    <w:bookmarkEnd w:id="406"/>
    <w:bookmarkStart w:name="z482" w:id="407"/>
    <w:p>
      <w:pPr>
        <w:spacing w:after="0"/>
        <w:ind w:left="0"/>
        <w:jc w:val="both"/>
      </w:pPr>
      <w:r>
        <w:rPr>
          <w:rFonts w:ascii="Times New Roman"/>
          <w:b w:val="false"/>
          <w:i w:val="false"/>
          <w:color w:val="000000"/>
          <w:sz w:val="28"/>
        </w:rPr>
        <w:t>
      ____________________________________________________________________</w:t>
      </w:r>
    </w:p>
    <w:bookmarkEnd w:id="407"/>
    <w:bookmarkStart w:name="z483" w:id="408"/>
    <w:p>
      <w:pPr>
        <w:spacing w:after="0"/>
        <w:ind w:left="0"/>
        <w:jc w:val="both"/>
      </w:pPr>
      <w:r>
        <w:rPr>
          <w:rFonts w:ascii="Times New Roman"/>
          <w:b w:val="false"/>
          <w:i w:val="false"/>
          <w:color w:val="000000"/>
          <w:sz w:val="28"/>
        </w:rPr>
        <w:t>
      Справка является документом, подтверждающим учетную перерегистрацию филиала (представительства), в соответствии с законодательством Республики Казахстан</w:t>
      </w:r>
    </w:p>
    <w:bookmarkEnd w:id="408"/>
    <w:bookmarkStart w:name="z484" w:id="409"/>
    <w:p>
      <w:pPr>
        <w:spacing w:after="0"/>
        <w:ind w:left="0"/>
        <w:jc w:val="both"/>
      </w:pPr>
      <w:r>
        <w:rPr>
          <w:rFonts w:ascii="Times New Roman"/>
          <w:b w:val="false"/>
          <w:i w:val="false"/>
          <w:color w:val="000000"/>
          <w:sz w:val="28"/>
        </w:rPr>
        <w:t>
      Руководитель регистрирующего органа ____________             _________________</w:t>
      </w:r>
      <w:r>
        <w:br/>
      </w:r>
      <w:r>
        <w:rPr>
          <w:rFonts w:ascii="Times New Roman"/>
          <w:b w:val="false"/>
          <w:i w:val="false"/>
          <w:color w:val="000000"/>
          <w:sz w:val="28"/>
        </w:rPr>
        <w:t xml:space="preserve">                                     (Подпись)             (Ф.И.О.(при его наличии)</w:t>
      </w:r>
      <w:r>
        <w:br/>
      </w:r>
      <w:r>
        <w:rPr>
          <w:rFonts w:ascii="Times New Roman"/>
          <w:b w:val="false"/>
          <w:i w:val="false"/>
          <w:color w:val="000000"/>
          <w:sz w:val="28"/>
        </w:rPr>
        <w:t>Место печати</w:t>
      </w:r>
      <w:r>
        <w:br/>
      </w:r>
      <w:r>
        <w:rPr>
          <w:rFonts w:ascii="Times New Roman"/>
          <w:b w:val="false"/>
          <w:i w:val="false"/>
          <w:color w:val="000000"/>
          <w:sz w:val="28"/>
        </w:rPr>
        <w:t>Дата выдачи</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"Государственная</w:t>
            </w:r>
            <w:r>
              <w:br/>
            </w:r>
            <w:r>
              <w:rPr>
                <w:rFonts w:ascii="Times New Roman"/>
                <w:b w:val="false"/>
                <w:i w:val="false"/>
                <w:color w:val="000000"/>
                <w:sz w:val="20"/>
              </w:rPr>
              <w:t>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7" w:id="410"/>
    <w:p>
      <w:pPr>
        <w:spacing w:after="0"/>
        <w:ind w:left="0"/>
        <w:jc w:val="left"/>
      </w:pPr>
      <w:r>
        <w:rPr>
          <w:rFonts w:ascii="Times New Roman"/>
          <w:b/>
          <w:i w:val="false"/>
          <w:color w:val="000000"/>
        </w:rPr>
        <w:t xml:space="preserve">                    некоммерческое акционерное общество</w:t>
      </w:r>
      <w:r>
        <w:br/>
      </w:r>
      <w:r>
        <w:rPr>
          <w:rFonts w:ascii="Times New Roman"/>
          <w:b/>
          <w:i w:val="false"/>
          <w:color w:val="000000"/>
        </w:rPr>
        <w:t xml:space="preserve">             Государственная корпорация "Правительство для граждан"</w:t>
      </w:r>
      <w:r>
        <w:br/>
      </w:r>
      <w:r>
        <w:rPr>
          <w:rFonts w:ascii="Times New Roman"/>
          <w:b/>
          <w:i w:val="false"/>
          <w:color w:val="000000"/>
        </w:rPr>
        <w:t xml:space="preserve">                   (вариант: (Территориальное подразделение) _)</w:t>
      </w:r>
      <w:r>
        <w:br/>
      </w:r>
      <w:r>
        <w:rPr>
          <w:rFonts w:ascii="Times New Roman"/>
          <w:b/>
          <w:i w:val="false"/>
          <w:color w:val="000000"/>
        </w:rPr>
        <w:t xml:space="preserve">                         Справка об учетной перерегистрации</w:t>
      </w:r>
      <w:r>
        <w:br/>
      </w:r>
      <w:r>
        <w:rPr>
          <w:rFonts w:ascii="Times New Roman"/>
          <w:b/>
          <w:i w:val="false"/>
          <w:color w:val="000000"/>
        </w:rPr>
        <w:t xml:space="preserve">                   филиала (представительства)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2"/>
        <w:gridCol w:w="6518"/>
      </w:tblGrid>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"___"_________20__г.</w:t>
            </w:r>
          </w:p>
        </w:tc>
      </w:tr>
    </w:tbl>
    <w:bookmarkStart w:name="z488" w:id="411"/>
    <w:p>
      <w:pPr>
        <w:spacing w:after="0"/>
        <w:ind w:left="0"/>
        <w:jc w:val="both"/>
      </w:pPr>
      <w:r>
        <w:rPr>
          <w:rFonts w:ascii="Times New Roman"/>
          <w:b w:val="false"/>
          <w:i w:val="false"/>
          <w:color w:val="000000"/>
          <w:sz w:val="28"/>
        </w:rPr>
        <w:t>
      Наименование филиала (представительства) юридического лица:_________</w:t>
      </w:r>
    </w:p>
    <w:bookmarkEnd w:id="411"/>
    <w:bookmarkStart w:name="z489" w:id="412"/>
    <w:p>
      <w:pPr>
        <w:spacing w:after="0"/>
        <w:ind w:left="0"/>
        <w:jc w:val="both"/>
      </w:pPr>
      <w:r>
        <w:rPr>
          <w:rFonts w:ascii="Times New Roman"/>
          <w:b w:val="false"/>
          <w:i w:val="false"/>
          <w:color w:val="000000"/>
          <w:sz w:val="28"/>
        </w:rPr>
        <w:t>
      ____________________________________________________________________</w:t>
      </w:r>
    </w:p>
    <w:bookmarkEnd w:id="412"/>
    <w:bookmarkStart w:name="z490" w:id="413"/>
    <w:p>
      <w:pPr>
        <w:spacing w:after="0"/>
        <w:ind w:left="0"/>
        <w:jc w:val="both"/>
      </w:pPr>
      <w:r>
        <w:rPr>
          <w:rFonts w:ascii="Times New Roman"/>
          <w:b w:val="false"/>
          <w:i w:val="false"/>
          <w:color w:val="000000"/>
          <w:sz w:val="28"/>
        </w:rPr>
        <w:t>
      Наименование юридического лица:_____________________________________</w:t>
      </w:r>
    </w:p>
    <w:bookmarkEnd w:id="413"/>
    <w:bookmarkStart w:name="z491" w:id="414"/>
    <w:p>
      <w:pPr>
        <w:spacing w:after="0"/>
        <w:ind w:left="0"/>
        <w:jc w:val="both"/>
      </w:pPr>
      <w:r>
        <w:rPr>
          <w:rFonts w:ascii="Times New Roman"/>
          <w:b w:val="false"/>
          <w:i w:val="false"/>
          <w:color w:val="000000"/>
          <w:sz w:val="28"/>
        </w:rPr>
        <w:t>
      ____________________________________________________________________</w:t>
      </w:r>
    </w:p>
    <w:bookmarkEnd w:id="414"/>
    <w:bookmarkStart w:name="z492" w:id="415"/>
    <w:p>
      <w:pPr>
        <w:spacing w:after="0"/>
        <w:ind w:left="0"/>
        <w:jc w:val="both"/>
      </w:pPr>
      <w:r>
        <w:rPr>
          <w:rFonts w:ascii="Times New Roman"/>
          <w:b w:val="false"/>
          <w:i w:val="false"/>
          <w:color w:val="000000"/>
          <w:sz w:val="28"/>
        </w:rPr>
        <w:t>
      Местонахождение филиала (представительства) юридического лица:______</w:t>
      </w:r>
    </w:p>
    <w:bookmarkEnd w:id="415"/>
    <w:bookmarkStart w:name="z493" w:id="416"/>
    <w:p>
      <w:pPr>
        <w:spacing w:after="0"/>
        <w:ind w:left="0"/>
        <w:jc w:val="both"/>
      </w:pPr>
      <w:r>
        <w:rPr>
          <w:rFonts w:ascii="Times New Roman"/>
          <w:b w:val="false"/>
          <w:i w:val="false"/>
          <w:color w:val="000000"/>
          <w:sz w:val="28"/>
        </w:rPr>
        <w:t>
      ____________________________________________________________________</w:t>
      </w:r>
    </w:p>
    <w:bookmarkEnd w:id="416"/>
    <w:bookmarkStart w:name="z494" w:id="417"/>
    <w:p>
      <w:pPr>
        <w:spacing w:after="0"/>
        <w:ind w:left="0"/>
        <w:jc w:val="both"/>
      </w:pPr>
      <w:r>
        <w:rPr>
          <w:rFonts w:ascii="Times New Roman"/>
          <w:b w:val="false"/>
          <w:i w:val="false"/>
          <w:color w:val="000000"/>
          <w:sz w:val="28"/>
        </w:rPr>
        <w:t>
      Справка является документом, подтверждающим учетную перерегистрацию филиала (представительства), в соответствии с законодательством Республики Казахстан</w:t>
      </w:r>
    </w:p>
    <w:bookmarkEnd w:id="417"/>
    <w:bookmarkStart w:name="z495" w:id="418"/>
    <w:p>
      <w:pPr>
        <w:spacing w:after="0"/>
        <w:ind w:left="0"/>
        <w:jc w:val="both"/>
      </w:pPr>
      <w:r>
        <w:rPr>
          <w:rFonts w:ascii="Times New Roman"/>
          <w:b w:val="false"/>
          <w:i w:val="false"/>
          <w:color w:val="000000"/>
          <w:sz w:val="28"/>
        </w:rPr>
        <w:t>
      Руководитель регистрирующего органа ____________             _________________</w:t>
      </w:r>
      <w:r>
        <w:br/>
      </w:r>
      <w:r>
        <w:rPr>
          <w:rFonts w:ascii="Times New Roman"/>
          <w:b w:val="false"/>
          <w:i w:val="false"/>
          <w:color w:val="000000"/>
          <w:sz w:val="28"/>
        </w:rPr>
        <w:t xml:space="preserve">                                     (Подпись)             (Ф.И.О.(при его наличии)</w:t>
      </w:r>
      <w:r>
        <w:br/>
      </w:r>
      <w:r>
        <w:rPr>
          <w:rFonts w:ascii="Times New Roman"/>
          <w:b w:val="false"/>
          <w:i w:val="false"/>
          <w:color w:val="000000"/>
          <w:sz w:val="28"/>
        </w:rPr>
        <w:t>Место печати</w:t>
      </w:r>
      <w:r>
        <w:br/>
      </w:r>
      <w:r>
        <w:rPr>
          <w:rFonts w:ascii="Times New Roman"/>
          <w:b w:val="false"/>
          <w:i w:val="false"/>
          <w:color w:val="000000"/>
          <w:sz w:val="28"/>
        </w:rPr>
        <w:t>Дата выдачи</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"Государственная</w:t>
            </w:r>
            <w:r>
              <w:br/>
            </w:r>
            <w:r>
              <w:rPr>
                <w:rFonts w:ascii="Times New Roman"/>
                <w:b w:val="false"/>
                <w:i w:val="false"/>
                <w:color w:val="000000"/>
                <w:sz w:val="20"/>
              </w:rPr>
              <w:t>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w:t>
            </w:r>
            <w:r>
              <w:br/>
            </w:r>
            <w:r>
              <w:rPr>
                <w:rFonts w:ascii="Times New Roman"/>
                <w:b w:val="false"/>
                <w:i w:val="false"/>
                <w:color w:val="000000"/>
                <w:sz w:val="20"/>
              </w:rPr>
              <w:t>филиалов и представительств"</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8" w:id="419"/>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419"/>
    <w:bookmarkStart w:name="z499" w:id="42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w:t>
      </w:r>
    </w:p>
    <w:bookmarkEnd w:id="420"/>
    <w:bookmarkStart w:name="z500" w:id="421"/>
    <w:p>
      <w:pPr>
        <w:spacing w:after="0"/>
        <w:ind w:left="0"/>
        <w:jc w:val="both"/>
      </w:pPr>
      <w:r>
        <w:rPr>
          <w:rFonts w:ascii="Times New Roman"/>
          <w:b w:val="false"/>
          <w:i w:val="false"/>
          <w:color w:val="000000"/>
          <w:sz w:val="28"/>
        </w:rPr>
        <w:t>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421"/>
    <w:bookmarkStart w:name="z501" w:id="422"/>
    <w:p>
      <w:pPr>
        <w:spacing w:after="0"/>
        <w:ind w:left="0"/>
        <w:jc w:val="both"/>
      </w:pPr>
      <w:r>
        <w:rPr>
          <w:rFonts w:ascii="Times New Roman"/>
          <w:b w:val="false"/>
          <w:i w:val="false"/>
          <w:color w:val="000000"/>
          <w:sz w:val="28"/>
        </w:rPr>
        <w:t>
      Наименование отсутствующих документов:</w:t>
      </w:r>
    </w:p>
    <w:bookmarkEnd w:id="422"/>
    <w:bookmarkStart w:name="z502" w:id="423"/>
    <w:p>
      <w:pPr>
        <w:spacing w:after="0"/>
        <w:ind w:left="0"/>
        <w:jc w:val="both"/>
      </w:pPr>
      <w:r>
        <w:rPr>
          <w:rFonts w:ascii="Times New Roman"/>
          <w:b w:val="false"/>
          <w:i w:val="false"/>
          <w:color w:val="000000"/>
          <w:sz w:val="28"/>
        </w:rPr>
        <w:t>
      1) ________________________________________;</w:t>
      </w:r>
    </w:p>
    <w:bookmarkEnd w:id="423"/>
    <w:bookmarkStart w:name="z503" w:id="424"/>
    <w:p>
      <w:pPr>
        <w:spacing w:after="0"/>
        <w:ind w:left="0"/>
        <w:jc w:val="both"/>
      </w:pPr>
      <w:r>
        <w:rPr>
          <w:rFonts w:ascii="Times New Roman"/>
          <w:b w:val="false"/>
          <w:i w:val="false"/>
          <w:color w:val="000000"/>
          <w:sz w:val="28"/>
        </w:rPr>
        <w:t>
      2) ________________________________________;</w:t>
      </w:r>
    </w:p>
    <w:bookmarkEnd w:id="424"/>
    <w:bookmarkStart w:name="z504" w:id="425"/>
    <w:p>
      <w:pPr>
        <w:spacing w:after="0"/>
        <w:ind w:left="0"/>
        <w:jc w:val="both"/>
      </w:pPr>
      <w:r>
        <w:rPr>
          <w:rFonts w:ascii="Times New Roman"/>
          <w:b w:val="false"/>
          <w:i w:val="false"/>
          <w:color w:val="000000"/>
          <w:sz w:val="28"/>
        </w:rPr>
        <w:t>
      3) ________________________________________;</w:t>
      </w:r>
    </w:p>
    <w:bookmarkEnd w:id="425"/>
    <w:bookmarkStart w:name="z505" w:id="426"/>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426"/>
    <w:bookmarkStart w:name="z506" w:id="427"/>
    <w:p>
      <w:pPr>
        <w:spacing w:after="0"/>
        <w:ind w:left="0"/>
        <w:jc w:val="both"/>
      </w:pPr>
      <w:r>
        <w:rPr>
          <w:rFonts w:ascii="Times New Roman"/>
          <w:b w:val="false"/>
          <w:i w:val="false"/>
          <w:color w:val="000000"/>
          <w:sz w:val="28"/>
        </w:rPr>
        <w:t>
      ФИО (при его наличии) (работника Государственная корпорация) (подпись)</w:t>
      </w:r>
    </w:p>
    <w:bookmarkEnd w:id="427"/>
    <w:bookmarkStart w:name="z507" w:id="428"/>
    <w:p>
      <w:pPr>
        <w:spacing w:after="0"/>
        <w:ind w:left="0"/>
        <w:jc w:val="both"/>
      </w:pPr>
      <w:r>
        <w:rPr>
          <w:rFonts w:ascii="Times New Roman"/>
          <w:b w:val="false"/>
          <w:i w:val="false"/>
          <w:color w:val="000000"/>
          <w:sz w:val="28"/>
        </w:rPr>
        <w:t>
      Исполнитель: Ф.И.О (при его наличии) _____________</w:t>
      </w:r>
    </w:p>
    <w:bookmarkEnd w:id="428"/>
    <w:bookmarkStart w:name="z508" w:id="429"/>
    <w:p>
      <w:pPr>
        <w:spacing w:after="0"/>
        <w:ind w:left="0"/>
        <w:jc w:val="both"/>
      </w:pPr>
      <w:r>
        <w:rPr>
          <w:rFonts w:ascii="Times New Roman"/>
          <w:b w:val="false"/>
          <w:i w:val="false"/>
          <w:color w:val="000000"/>
          <w:sz w:val="28"/>
        </w:rPr>
        <w:t>
      Телефон __________</w:t>
      </w:r>
    </w:p>
    <w:bookmarkEnd w:id="429"/>
    <w:bookmarkStart w:name="z509" w:id="430"/>
    <w:p>
      <w:pPr>
        <w:spacing w:after="0"/>
        <w:ind w:left="0"/>
        <w:jc w:val="both"/>
      </w:pPr>
      <w:r>
        <w:rPr>
          <w:rFonts w:ascii="Times New Roman"/>
          <w:b w:val="false"/>
          <w:i w:val="false"/>
          <w:color w:val="000000"/>
          <w:sz w:val="28"/>
        </w:rPr>
        <w:t>
      Получил: Ф.И.О (при его наличии) / подпись услугополучателя</w:t>
      </w:r>
    </w:p>
    <w:bookmarkEnd w:id="430"/>
    <w:bookmarkStart w:name="z510" w:id="431"/>
    <w:p>
      <w:pPr>
        <w:spacing w:after="0"/>
        <w:ind w:left="0"/>
        <w:jc w:val="both"/>
      </w:pPr>
      <w:r>
        <w:rPr>
          <w:rFonts w:ascii="Times New Roman"/>
          <w:b w:val="false"/>
          <w:i w:val="false"/>
          <w:color w:val="000000"/>
          <w:sz w:val="28"/>
        </w:rPr>
        <w:t>
      "___" _________ 20__ год</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"Государственная</w:t>
            </w:r>
            <w:r>
              <w:br/>
            </w:r>
            <w:r>
              <w:rPr>
                <w:rFonts w:ascii="Times New Roman"/>
                <w:b w:val="false"/>
                <w:i w:val="false"/>
                <w:color w:val="000000"/>
                <w:sz w:val="20"/>
              </w:rPr>
              <w:t>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w:t>
            </w:r>
            <w:r>
              <w:br/>
            </w:r>
            <w:r>
              <w:rPr>
                <w:rFonts w:ascii="Times New Roman"/>
                <w:b w:val="false"/>
                <w:i w:val="false"/>
                <w:color w:val="000000"/>
                <w:sz w:val="20"/>
              </w:rPr>
              <w:t>филиалов и представительств"</w:t>
            </w:r>
          </w:p>
        </w:tc>
      </w:tr>
    </w:tbl>
    <w:bookmarkStart w:name="z512" w:id="432"/>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0072"/>
        <w:gridCol w:w="1036"/>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w:t>
            </w:r>
            <w:r>
              <w:br/>
            </w:r>
            <w:r>
              <w:rPr>
                <w:rFonts w:ascii="Times New Roman"/>
                <w:b w:val="false"/>
                <w:i w:val="false"/>
                <w:color w:val="000000"/>
                <w:sz w:val="20"/>
              </w:rPr>
              <w:t>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 и</w:t>
            </w:r>
            <w:r>
              <w:br/>
            </w:r>
            <w:r>
              <w:rPr>
                <w:rFonts w:ascii="Times New Roman"/>
                <w:b w:val="false"/>
                <w:i w:val="false"/>
                <w:color w:val="000000"/>
                <w:sz w:val="20"/>
              </w:rPr>
              <w:t>представительств"</w:t>
            </w:r>
          </w:p>
        </w:tc>
      </w:tr>
    </w:tbl>
    <w:bookmarkStart w:name="z514" w:id="433"/>
    <w:p>
      <w:pPr>
        <w:spacing w:after="0"/>
        <w:ind w:left="0"/>
        <w:jc w:val="left"/>
      </w:pPr>
      <w:r>
        <w:rPr>
          <w:rFonts w:ascii="Times New Roman"/>
          <w:b/>
          <w:i w:val="false"/>
          <w:color w:val="000000"/>
        </w:rPr>
        <w:t xml:space="preserve">              Заявление о государственной (учетной) перерегистрации</w:t>
      </w:r>
      <w:r>
        <w:br/>
      </w:r>
      <w:r>
        <w:rPr>
          <w:rFonts w:ascii="Times New Roman"/>
          <w:b/>
          <w:i w:val="false"/>
          <w:color w:val="000000"/>
        </w:rPr>
        <w:t xml:space="preserve">             юридического лица, филиала (представительства)</w:t>
      </w:r>
    </w:p>
    <w:bookmarkEnd w:id="433"/>
    <w:bookmarkStart w:name="z515" w:id="434"/>
    <w:p>
      <w:pPr>
        <w:spacing w:after="0"/>
        <w:ind w:left="0"/>
        <w:jc w:val="both"/>
      </w:pPr>
      <w:r>
        <w:rPr>
          <w:rFonts w:ascii="Times New Roman"/>
          <w:b w:val="false"/>
          <w:i w:val="false"/>
          <w:color w:val="000000"/>
          <w:sz w:val="28"/>
        </w:rPr>
        <w:t>
      1. Форма организации (укажите в соответствующей ячейке х)</w:t>
      </w:r>
      <w:r>
        <w:br/>
      </w:r>
      <w:r>
        <w:rPr>
          <w:rFonts w:ascii="Times New Roman"/>
          <w:b w:val="false"/>
          <w:i w:val="false"/>
          <w:color w:val="000000"/>
          <w:sz w:val="28"/>
        </w:rPr>
        <w:t>1) юридическое лицо __________ 2) филиал _________</w:t>
      </w:r>
      <w:r>
        <w:br/>
      </w:r>
      <w:r>
        <w:rPr>
          <w:rFonts w:ascii="Times New Roman"/>
          <w:b w:val="false"/>
          <w:i w:val="false"/>
          <w:color w:val="000000"/>
          <w:sz w:val="28"/>
        </w:rPr>
        <w:t>3) представительство ____________________________</w:t>
      </w:r>
      <w:r>
        <w:br/>
      </w:r>
      <w:r>
        <w:rPr>
          <w:rFonts w:ascii="Times New Roman"/>
          <w:b w:val="false"/>
          <w:i w:val="false"/>
          <w:color w:val="000000"/>
          <w:sz w:val="28"/>
        </w:rPr>
        <w:t>2. Наименование юридического лица, филиала (представительства)______________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3. Бизнес-идентификационный номер (БИН)__________________________________</w:t>
      </w:r>
      <w:r>
        <w:br/>
      </w:r>
      <w:r>
        <w:rPr>
          <w:rFonts w:ascii="Times New Roman"/>
          <w:b w:val="false"/>
          <w:i w:val="false"/>
          <w:color w:val="000000"/>
          <w:sz w:val="28"/>
        </w:rPr>
        <w:t>4. Основание перерегистрации (укажите в соответствующей ячейке х):</w:t>
      </w:r>
      <w:r>
        <w:br/>
      </w:r>
      <w:r>
        <w:rPr>
          <w:rFonts w:ascii="Times New Roman"/>
          <w:b w:val="false"/>
          <w:i w:val="false"/>
          <w:color w:val="000000"/>
          <w:sz w:val="28"/>
        </w:rPr>
        <w:t>1) изменение наименования ___________________</w:t>
      </w:r>
      <w:r>
        <w:br/>
      </w:r>
      <w:r>
        <w:rPr>
          <w:rFonts w:ascii="Times New Roman"/>
          <w:b w:val="false"/>
          <w:i w:val="false"/>
          <w:color w:val="000000"/>
          <w:sz w:val="28"/>
        </w:rPr>
        <w:t>2) уменьшение размера уставного капитала _______</w:t>
      </w:r>
      <w:r>
        <w:br/>
      </w:r>
      <w:r>
        <w:rPr>
          <w:rFonts w:ascii="Times New Roman"/>
          <w:b w:val="false"/>
          <w:i w:val="false"/>
          <w:color w:val="000000"/>
          <w:sz w:val="28"/>
        </w:rPr>
        <w:t>3) изменение состава участников хозяйственного товарищества (за исключением</w:t>
      </w:r>
      <w:r>
        <w:br/>
      </w:r>
      <w:r>
        <w:rPr>
          <w:rFonts w:ascii="Times New Roman"/>
          <w:b w:val="false"/>
          <w:i w:val="false"/>
          <w:color w:val="000000"/>
          <w:sz w:val="28"/>
        </w:rPr>
        <w:t>товариществ с ограниченной ответственностью, в которых ведение реестра участников</w:t>
      </w:r>
      <w:r>
        <w:br/>
      </w:r>
      <w:r>
        <w:rPr>
          <w:rFonts w:ascii="Times New Roman"/>
          <w:b w:val="false"/>
          <w:i w:val="false"/>
          <w:color w:val="000000"/>
          <w:sz w:val="28"/>
        </w:rPr>
        <w:t>осуществляется центральным депозитарием)__________________________________</w:t>
      </w:r>
      <w:r>
        <w:br/>
      </w:r>
      <w:r>
        <w:rPr>
          <w:rFonts w:ascii="Times New Roman"/>
          <w:b w:val="false"/>
          <w:i w:val="false"/>
          <w:color w:val="000000"/>
          <w:sz w:val="28"/>
        </w:rPr>
        <w:t>5. Местонахождение юридического лица, филиала (представительства)</w:t>
      </w:r>
      <w:r>
        <w:br/>
      </w:r>
      <w:r>
        <w:rPr>
          <w:rFonts w:ascii="Times New Roman"/>
          <w:b w:val="false"/>
          <w:i w:val="false"/>
          <w:color w:val="000000"/>
          <w:sz w:val="28"/>
        </w:rPr>
        <w:t>Регистрационный код адреса: ___________________Почтовый индекс: ___________</w:t>
      </w:r>
      <w:r>
        <w:br/>
      </w:r>
      <w:r>
        <w:rPr>
          <w:rFonts w:ascii="Times New Roman"/>
          <w:b w:val="false"/>
          <w:i w:val="false"/>
          <w:color w:val="000000"/>
          <w:sz w:val="28"/>
        </w:rPr>
        <w:t>Область: ________________________________________________________________</w:t>
      </w:r>
      <w:r>
        <w:br/>
      </w:r>
      <w:r>
        <w:rPr>
          <w:rFonts w:ascii="Times New Roman"/>
          <w:b w:val="false"/>
          <w:i w:val="false"/>
          <w:color w:val="000000"/>
          <w:sz w:val="28"/>
        </w:rPr>
        <w:t>Город, район, район в городе: ______________________________________________</w:t>
      </w:r>
      <w:r>
        <w:br/>
      </w:r>
      <w:r>
        <w:rPr>
          <w:rFonts w:ascii="Times New Roman"/>
          <w:b w:val="false"/>
          <w:i w:val="false"/>
          <w:color w:val="000000"/>
          <w:sz w:val="28"/>
        </w:rPr>
        <w:t>Населенный пункт (село, поселок): _________________________________________</w:t>
      </w:r>
      <w:r>
        <w:br/>
      </w:r>
      <w:r>
        <w:rPr>
          <w:rFonts w:ascii="Times New Roman"/>
          <w:b w:val="false"/>
          <w:i w:val="false"/>
          <w:color w:val="000000"/>
          <w:sz w:val="28"/>
        </w:rPr>
        <w:t>Улица, микрорайон, квартал, переулок, проспект: _____________________________</w:t>
      </w:r>
      <w:r>
        <w:br/>
      </w:r>
      <w:r>
        <w:rPr>
          <w:rFonts w:ascii="Times New Roman"/>
          <w:b w:val="false"/>
          <w:i w:val="false"/>
          <w:color w:val="000000"/>
          <w:sz w:val="28"/>
        </w:rPr>
        <w:t>Номер дома __________, квартира, комната: __________</w:t>
      </w:r>
      <w:r>
        <w:br/>
      </w:r>
      <w:r>
        <w:rPr>
          <w:rFonts w:ascii="Times New Roman"/>
          <w:b w:val="false"/>
          <w:i w:val="false"/>
          <w:color w:val="000000"/>
          <w:sz w:val="28"/>
        </w:rPr>
        <w:t>Номер телефона (факса): ____________________________</w:t>
      </w:r>
      <w:r>
        <w:br/>
      </w:r>
      <w:r>
        <w:rPr>
          <w:rFonts w:ascii="Times New Roman"/>
          <w:b w:val="false"/>
          <w:i w:val="false"/>
          <w:color w:val="000000"/>
          <w:sz w:val="28"/>
        </w:rPr>
        <w:t>6. Ф.И.О (при его наличии). руководителя 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7. Состав и количество учредителей (укажите в соответствующей ячейке х, количество в</w:t>
      </w:r>
      <w:r>
        <w:br/>
      </w:r>
      <w:r>
        <w:rPr>
          <w:rFonts w:ascii="Times New Roman"/>
          <w:b w:val="false"/>
          <w:i w:val="false"/>
          <w:color w:val="000000"/>
          <w:sz w:val="28"/>
        </w:rPr>
        <w:t>цифровом обозначении):</w:t>
      </w:r>
      <w:r>
        <w:br/>
      </w:r>
      <w:r>
        <w:rPr>
          <w:rFonts w:ascii="Times New Roman"/>
          <w:b w:val="false"/>
          <w:i w:val="false"/>
          <w:color w:val="000000"/>
          <w:sz w:val="28"/>
        </w:rPr>
        <w:t>1) юридическое лицо ______ 2) физическое лицо ________</w:t>
      </w:r>
      <w:r>
        <w:br/>
      </w:r>
      <w:r>
        <w:rPr>
          <w:rFonts w:ascii="Times New Roman"/>
          <w:b w:val="false"/>
          <w:i w:val="false"/>
          <w:color w:val="000000"/>
          <w:sz w:val="28"/>
        </w:rPr>
        <w:t>Наименование юридического лица __________________________________________</w:t>
      </w:r>
      <w:r>
        <w:br/>
      </w:r>
      <w:r>
        <w:rPr>
          <w:rFonts w:ascii="Times New Roman"/>
          <w:b w:val="false"/>
          <w:i w:val="false"/>
          <w:color w:val="000000"/>
          <w:sz w:val="28"/>
        </w:rPr>
        <w:t xml:space="preserve">                                           (с указанием БИН)</w:t>
      </w:r>
      <w:r>
        <w:br/>
      </w:r>
      <w:r>
        <w:rPr>
          <w:rFonts w:ascii="Times New Roman"/>
          <w:b w:val="false"/>
          <w:i w:val="false"/>
          <w:color w:val="000000"/>
          <w:sz w:val="28"/>
        </w:rPr>
        <w:t>Доля в уставном капитале % _________ Сумма вклада (тыс. тенге) ______________</w:t>
      </w:r>
      <w:r>
        <w:br/>
      </w:r>
      <w:r>
        <w:rPr>
          <w:rFonts w:ascii="Times New Roman"/>
          <w:b w:val="false"/>
          <w:i w:val="false"/>
          <w:color w:val="000000"/>
          <w:sz w:val="28"/>
        </w:rPr>
        <w:t>Ф.И.О (при его наличии). физического лица 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Доля в уставном капитале % ___________ Сумма вклада (тыс. тенге) ____________</w:t>
      </w:r>
      <w:r>
        <w:br/>
      </w:r>
      <w:r>
        <w:rPr>
          <w:rFonts w:ascii="Times New Roman"/>
          <w:b w:val="false"/>
          <w:i w:val="false"/>
          <w:color w:val="000000"/>
          <w:sz w:val="28"/>
        </w:rPr>
        <w:t>В случае если учредителей более одного сведения о них: Ф.И.О (при его наличии).</w:t>
      </w:r>
      <w:r>
        <w:br/>
      </w:r>
      <w:r>
        <w:rPr>
          <w:rFonts w:ascii="Times New Roman"/>
          <w:b w:val="false"/>
          <w:i w:val="false"/>
          <w:color w:val="000000"/>
          <w:sz w:val="28"/>
        </w:rPr>
        <w:t>с указанием данных удостоверения личности и ИИН (для физического лица), наименование с</w:t>
      </w:r>
      <w:r>
        <w:br/>
      </w:r>
      <w:r>
        <w:rPr>
          <w:rFonts w:ascii="Times New Roman"/>
          <w:b w:val="false"/>
          <w:i w:val="false"/>
          <w:color w:val="000000"/>
          <w:sz w:val="28"/>
        </w:rPr>
        <w:t>указанием БИН (для юридического лица), а также их доля в уставном капитале в процентном</w:t>
      </w:r>
      <w:r>
        <w:br/>
      </w:r>
      <w:r>
        <w:rPr>
          <w:rFonts w:ascii="Times New Roman"/>
          <w:b w:val="false"/>
          <w:i w:val="false"/>
          <w:color w:val="000000"/>
          <w:sz w:val="28"/>
        </w:rPr>
        <w:t>и денежном выражении прикладываются к заявлению на отдельном листе.</w:t>
      </w:r>
      <w:r>
        <w:br/>
      </w:r>
      <w:r>
        <w:rPr>
          <w:rFonts w:ascii="Times New Roman"/>
          <w:b w:val="false"/>
          <w:i w:val="false"/>
          <w:color w:val="000000"/>
          <w:sz w:val="28"/>
        </w:rPr>
        <w:t>8. Укажите код основного вида экономической деятельности: ___________________</w:t>
      </w:r>
      <w:r>
        <w:br/>
      </w:r>
      <w:r>
        <w:rPr>
          <w:rFonts w:ascii="Times New Roman"/>
          <w:b w:val="false"/>
          <w:i w:val="false"/>
          <w:color w:val="000000"/>
          <w:sz w:val="28"/>
        </w:rPr>
        <w:t>9. Размер уставного капитала ______________________________________________</w:t>
      </w:r>
      <w:r>
        <w:br/>
      </w:r>
      <w:r>
        <w:rPr>
          <w:rFonts w:ascii="Times New Roman"/>
          <w:b w:val="false"/>
          <w:i w:val="false"/>
          <w:color w:val="000000"/>
          <w:sz w:val="28"/>
        </w:rPr>
        <w:t>10. Ожидаемая (примерная) численность занятых человек _____________________</w:t>
      </w:r>
      <w:r>
        <w:br/>
      </w:r>
      <w:r>
        <w:rPr>
          <w:rFonts w:ascii="Times New Roman"/>
          <w:b w:val="false"/>
          <w:i w:val="false"/>
          <w:color w:val="000000"/>
          <w:sz w:val="28"/>
        </w:rPr>
        <w:t>11. Основание для перерегистрации юридического лица возникло в результате</w:t>
      </w:r>
      <w:r>
        <w:br/>
      </w:r>
      <w:r>
        <w:rPr>
          <w:rFonts w:ascii="Times New Roman"/>
          <w:b w:val="false"/>
          <w:i w:val="false"/>
          <w:color w:val="000000"/>
          <w:sz w:val="28"/>
        </w:rPr>
        <w:t>реорганизации (укажите в соответствующей ячейке х):</w:t>
      </w:r>
      <w:r>
        <w:br/>
      </w:r>
      <w:r>
        <w:rPr>
          <w:rFonts w:ascii="Times New Roman"/>
          <w:b w:val="false"/>
          <w:i w:val="false"/>
          <w:color w:val="000000"/>
          <w:sz w:val="28"/>
        </w:rPr>
        <w:t>1) да _______ 2) нет ________</w:t>
      </w:r>
      <w:r>
        <w:br/>
      </w:r>
      <w:r>
        <w:rPr>
          <w:rFonts w:ascii="Times New Roman"/>
          <w:b w:val="false"/>
          <w:i w:val="false"/>
          <w:color w:val="000000"/>
          <w:sz w:val="28"/>
        </w:rPr>
        <w:t>12. В случае присоединения необходимо указать следующие сведения:</w:t>
      </w:r>
      <w:r>
        <w:br/>
      </w:r>
      <w:r>
        <w:rPr>
          <w:rFonts w:ascii="Times New Roman"/>
          <w:b w:val="false"/>
          <w:i w:val="false"/>
          <w:color w:val="000000"/>
          <w:sz w:val="28"/>
        </w:rPr>
        <w:t>Наименования присоединяемых юридических лиц ____________________________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13. Субъект частного предпринимательства (укажите в соответствующей ячейке х):</w:t>
      </w:r>
      <w:r>
        <w:br/>
      </w:r>
      <w:r>
        <w:rPr>
          <w:rFonts w:ascii="Times New Roman"/>
          <w:b w:val="false"/>
          <w:i w:val="false"/>
          <w:color w:val="000000"/>
          <w:sz w:val="28"/>
        </w:rPr>
        <w:t>1) субъект малого предпринимательства _________</w:t>
      </w:r>
      <w:r>
        <w:br/>
      </w:r>
      <w:r>
        <w:rPr>
          <w:rFonts w:ascii="Times New Roman"/>
          <w:b w:val="false"/>
          <w:i w:val="false"/>
          <w:color w:val="000000"/>
          <w:sz w:val="28"/>
        </w:rPr>
        <w:t>2) субъект среднего предпринимательства ________</w:t>
      </w:r>
      <w:r>
        <w:br/>
      </w:r>
      <w:r>
        <w:rPr>
          <w:rFonts w:ascii="Times New Roman"/>
          <w:b w:val="false"/>
          <w:i w:val="false"/>
          <w:color w:val="000000"/>
          <w:sz w:val="28"/>
        </w:rPr>
        <w:t>3) субъект крупного предпринимательства________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w:t>
      </w:r>
      <w:r>
        <w:br/>
      </w:r>
      <w:r>
        <w:rPr>
          <w:rFonts w:ascii="Times New Roman"/>
          <w:b w:val="false"/>
          <w:i w:val="false"/>
          <w:color w:val="000000"/>
          <w:sz w:val="28"/>
        </w:rPr>
        <w:t>"____" ______________ 20 ___ г. (подпись)</w:t>
      </w:r>
      <w:r>
        <w:br/>
      </w:r>
      <w:r>
        <w:rPr>
          <w:rFonts w:ascii="Times New Roman"/>
          <w:b w:val="false"/>
          <w:i w:val="false"/>
          <w:color w:val="000000"/>
          <w:sz w:val="28"/>
        </w:rPr>
        <w:t>К заявлению прилагаются: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Ф.И.О. (при его наличии) и подпись заявителя</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"Государственная</w:t>
            </w:r>
            <w:r>
              <w:br/>
            </w:r>
            <w:r>
              <w:rPr>
                <w:rFonts w:ascii="Times New Roman"/>
                <w:b w:val="false"/>
                <w:i w:val="false"/>
                <w:color w:val="000000"/>
                <w:sz w:val="20"/>
              </w:rPr>
              <w:t>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регистрирующего</w:t>
            </w:r>
            <w:r>
              <w:br/>
            </w:r>
            <w:r>
              <w:rPr>
                <w:rFonts w:ascii="Times New Roman"/>
                <w:b w:val="false"/>
                <w:i w:val="false"/>
                <w:color w:val="000000"/>
                <w:sz w:val="20"/>
              </w:rPr>
              <w:t>органа</w:t>
            </w:r>
          </w:p>
        </w:tc>
      </w:tr>
    </w:tbl>
    <w:bookmarkStart w:name="z519" w:id="435"/>
    <w:p>
      <w:pPr>
        <w:spacing w:after="0"/>
        <w:ind w:left="0"/>
        <w:jc w:val="left"/>
      </w:pPr>
      <w:r>
        <w:rPr>
          <w:rFonts w:ascii="Times New Roman"/>
          <w:b/>
          <w:i w:val="false"/>
          <w:color w:val="000000"/>
        </w:rPr>
        <w:t xml:space="preserve">        Заявление о государственной перерегистрации хозяйственных товариществ,</w:t>
      </w:r>
      <w:r>
        <w:br/>
      </w:r>
      <w:r>
        <w:rPr>
          <w:rFonts w:ascii="Times New Roman"/>
          <w:b/>
          <w:i w:val="false"/>
          <w:color w:val="000000"/>
        </w:rPr>
        <w:t xml:space="preserve">             осуществляющих свою деятельность на основании типового устава</w:t>
      </w:r>
    </w:p>
    <w:bookmarkEnd w:id="435"/>
    <w:bookmarkStart w:name="z520" w:id="436"/>
    <w:p>
      <w:pPr>
        <w:spacing w:after="0"/>
        <w:ind w:left="0"/>
        <w:jc w:val="both"/>
      </w:pPr>
      <w:r>
        <w:rPr>
          <w:rFonts w:ascii="Times New Roman"/>
          <w:b w:val="false"/>
          <w:i w:val="false"/>
          <w:color w:val="000000"/>
          <w:sz w:val="28"/>
        </w:rPr>
        <w:t>
      1. Наименование юридического лица _______________________________________</w:t>
      </w:r>
      <w:r>
        <w:br/>
      </w:r>
      <w:r>
        <w:rPr>
          <w:rFonts w:ascii="Times New Roman"/>
          <w:b w:val="false"/>
          <w:i w:val="false"/>
          <w:color w:val="000000"/>
          <w:sz w:val="28"/>
        </w:rPr>
        <w:t>2. Организационно-правовая форма юридического лица (укажите в соответствующей</w:t>
      </w:r>
      <w:r>
        <w:br/>
      </w:r>
      <w:r>
        <w:rPr>
          <w:rFonts w:ascii="Times New Roman"/>
          <w:b w:val="false"/>
          <w:i w:val="false"/>
          <w:color w:val="000000"/>
          <w:sz w:val="28"/>
        </w:rPr>
        <w:t>ячейке х):</w:t>
      </w:r>
      <w:r>
        <w:br/>
      </w:r>
      <w:r>
        <w:rPr>
          <w:rFonts w:ascii="Times New Roman"/>
          <w:b w:val="false"/>
          <w:i w:val="false"/>
          <w:color w:val="000000"/>
          <w:sz w:val="28"/>
        </w:rPr>
        <w:t>1) полное товарищество ________________</w:t>
      </w:r>
      <w:r>
        <w:br/>
      </w:r>
      <w:r>
        <w:rPr>
          <w:rFonts w:ascii="Times New Roman"/>
          <w:b w:val="false"/>
          <w:i w:val="false"/>
          <w:color w:val="000000"/>
          <w:sz w:val="28"/>
        </w:rPr>
        <w:t>2) коммандитное товарищество __________</w:t>
      </w:r>
      <w:r>
        <w:br/>
      </w:r>
      <w:r>
        <w:rPr>
          <w:rFonts w:ascii="Times New Roman"/>
          <w:b w:val="false"/>
          <w:i w:val="false"/>
          <w:color w:val="000000"/>
          <w:sz w:val="28"/>
        </w:rPr>
        <w:t>3) товарищество с ограниченной ответственностью _____________</w:t>
      </w:r>
      <w:r>
        <w:br/>
      </w:r>
      <w:r>
        <w:rPr>
          <w:rFonts w:ascii="Times New Roman"/>
          <w:b w:val="false"/>
          <w:i w:val="false"/>
          <w:color w:val="000000"/>
          <w:sz w:val="28"/>
        </w:rPr>
        <w:t>4) товарищество с дополнительной ответственностью _____________</w:t>
      </w:r>
      <w:r>
        <w:br/>
      </w:r>
      <w:r>
        <w:rPr>
          <w:rFonts w:ascii="Times New Roman"/>
          <w:b w:val="false"/>
          <w:i w:val="false"/>
          <w:color w:val="000000"/>
          <w:sz w:val="28"/>
        </w:rPr>
        <w:t>3. Бизнес-идентификационный номер (БИН) _________________________________</w:t>
      </w:r>
      <w:r>
        <w:br/>
      </w:r>
      <w:r>
        <w:rPr>
          <w:rFonts w:ascii="Times New Roman"/>
          <w:b w:val="false"/>
          <w:i w:val="false"/>
          <w:color w:val="000000"/>
          <w:sz w:val="28"/>
        </w:rPr>
        <w:t>4. Основание перерегистрации хозяйственного товарищества (укажите в</w:t>
      </w:r>
      <w:r>
        <w:br/>
      </w:r>
      <w:r>
        <w:rPr>
          <w:rFonts w:ascii="Times New Roman"/>
          <w:b w:val="false"/>
          <w:i w:val="false"/>
          <w:color w:val="000000"/>
          <w:sz w:val="28"/>
        </w:rPr>
        <w:t>соответствующей ячейке х):</w:t>
      </w:r>
      <w:r>
        <w:br/>
      </w:r>
      <w:r>
        <w:rPr>
          <w:rFonts w:ascii="Times New Roman"/>
          <w:b w:val="false"/>
          <w:i w:val="false"/>
          <w:color w:val="000000"/>
          <w:sz w:val="28"/>
        </w:rPr>
        <w:t>1) изменение наименования ______________________________________________</w:t>
      </w:r>
      <w:r>
        <w:br/>
      </w:r>
      <w:r>
        <w:rPr>
          <w:rFonts w:ascii="Times New Roman"/>
          <w:b w:val="false"/>
          <w:i w:val="false"/>
          <w:color w:val="000000"/>
          <w:sz w:val="28"/>
        </w:rPr>
        <w:t>2) уменьшение размера уставного капитала _________________________________</w:t>
      </w:r>
      <w:r>
        <w:br/>
      </w:r>
      <w:r>
        <w:rPr>
          <w:rFonts w:ascii="Times New Roman"/>
          <w:b w:val="false"/>
          <w:i w:val="false"/>
          <w:color w:val="000000"/>
          <w:sz w:val="28"/>
        </w:rPr>
        <w:t>3) изменение состава участников хозяйственного товарищества (за исключением</w:t>
      </w:r>
      <w:r>
        <w:br/>
      </w:r>
      <w:r>
        <w:rPr>
          <w:rFonts w:ascii="Times New Roman"/>
          <w:b w:val="false"/>
          <w:i w:val="false"/>
          <w:color w:val="000000"/>
          <w:sz w:val="28"/>
        </w:rPr>
        <w:t>товариществ с ограниченной ответственностью, в которых ведение реестра участников</w:t>
      </w:r>
      <w:r>
        <w:br/>
      </w:r>
      <w:r>
        <w:rPr>
          <w:rFonts w:ascii="Times New Roman"/>
          <w:b w:val="false"/>
          <w:i w:val="false"/>
          <w:color w:val="000000"/>
          <w:sz w:val="28"/>
        </w:rPr>
        <w:t>осуществляется центральным депозитарием) _______________</w:t>
      </w:r>
      <w:r>
        <w:br/>
      </w:r>
      <w:r>
        <w:rPr>
          <w:rFonts w:ascii="Times New Roman"/>
          <w:b w:val="false"/>
          <w:i w:val="false"/>
          <w:color w:val="000000"/>
          <w:sz w:val="28"/>
        </w:rPr>
        <w:t>5. Место нахождения юридического лица</w:t>
      </w:r>
      <w:r>
        <w:br/>
      </w:r>
      <w:r>
        <w:rPr>
          <w:rFonts w:ascii="Times New Roman"/>
          <w:b w:val="false"/>
          <w:i w:val="false"/>
          <w:color w:val="000000"/>
          <w:sz w:val="28"/>
        </w:rPr>
        <w:t>Регистрационный код адреса: __________________ Почтовый индекс: ___________</w:t>
      </w:r>
      <w:r>
        <w:br/>
      </w:r>
      <w:r>
        <w:rPr>
          <w:rFonts w:ascii="Times New Roman"/>
          <w:b w:val="false"/>
          <w:i w:val="false"/>
          <w:color w:val="000000"/>
          <w:sz w:val="28"/>
        </w:rPr>
        <w:t>Область: ____________________________________</w:t>
      </w:r>
      <w:r>
        <w:br/>
      </w:r>
      <w:r>
        <w:rPr>
          <w:rFonts w:ascii="Times New Roman"/>
          <w:b w:val="false"/>
          <w:i w:val="false"/>
          <w:color w:val="000000"/>
          <w:sz w:val="28"/>
        </w:rPr>
        <w:t>Город, район, район в городе:______________________________________________</w:t>
      </w:r>
      <w:r>
        <w:br/>
      </w:r>
      <w:r>
        <w:rPr>
          <w:rFonts w:ascii="Times New Roman"/>
          <w:b w:val="false"/>
          <w:i w:val="false"/>
          <w:color w:val="000000"/>
          <w:sz w:val="28"/>
        </w:rPr>
        <w:t>Населенный пункт (село, поселок):__________________________________________</w:t>
      </w:r>
      <w:r>
        <w:br/>
      </w:r>
      <w:r>
        <w:rPr>
          <w:rFonts w:ascii="Times New Roman"/>
          <w:b w:val="false"/>
          <w:i w:val="false"/>
          <w:color w:val="000000"/>
          <w:sz w:val="28"/>
        </w:rPr>
        <w:t>Улица, микрорайон, квартал, переулок, проспект: _____________________________</w:t>
      </w:r>
      <w:r>
        <w:br/>
      </w:r>
      <w:r>
        <w:rPr>
          <w:rFonts w:ascii="Times New Roman"/>
          <w:b w:val="false"/>
          <w:i w:val="false"/>
          <w:color w:val="000000"/>
          <w:sz w:val="28"/>
        </w:rPr>
        <w:t>Номер дома ______________, квартира, комната: _____________________________</w:t>
      </w:r>
      <w:r>
        <w:br/>
      </w:r>
      <w:r>
        <w:rPr>
          <w:rFonts w:ascii="Times New Roman"/>
          <w:b w:val="false"/>
          <w:i w:val="false"/>
          <w:color w:val="000000"/>
          <w:sz w:val="28"/>
        </w:rPr>
        <w:t>номер телефона (факса): ___________________</w:t>
      </w:r>
      <w:r>
        <w:br/>
      </w:r>
      <w:r>
        <w:rPr>
          <w:rFonts w:ascii="Times New Roman"/>
          <w:b w:val="false"/>
          <w:i w:val="false"/>
          <w:color w:val="000000"/>
          <w:sz w:val="28"/>
        </w:rPr>
        <w:t>6. Ф.И.О. (при его наличии) руководителя 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7. Укажите код основного вида экономической деятельности: ___________________</w:t>
      </w:r>
      <w:r>
        <w:br/>
      </w:r>
      <w:r>
        <w:rPr>
          <w:rFonts w:ascii="Times New Roman"/>
          <w:b w:val="false"/>
          <w:i w:val="false"/>
          <w:color w:val="000000"/>
          <w:sz w:val="28"/>
        </w:rPr>
        <w:t>8. Размер уставного капитала ______________________________________________</w:t>
      </w:r>
      <w:r>
        <w:br/>
      </w:r>
      <w:r>
        <w:rPr>
          <w:rFonts w:ascii="Times New Roman"/>
          <w:b w:val="false"/>
          <w:i w:val="false"/>
          <w:color w:val="000000"/>
          <w:sz w:val="28"/>
        </w:rPr>
        <w:t>9. Состав и количество учредителей (укажите в соответствующей ячейке х, количество</w:t>
      </w:r>
      <w:r>
        <w:br/>
      </w:r>
      <w:r>
        <w:rPr>
          <w:rFonts w:ascii="Times New Roman"/>
          <w:b w:val="false"/>
          <w:i w:val="false"/>
          <w:color w:val="000000"/>
          <w:sz w:val="28"/>
        </w:rPr>
        <w:t>в цифровом обозначении):</w:t>
      </w:r>
      <w:r>
        <w:br/>
      </w:r>
      <w:r>
        <w:rPr>
          <w:rFonts w:ascii="Times New Roman"/>
          <w:b w:val="false"/>
          <w:i w:val="false"/>
          <w:color w:val="000000"/>
          <w:sz w:val="28"/>
        </w:rPr>
        <w:t>1) юридическое лицо _________ 2) физическое лицо _________</w:t>
      </w:r>
      <w:r>
        <w:br/>
      </w:r>
      <w:r>
        <w:rPr>
          <w:rFonts w:ascii="Times New Roman"/>
          <w:b w:val="false"/>
          <w:i w:val="false"/>
          <w:color w:val="000000"/>
          <w:sz w:val="28"/>
        </w:rPr>
        <w:t>10. Укажите сведения об учредителях юридического лица (за исключением товариществ с</w:t>
      </w:r>
      <w:r>
        <w:br/>
      </w:r>
      <w:r>
        <w:rPr>
          <w:rFonts w:ascii="Times New Roman"/>
          <w:b w:val="false"/>
          <w:i w:val="false"/>
          <w:color w:val="000000"/>
          <w:sz w:val="28"/>
        </w:rPr>
        <w:t>ограниченной ответственностью, в которых ведение реестра участников осуществляется</w:t>
      </w:r>
      <w:r>
        <w:br/>
      </w:r>
      <w:r>
        <w:rPr>
          <w:rFonts w:ascii="Times New Roman"/>
          <w:b w:val="false"/>
          <w:i w:val="false"/>
          <w:color w:val="000000"/>
          <w:sz w:val="28"/>
        </w:rPr>
        <w:t>центральным депозитарием)</w:t>
      </w:r>
      <w:r>
        <w:br/>
      </w:r>
      <w:r>
        <w:rPr>
          <w:rFonts w:ascii="Times New Roman"/>
          <w:b w:val="false"/>
          <w:i w:val="false"/>
          <w:color w:val="000000"/>
          <w:sz w:val="28"/>
        </w:rPr>
        <w:t>Наименование юридического лица ________________________________________</w:t>
      </w:r>
      <w:r>
        <w:br/>
      </w:r>
      <w:r>
        <w:rPr>
          <w:rFonts w:ascii="Times New Roman"/>
          <w:b w:val="false"/>
          <w:i w:val="false"/>
          <w:color w:val="000000"/>
          <w:sz w:val="28"/>
        </w:rPr>
        <w:t xml:space="preserve">                                           (с указанием БИН)</w:t>
      </w:r>
      <w:r>
        <w:br/>
      </w:r>
      <w:r>
        <w:rPr>
          <w:rFonts w:ascii="Times New Roman"/>
          <w:b w:val="false"/>
          <w:i w:val="false"/>
          <w:color w:val="000000"/>
          <w:sz w:val="28"/>
        </w:rPr>
        <w:t>Доля в уставном капитале % ___________ Сумма вклада (тыс. тенге)_____________</w:t>
      </w:r>
      <w:r>
        <w:br/>
      </w:r>
      <w:r>
        <w:rPr>
          <w:rFonts w:ascii="Times New Roman"/>
          <w:b w:val="false"/>
          <w:i w:val="false"/>
          <w:color w:val="000000"/>
          <w:sz w:val="28"/>
        </w:rPr>
        <w:t>Ф.И.О (при его наличии). физического лица 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Доля в уставном капитале % _________ Сумма вклада (тыс. тенге) _______________</w:t>
      </w:r>
      <w:r>
        <w:br/>
      </w:r>
      <w:r>
        <w:rPr>
          <w:rFonts w:ascii="Times New Roman"/>
          <w:b w:val="false"/>
          <w:i w:val="false"/>
          <w:color w:val="000000"/>
          <w:sz w:val="28"/>
        </w:rPr>
        <w:t>В случае если учредителей более одного сведения о них: Ф.И.О. (при его наличии)</w:t>
      </w:r>
      <w:r>
        <w:br/>
      </w:r>
      <w:r>
        <w:rPr>
          <w:rFonts w:ascii="Times New Roman"/>
          <w:b w:val="false"/>
          <w:i w:val="false"/>
          <w:color w:val="000000"/>
          <w:sz w:val="28"/>
        </w:rPr>
        <w:t>с указанием данных удостоверения личности и ИИН, аналог номера налоговой регистрации,</w:t>
      </w:r>
      <w:r>
        <w:br/>
      </w:r>
      <w:r>
        <w:rPr>
          <w:rFonts w:ascii="Times New Roman"/>
          <w:b w:val="false"/>
          <w:i w:val="false"/>
          <w:color w:val="000000"/>
          <w:sz w:val="28"/>
        </w:rPr>
        <w:t>либо код страны (для физического лица), наименование с указанием БИН, аналог номера</w:t>
      </w:r>
      <w:r>
        <w:br/>
      </w:r>
      <w:r>
        <w:rPr>
          <w:rFonts w:ascii="Times New Roman"/>
          <w:b w:val="false"/>
          <w:i w:val="false"/>
          <w:color w:val="000000"/>
          <w:sz w:val="28"/>
        </w:rPr>
        <w:t>налоговой регистрации, либо код страны (для юридического лица), а также их доля в</w:t>
      </w:r>
      <w:r>
        <w:br/>
      </w:r>
      <w:r>
        <w:rPr>
          <w:rFonts w:ascii="Times New Roman"/>
          <w:b w:val="false"/>
          <w:i w:val="false"/>
          <w:color w:val="000000"/>
          <w:sz w:val="28"/>
        </w:rPr>
        <w:t>уставном капитале в процентном и денежном выражении прикладываются к заявлению на</w:t>
      </w:r>
      <w:r>
        <w:br/>
      </w:r>
      <w:r>
        <w:rPr>
          <w:rFonts w:ascii="Times New Roman"/>
          <w:b w:val="false"/>
          <w:i w:val="false"/>
          <w:color w:val="000000"/>
          <w:sz w:val="28"/>
        </w:rPr>
        <w:t>отдельном листе.</w:t>
      </w:r>
      <w:r>
        <w:br/>
      </w:r>
      <w:r>
        <w:rPr>
          <w:rFonts w:ascii="Times New Roman"/>
          <w:b w:val="false"/>
          <w:i w:val="false"/>
          <w:color w:val="000000"/>
          <w:sz w:val="28"/>
        </w:rPr>
        <w:t>11. Ожидаемая (примерная) численность занятых человек _____________________</w:t>
      </w:r>
      <w:r>
        <w:br/>
      </w:r>
      <w:r>
        <w:rPr>
          <w:rFonts w:ascii="Times New Roman"/>
          <w:b w:val="false"/>
          <w:i w:val="false"/>
          <w:color w:val="000000"/>
          <w:sz w:val="28"/>
        </w:rPr>
        <w:t>12. В случае образования наблюдательного совета указать</w:t>
      </w:r>
      <w:r>
        <w:br/>
      </w:r>
      <w:r>
        <w:rPr>
          <w:rFonts w:ascii="Times New Roman"/>
          <w:b w:val="false"/>
          <w:i w:val="false"/>
          <w:color w:val="000000"/>
          <w:sz w:val="28"/>
        </w:rPr>
        <w:t>исключительную компетенцию: 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13. Укажите срок ревизионной комиссии (единоличного ревизора) ______________</w:t>
      </w:r>
      <w:r>
        <w:br/>
      </w:r>
      <w:r>
        <w:rPr>
          <w:rFonts w:ascii="Times New Roman"/>
          <w:b w:val="false"/>
          <w:i w:val="false"/>
          <w:color w:val="000000"/>
          <w:sz w:val="28"/>
        </w:rPr>
        <w:t>14. Субъект частного предпринимательства (укажите в соответствующей ячейке х):</w:t>
      </w:r>
      <w:r>
        <w:br/>
      </w:r>
      <w:r>
        <w:rPr>
          <w:rFonts w:ascii="Times New Roman"/>
          <w:b w:val="false"/>
          <w:i w:val="false"/>
          <w:color w:val="000000"/>
          <w:sz w:val="28"/>
        </w:rPr>
        <w:t>1) субъект малого предпринимательства ____________________________________</w:t>
      </w:r>
      <w:r>
        <w:br/>
      </w:r>
      <w:r>
        <w:rPr>
          <w:rFonts w:ascii="Times New Roman"/>
          <w:b w:val="false"/>
          <w:i w:val="false"/>
          <w:color w:val="000000"/>
          <w:sz w:val="28"/>
        </w:rPr>
        <w:t>2) субъект среднего предпринимательства ___________________________________</w:t>
      </w:r>
      <w:r>
        <w:br/>
      </w:r>
      <w:r>
        <w:rPr>
          <w:rFonts w:ascii="Times New Roman"/>
          <w:b w:val="false"/>
          <w:i w:val="false"/>
          <w:color w:val="000000"/>
          <w:sz w:val="28"/>
        </w:rPr>
        <w:t>3) субъект крупного предпринимательства __________________________________</w:t>
      </w:r>
      <w:r>
        <w:br/>
      </w:r>
      <w:r>
        <w:rPr>
          <w:rFonts w:ascii="Times New Roman"/>
          <w:b w:val="false"/>
          <w:i w:val="false"/>
          <w:color w:val="000000"/>
          <w:sz w:val="28"/>
        </w:rPr>
        <w:t>15. Основание для перерегистрации возникло в результате реорганизации</w:t>
      </w:r>
      <w:r>
        <w:br/>
      </w:r>
      <w:r>
        <w:rPr>
          <w:rFonts w:ascii="Times New Roman"/>
          <w:b w:val="false"/>
          <w:i w:val="false"/>
          <w:color w:val="000000"/>
          <w:sz w:val="28"/>
        </w:rPr>
        <w:t>(укажите в соответствующей ячейке х):</w:t>
      </w:r>
      <w:r>
        <w:br/>
      </w:r>
      <w:r>
        <w:rPr>
          <w:rFonts w:ascii="Times New Roman"/>
          <w:b w:val="false"/>
          <w:i w:val="false"/>
          <w:color w:val="000000"/>
          <w:sz w:val="28"/>
        </w:rPr>
        <w:t>1) да __________________________ 2) нет ___________________________________</w:t>
      </w:r>
      <w:r>
        <w:br/>
      </w:r>
      <w:r>
        <w:rPr>
          <w:rFonts w:ascii="Times New Roman"/>
          <w:b w:val="false"/>
          <w:i w:val="false"/>
          <w:color w:val="000000"/>
          <w:sz w:val="28"/>
        </w:rPr>
        <w:t>16. В случае присоединения необходимо указать следующие сведения:</w:t>
      </w:r>
      <w:r>
        <w:br/>
      </w:r>
      <w:r>
        <w:rPr>
          <w:rFonts w:ascii="Times New Roman"/>
          <w:b w:val="false"/>
          <w:i w:val="false"/>
          <w:color w:val="000000"/>
          <w:sz w:val="28"/>
        </w:rPr>
        <w:t>Наименования присоединяемых юридических лиц 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__________________________________</w:t>
      </w:r>
      <w:r>
        <w:br/>
      </w:r>
      <w:r>
        <w:rPr>
          <w:rFonts w:ascii="Times New Roman"/>
          <w:b w:val="false"/>
          <w:i w:val="false"/>
          <w:color w:val="000000"/>
          <w:sz w:val="28"/>
        </w:rPr>
        <w:t>"____" _____________ 20 __ г. (подпись)</w:t>
      </w:r>
      <w:r>
        <w:br/>
      </w:r>
      <w:r>
        <w:rPr>
          <w:rFonts w:ascii="Times New Roman"/>
          <w:b w:val="false"/>
          <w:i w:val="false"/>
          <w:color w:val="000000"/>
          <w:sz w:val="28"/>
        </w:rPr>
        <w:t>К заявлению прилагаются:_________________________________________________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Ф.И.О (при его наличии) и подписи учредителей (в случае, когда ведение реестра</w:t>
      </w:r>
      <w:r>
        <w:br/>
      </w:r>
      <w:r>
        <w:rPr>
          <w:rFonts w:ascii="Times New Roman"/>
          <w:b w:val="false"/>
          <w:i w:val="false"/>
          <w:color w:val="000000"/>
          <w:sz w:val="28"/>
        </w:rPr>
        <w:t>участников осуществляется центральным депозитарием – подпись лица, уполномоченного</w:t>
      </w:r>
      <w:r>
        <w:br/>
      </w:r>
      <w:r>
        <w:rPr>
          <w:rFonts w:ascii="Times New Roman"/>
          <w:b w:val="false"/>
          <w:i w:val="false"/>
          <w:color w:val="000000"/>
          <w:sz w:val="28"/>
        </w:rPr>
        <w:t>протоколом общего собрания учредителей (решением участника).</w:t>
      </w:r>
      <w:r>
        <w:br/>
      </w:r>
      <w:r>
        <w:rPr>
          <w:rFonts w:ascii="Times New Roman"/>
          <w:b w:val="false"/>
          <w:i w:val="false"/>
          <w:color w:val="000000"/>
          <w:sz w:val="28"/>
        </w:rPr>
        <w:t>Подлинность подписи (ей) должна быть засвидетельствована в нотариальном порядке.</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"Государственная</w:t>
            </w:r>
            <w:r>
              <w:br/>
            </w:r>
            <w:r>
              <w:rPr>
                <w:rFonts w:ascii="Times New Roman"/>
                <w:b w:val="false"/>
                <w:i w:val="false"/>
                <w:color w:val="000000"/>
                <w:sz w:val="20"/>
              </w:rPr>
              <w:t>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w:t>
            </w:r>
            <w:r>
              <w:br/>
            </w:r>
            <w:r>
              <w:rPr>
                <w:rFonts w:ascii="Times New Roman"/>
                <w:b w:val="false"/>
                <w:i w:val="false"/>
                <w:color w:val="000000"/>
                <w:sz w:val="20"/>
              </w:rPr>
              <w:t>их филиалов и</w:t>
            </w:r>
            <w:r>
              <w:br/>
            </w:r>
            <w:r>
              <w:rPr>
                <w:rFonts w:ascii="Times New Roman"/>
                <w:b w:val="false"/>
                <w:i w:val="false"/>
                <w:color w:val="000000"/>
                <w:sz w:val="20"/>
              </w:rPr>
              <w:t>представительств"</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регистрирующего</w:t>
            </w:r>
            <w:r>
              <w:br/>
            </w:r>
            <w:r>
              <w:rPr>
                <w:rFonts w:ascii="Times New Roman"/>
                <w:b w:val="false"/>
                <w:i w:val="false"/>
                <w:color w:val="000000"/>
                <w:sz w:val="20"/>
              </w:rPr>
              <w:t>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3" w:id="437"/>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государственной перерегистрации акционерного общества,</w:t>
      </w:r>
      <w:r>
        <w:br/>
      </w:r>
      <w:r>
        <w:rPr>
          <w:rFonts w:ascii="Times New Roman"/>
          <w:b/>
          <w:i w:val="false"/>
          <w:color w:val="000000"/>
        </w:rPr>
        <w:t xml:space="preserve">                         осуществляющего свою деятельность на основании</w:t>
      </w:r>
      <w:r>
        <w:br/>
      </w:r>
      <w:r>
        <w:rPr>
          <w:rFonts w:ascii="Times New Roman"/>
          <w:b/>
          <w:i w:val="false"/>
          <w:color w:val="000000"/>
        </w:rPr>
        <w:t xml:space="preserve">                                     типового устава</w:t>
      </w:r>
    </w:p>
    <w:bookmarkEnd w:id="437"/>
    <w:bookmarkStart w:name="z524" w:id="438"/>
    <w:p>
      <w:pPr>
        <w:spacing w:after="0"/>
        <w:ind w:left="0"/>
        <w:jc w:val="both"/>
      </w:pPr>
      <w:r>
        <w:rPr>
          <w:rFonts w:ascii="Times New Roman"/>
          <w:b w:val="false"/>
          <w:i w:val="false"/>
          <w:color w:val="000000"/>
          <w:sz w:val="28"/>
        </w:rPr>
        <w:t>
      1. Наименование акционерного общества 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2. Бизнес-идентификационный номер (БИН) _________________________</w:t>
      </w:r>
      <w:r>
        <w:br/>
      </w:r>
      <w:r>
        <w:rPr>
          <w:rFonts w:ascii="Times New Roman"/>
          <w:b w:val="false"/>
          <w:i w:val="false"/>
          <w:color w:val="000000"/>
          <w:sz w:val="28"/>
        </w:rPr>
        <w:t>3. Основание перерегистрации акционерного общества (укажите в соответствующей</w:t>
      </w:r>
      <w:r>
        <w:br/>
      </w:r>
      <w:r>
        <w:rPr>
          <w:rFonts w:ascii="Times New Roman"/>
          <w:b w:val="false"/>
          <w:i w:val="false"/>
          <w:color w:val="000000"/>
          <w:sz w:val="28"/>
        </w:rPr>
        <w:t>ячейке х):</w:t>
      </w:r>
      <w:r>
        <w:br/>
      </w:r>
      <w:r>
        <w:rPr>
          <w:rFonts w:ascii="Times New Roman"/>
          <w:b w:val="false"/>
          <w:i w:val="false"/>
          <w:color w:val="000000"/>
          <w:sz w:val="28"/>
        </w:rPr>
        <w:t>1) изменение наименования _______________________________________</w:t>
      </w:r>
      <w:r>
        <w:br/>
      </w:r>
      <w:r>
        <w:rPr>
          <w:rFonts w:ascii="Times New Roman"/>
          <w:b w:val="false"/>
          <w:i w:val="false"/>
          <w:color w:val="000000"/>
          <w:sz w:val="28"/>
        </w:rPr>
        <w:t>2) уменьшение размера уставного капитала ________________________</w:t>
      </w:r>
      <w:r>
        <w:br/>
      </w:r>
      <w:r>
        <w:rPr>
          <w:rFonts w:ascii="Times New Roman"/>
          <w:b w:val="false"/>
          <w:i w:val="false"/>
          <w:color w:val="000000"/>
          <w:sz w:val="28"/>
        </w:rPr>
        <w:t>4. Местонахождение акционерного общества</w:t>
      </w:r>
      <w:r>
        <w:br/>
      </w:r>
      <w:r>
        <w:rPr>
          <w:rFonts w:ascii="Times New Roman"/>
          <w:b w:val="false"/>
          <w:i w:val="false"/>
          <w:color w:val="000000"/>
          <w:sz w:val="28"/>
        </w:rPr>
        <w:t>Почтовый индекс: ______________________ Область: ________________</w:t>
      </w:r>
      <w:r>
        <w:br/>
      </w:r>
      <w:r>
        <w:rPr>
          <w:rFonts w:ascii="Times New Roman"/>
          <w:b w:val="false"/>
          <w:i w:val="false"/>
          <w:color w:val="000000"/>
          <w:sz w:val="28"/>
        </w:rPr>
        <w:t>Город, район, район в городе: ___________________________________</w:t>
      </w:r>
      <w:r>
        <w:br/>
      </w:r>
      <w:r>
        <w:rPr>
          <w:rFonts w:ascii="Times New Roman"/>
          <w:b w:val="false"/>
          <w:i w:val="false"/>
          <w:color w:val="000000"/>
          <w:sz w:val="28"/>
        </w:rPr>
        <w:t>Населенный пункт (село, поселок): _______________________________</w:t>
      </w:r>
      <w:r>
        <w:br/>
      </w:r>
      <w:r>
        <w:rPr>
          <w:rFonts w:ascii="Times New Roman"/>
          <w:b w:val="false"/>
          <w:i w:val="false"/>
          <w:color w:val="000000"/>
          <w:sz w:val="28"/>
        </w:rPr>
        <w:t>Улица, микрорайон, квартал, переулок, проспект: _________________</w:t>
      </w:r>
      <w:r>
        <w:br/>
      </w:r>
      <w:r>
        <w:rPr>
          <w:rFonts w:ascii="Times New Roman"/>
          <w:b w:val="false"/>
          <w:i w:val="false"/>
          <w:color w:val="000000"/>
          <w:sz w:val="28"/>
        </w:rPr>
        <w:t>Номер дома _________________, квартира, комната: ________________</w:t>
      </w:r>
      <w:r>
        <w:br/>
      </w:r>
      <w:r>
        <w:rPr>
          <w:rFonts w:ascii="Times New Roman"/>
          <w:b w:val="false"/>
          <w:i w:val="false"/>
          <w:color w:val="000000"/>
          <w:sz w:val="28"/>
        </w:rPr>
        <w:t>Номер телефона (факса): _________________________________________</w:t>
      </w:r>
      <w:r>
        <w:br/>
      </w:r>
      <w:r>
        <w:rPr>
          <w:rFonts w:ascii="Times New Roman"/>
          <w:b w:val="false"/>
          <w:i w:val="false"/>
          <w:color w:val="000000"/>
          <w:sz w:val="28"/>
        </w:rPr>
        <w:t>5. Ф.И.О (при его наличии) руководителя _________________________</w:t>
      </w:r>
      <w:r>
        <w:br/>
      </w:r>
      <w:r>
        <w:rPr>
          <w:rFonts w:ascii="Times New Roman"/>
          <w:b w:val="false"/>
          <w:i w:val="false"/>
          <w:color w:val="000000"/>
          <w:sz w:val="28"/>
        </w:rPr>
        <w:t>(с указанием данных удостоверения личности и ИИН)</w:t>
      </w:r>
      <w:r>
        <w:br/>
      </w:r>
      <w:r>
        <w:rPr>
          <w:rFonts w:ascii="Times New Roman"/>
          <w:b w:val="false"/>
          <w:i w:val="false"/>
          <w:color w:val="000000"/>
          <w:sz w:val="28"/>
        </w:rPr>
        <w:t>6. Укажите код основного вида экономической деятельности: __________</w:t>
      </w:r>
      <w:r>
        <w:br/>
      </w:r>
      <w:r>
        <w:rPr>
          <w:rFonts w:ascii="Times New Roman"/>
          <w:b w:val="false"/>
          <w:i w:val="false"/>
          <w:color w:val="000000"/>
          <w:sz w:val="28"/>
        </w:rPr>
        <w:t>7. Размер уставного капитала _______________________________________</w:t>
      </w:r>
      <w:r>
        <w:br/>
      </w:r>
      <w:r>
        <w:rPr>
          <w:rFonts w:ascii="Times New Roman"/>
          <w:b w:val="false"/>
          <w:i w:val="false"/>
          <w:color w:val="000000"/>
          <w:sz w:val="28"/>
        </w:rPr>
        <w:t>8. Состав и количество учредителей (укажите в соответствующей ячейке х, количество в</w:t>
      </w:r>
      <w:r>
        <w:br/>
      </w:r>
      <w:r>
        <w:rPr>
          <w:rFonts w:ascii="Times New Roman"/>
          <w:b w:val="false"/>
          <w:i w:val="false"/>
          <w:color w:val="000000"/>
          <w:sz w:val="28"/>
        </w:rPr>
        <w:t>цифровом обозначении):1) юридическое лицо _____________ 2) физическое лицо_______</w:t>
      </w:r>
      <w:r>
        <w:br/>
      </w:r>
      <w:r>
        <w:rPr>
          <w:rFonts w:ascii="Times New Roman"/>
          <w:b w:val="false"/>
          <w:i w:val="false"/>
          <w:color w:val="000000"/>
          <w:sz w:val="28"/>
        </w:rPr>
        <w:t>9. Укажите гарантированный размер дивиденда по привилегированной акции:</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(в фиксированном выражении или с индексированием относительно какого-либо</w:t>
      </w:r>
      <w:r>
        <w:br/>
      </w:r>
      <w:r>
        <w:rPr>
          <w:rFonts w:ascii="Times New Roman"/>
          <w:b w:val="false"/>
          <w:i w:val="false"/>
          <w:color w:val="000000"/>
          <w:sz w:val="28"/>
        </w:rPr>
        <w:t>показателя при условии регулярности и общедоступности его значений)</w:t>
      </w:r>
      <w:r>
        <w:br/>
      </w:r>
      <w:r>
        <w:rPr>
          <w:rFonts w:ascii="Times New Roman"/>
          <w:b w:val="false"/>
          <w:i w:val="false"/>
          <w:color w:val="000000"/>
          <w:sz w:val="28"/>
        </w:rPr>
        <w:t>10. Укажите периодичность выплаты дивидендов по привилегированным акциям:</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11. Укажите средства массовой информации, используемые для публикации</w:t>
      </w:r>
      <w:r>
        <w:br/>
      </w:r>
      <w:r>
        <w:rPr>
          <w:rFonts w:ascii="Times New Roman"/>
          <w:b w:val="false"/>
          <w:i w:val="false"/>
          <w:color w:val="000000"/>
          <w:sz w:val="28"/>
        </w:rPr>
        <w:t>информации, подлежащих обязательному опубликованию 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12. Количество членов совета директоров общества ___________________</w:t>
      </w:r>
      <w:r>
        <w:br/>
      </w:r>
      <w:r>
        <w:rPr>
          <w:rFonts w:ascii="Times New Roman"/>
          <w:b w:val="false"/>
          <w:i w:val="false"/>
          <w:color w:val="000000"/>
          <w:sz w:val="28"/>
        </w:rPr>
        <w:t>требования пункта 37 типового устава применяются к финансовым организациям.</w:t>
      </w:r>
      <w:r>
        <w:br/>
      </w:r>
      <w:r>
        <w:rPr>
          <w:rFonts w:ascii="Times New Roman"/>
          <w:b w:val="false"/>
          <w:i w:val="false"/>
          <w:color w:val="000000"/>
          <w:sz w:val="28"/>
        </w:rPr>
        <w:t>13. Количество членов правления общества _______________________</w:t>
      </w:r>
      <w:r>
        <w:br/>
      </w:r>
      <w:r>
        <w:rPr>
          <w:rFonts w:ascii="Times New Roman"/>
          <w:b w:val="false"/>
          <w:i w:val="false"/>
          <w:color w:val="000000"/>
          <w:sz w:val="28"/>
        </w:rPr>
        <w:t>14. Ожидаемая (примерная) численность занятых человек __________</w:t>
      </w:r>
      <w:r>
        <w:br/>
      </w:r>
      <w:r>
        <w:rPr>
          <w:rFonts w:ascii="Times New Roman"/>
          <w:b w:val="false"/>
          <w:i w:val="false"/>
          <w:color w:val="000000"/>
          <w:sz w:val="28"/>
        </w:rPr>
        <w:t>15. Субъект частного предпринимательства (укажите в соответствующей ячейке х):</w:t>
      </w:r>
      <w:r>
        <w:br/>
      </w:r>
      <w:r>
        <w:rPr>
          <w:rFonts w:ascii="Times New Roman"/>
          <w:b w:val="false"/>
          <w:i w:val="false"/>
          <w:color w:val="000000"/>
          <w:sz w:val="28"/>
        </w:rPr>
        <w:t>1) субъект среднего предпринимательства ________________________</w:t>
      </w:r>
      <w:r>
        <w:br/>
      </w:r>
      <w:r>
        <w:rPr>
          <w:rFonts w:ascii="Times New Roman"/>
          <w:b w:val="false"/>
          <w:i w:val="false"/>
          <w:color w:val="000000"/>
          <w:sz w:val="28"/>
        </w:rPr>
        <w:t>2) субъект крупного предпринимательства ________________________</w:t>
      </w:r>
      <w:r>
        <w:br/>
      </w:r>
      <w:r>
        <w:rPr>
          <w:rFonts w:ascii="Times New Roman"/>
          <w:b w:val="false"/>
          <w:i w:val="false"/>
          <w:color w:val="000000"/>
          <w:sz w:val="28"/>
        </w:rPr>
        <w:t>16. Основание для перерегистрации акционерного общества возникло в результате</w:t>
      </w:r>
      <w:r>
        <w:br/>
      </w:r>
      <w:r>
        <w:rPr>
          <w:rFonts w:ascii="Times New Roman"/>
          <w:b w:val="false"/>
          <w:i w:val="false"/>
          <w:color w:val="000000"/>
          <w:sz w:val="28"/>
        </w:rPr>
        <w:t>реорганизации (укажите в соответствующей ячейке х):1) да ______ 2) нет __________</w:t>
      </w:r>
      <w:r>
        <w:br/>
      </w:r>
      <w:r>
        <w:rPr>
          <w:rFonts w:ascii="Times New Roman"/>
          <w:b w:val="false"/>
          <w:i w:val="false"/>
          <w:color w:val="000000"/>
          <w:sz w:val="28"/>
        </w:rPr>
        <w:t>17. В случае присоединения необходимо указать следующие сведения:</w:t>
      </w:r>
      <w:r>
        <w:br/>
      </w:r>
      <w:r>
        <w:rPr>
          <w:rFonts w:ascii="Times New Roman"/>
          <w:b w:val="false"/>
          <w:i w:val="false"/>
          <w:color w:val="000000"/>
          <w:sz w:val="28"/>
        </w:rPr>
        <w:t>Наименования присоединяемых юридических лиц ____________________</w:t>
      </w:r>
      <w:r>
        <w:br/>
      </w:r>
      <w:r>
        <w:rPr>
          <w:rFonts w:ascii="Times New Roman"/>
          <w:b w:val="false"/>
          <w:i w:val="false"/>
          <w:color w:val="000000"/>
          <w:sz w:val="28"/>
        </w:rPr>
        <w:t>Бизнес-идентификационный номер (БИН) ___________________________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w:t>
      </w:r>
      <w:r>
        <w:br/>
      </w:r>
      <w:r>
        <w:rPr>
          <w:rFonts w:ascii="Times New Roman"/>
          <w:b w:val="false"/>
          <w:i w:val="false"/>
          <w:color w:val="000000"/>
          <w:sz w:val="28"/>
        </w:rPr>
        <w:t>"___" ____ 20 __ г. (подпись)</w:t>
      </w:r>
      <w:r>
        <w:br/>
      </w:r>
      <w:r>
        <w:rPr>
          <w:rFonts w:ascii="Times New Roman"/>
          <w:b w:val="false"/>
          <w:i w:val="false"/>
          <w:color w:val="000000"/>
          <w:sz w:val="28"/>
        </w:rPr>
        <w:t>К заявлению прилагаются: 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Ф.И.О (при его наличии) и подпись руководителя</w:t>
      </w:r>
      <w:r>
        <w:br/>
      </w:r>
      <w:r>
        <w:rPr>
          <w:rFonts w:ascii="Times New Roman"/>
          <w:b w:val="false"/>
          <w:i w:val="false"/>
          <w:color w:val="000000"/>
          <w:sz w:val="28"/>
        </w:rPr>
        <w:t>Подлинность подписи должна быть засвидетельствована в нотариальном порядке.</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"Государственная</w:t>
            </w:r>
            <w:r>
              <w:br/>
            </w:r>
            <w:r>
              <w:rPr>
                <w:rFonts w:ascii="Times New Roman"/>
                <w:b w:val="false"/>
                <w:i w:val="false"/>
                <w:color w:val="000000"/>
                <w:sz w:val="20"/>
              </w:rPr>
              <w:t>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w:t>
            </w:r>
            <w:r>
              <w:br/>
            </w:r>
            <w:r>
              <w:rPr>
                <w:rFonts w:ascii="Times New Roman"/>
                <w:b w:val="false"/>
                <w:i w:val="false"/>
                <w:color w:val="000000"/>
                <w:sz w:val="20"/>
              </w:rPr>
              <w:t>их филиалов и</w:t>
            </w:r>
            <w:r>
              <w:br/>
            </w:r>
            <w:r>
              <w:rPr>
                <w:rFonts w:ascii="Times New Roman"/>
                <w:b w:val="false"/>
                <w:i w:val="false"/>
                <w:color w:val="000000"/>
                <w:sz w:val="20"/>
              </w:rPr>
              <w:t>представительств"</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регистрирующего</w:t>
            </w:r>
            <w:r>
              <w:br/>
            </w:r>
            <w:r>
              <w:rPr>
                <w:rFonts w:ascii="Times New Roman"/>
                <w:b w:val="false"/>
                <w:i w:val="false"/>
                <w:color w:val="000000"/>
                <w:sz w:val="20"/>
              </w:rPr>
              <w:t>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7" w:id="439"/>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государственной перерегистрации производственного</w:t>
      </w:r>
      <w:r>
        <w:br/>
      </w:r>
      <w:r>
        <w:rPr>
          <w:rFonts w:ascii="Times New Roman"/>
          <w:b/>
          <w:i w:val="false"/>
          <w:color w:val="000000"/>
        </w:rPr>
        <w:t xml:space="preserve">                   кооператива, осуществляющего свою деятельность</w:t>
      </w:r>
      <w:r>
        <w:br/>
      </w:r>
      <w:r>
        <w:rPr>
          <w:rFonts w:ascii="Times New Roman"/>
          <w:b/>
          <w:i w:val="false"/>
          <w:color w:val="000000"/>
        </w:rPr>
        <w:t xml:space="preserve">                               на основании типового устава</w:t>
      </w:r>
    </w:p>
    <w:bookmarkEnd w:id="439"/>
    <w:bookmarkStart w:name="z528" w:id="440"/>
    <w:p>
      <w:pPr>
        <w:spacing w:after="0"/>
        <w:ind w:left="0"/>
        <w:jc w:val="both"/>
      </w:pPr>
      <w:r>
        <w:rPr>
          <w:rFonts w:ascii="Times New Roman"/>
          <w:b w:val="false"/>
          <w:i w:val="false"/>
          <w:color w:val="000000"/>
          <w:sz w:val="28"/>
        </w:rPr>
        <w:t>
      1. Наименование производственного кооператива 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2. Изменение наименования производственного кооператива на 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3. Бизнес-идентификационный номер (БИН) ___________________________</w:t>
      </w:r>
      <w:r>
        <w:br/>
      </w:r>
      <w:r>
        <w:rPr>
          <w:rFonts w:ascii="Times New Roman"/>
          <w:b w:val="false"/>
          <w:i w:val="false"/>
          <w:color w:val="000000"/>
          <w:sz w:val="28"/>
        </w:rPr>
        <w:t>4. Местонахождение юридического лица</w:t>
      </w:r>
      <w:r>
        <w:br/>
      </w:r>
      <w:r>
        <w:rPr>
          <w:rFonts w:ascii="Times New Roman"/>
          <w:b w:val="false"/>
          <w:i w:val="false"/>
          <w:color w:val="000000"/>
          <w:sz w:val="28"/>
        </w:rPr>
        <w:t>Регистрационный код адреса:_______________ Почтовый индекс: __________</w:t>
      </w:r>
      <w:r>
        <w:br/>
      </w:r>
      <w:r>
        <w:rPr>
          <w:rFonts w:ascii="Times New Roman"/>
          <w:b w:val="false"/>
          <w:i w:val="false"/>
          <w:color w:val="000000"/>
          <w:sz w:val="28"/>
        </w:rPr>
        <w:t>Область: ____________________ Город, район, район в городе: _____________</w:t>
      </w:r>
      <w:r>
        <w:br/>
      </w:r>
      <w:r>
        <w:rPr>
          <w:rFonts w:ascii="Times New Roman"/>
          <w:b w:val="false"/>
          <w:i w:val="false"/>
          <w:color w:val="000000"/>
          <w:sz w:val="28"/>
        </w:rPr>
        <w:t>Населенный пункт (село, поселок): _________________________________</w:t>
      </w:r>
      <w:r>
        <w:br/>
      </w:r>
      <w:r>
        <w:rPr>
          <w:rFonts w:ascii="Times New Roman"/>
          <w:b w:val="false"/>
          <w:i w:val="false"/>
          <w:color w:val="000000"/>
          <w:sz w:val="28"/>
        </w:rPr>
        <w:t>Улица, микрорайон, квартал, переулок, проспект: ___________________</w:t>
      </w:r>
      <w:r>
        <w:br/>
      </w:r>
      <w:r>
        <w:rPr>
          <w:rFonts w:ascii="Times New Roman"/>
          <w:b w:val="false"/>
          <w:i w:val="false"/>
          <w:color w:val="000000"/>
          <w:sz w:val="28"/>
        </w:rPr>
        <w:t>Номер дома _______________ квартира, комната: _____________________</w:t>
      </w:r>
      <w:r>
        <w:br/>
      </w:r>
      <w:r>
        <w:rPr>
          <w:rFonts w:ascii="Times New Roman"/>
          <w:b w:val="false"/>
          <w:i w:val="false"/>
          <w:color w:val="000000"/>
          <w:sz w:val="28"/>
        </w:rPr>
        <w:t>номер телефона (факса): ___________________________________________</w:t>
      </w:r>
      <w:r>
        <w:br/>
      </w:r>
      <w:r>
        <w:rPr>
          <w:rFonts w:ascii="Times New Roman"/>
          <w:b w:val="false"/>
          <w:i w:val="false"/>
          <w:color w:val="000000"/>
          <w:sz w:val="28"/>
        </w:rPr>
        <w:t>5 . Ф.И.О (при его наличии) руководителя__________________________________</w:t>
      </w:r>
      <w:r>
        <w:br/>
      </w:r>
      <w:r>
        <w:rPr>
          <w:rFonts w:ascii="Times New Roman"/>
          <w:b w:val="false"/>
          <w:i w:val="false"/>
          <w:color w:val="000000"/>
          <w:sz w:val="28"/>
        </w:rPr>
        <w:t>(с указанием данных удостоверения личности и ИИН)</w:t>
      </w:r>
      <w:r>
        <w:br/>
      </w:r>
      <w:r>
        <w:rPr>
          <w:rFonts w:ascii="Times New Roman"/>
          <w:b w:val="false"/>
          <w:i w:val="false"/>
          <w:color w:val="000000"/>
          <w:sz w:val="28"/>
        </w:rPr>
        <w:t>6. Укажите код основного вида экономической деятельности: _________</w:t>
      </w:r>
      <w:r>
        <w:br/>
      </w:r>
      <w:r>
        <w:rPr>
          <w:rFonts w:ascii="Times New Roman"/>
          <w:b w:val="false"/>
          <w:i w:val="false"/>
          <w:color w:val="000000"/>
          <w:sz w:val="28"/>
        </w:rPr>
        <w:t>7. Размер капитала ________________________________________________</w:t>
      </w:r>
      <w:r>
        <w:br/>
      </w:r>
      <w:r>
        <w:rPr>
          <w:rFonts w:ascii="Times New Roman"/>
          <w:b w:val="false"/>
          <w:i w:val="false"/>
          <w:color w:val="000000"/>
          <w:sz w:val="28"/>
        </w:rPr>
        <w:t>8. Состав и количество учредителей (укажите в соответствующей ячейке х, количество в</w:t>
      </w:r>
      <w:r>
        <w:br/>
      </w:r>
      <w:r>
        <w:rPr>
          <w:rFonts w:ascii="Times New Roman"/>
          <w:b w:val="false"/>
          <w:i w:val="false"/>
          <w:color w:val="000000"/>
          <w:sz w:val="28"/>
        </w:rPr>
        <w:t>цифровом обозначении):1) юридическое лицо _____________ 2) физическое лицо ______</w:t>
      </w:r>
      <w:r>
        <w:br/>
      </w:r>
      <w:r>
        <w:rPr>
          <w:rFonts w:ascii="Times New Roman"/>
          <w:b w:val="false"/>
          <w:i w:val="false"/>
          <w:color w:val="000000"/>
          <w:sz w:val="28"/>
        </w:rPr>
        <w:t>9. Сведения об учредителях юридического лица</w:t>
      </w:r>
      <w:r>
        <w:br/>
      </w:r>
      <w:r>
        <w:rPr>
          <w:rFonts w:ascii="Times New Roman"/>
          <w:b w:val="false"/>
          <w:i w:val="false"/>
          <w:color w:val="000000"/>
          <w:sz w:val="28"/>
        </w:rPr>
        <w:t>Ф.И.О (при его наличии) физического лица _____________________________</w:t>
      </w:r>
      <w:r>
        <w:br/>
      </w:r>
      <w:r>
        <w:rPr>
          <w:rFonts w:ascii="Times New Roman"/>
          <w:b w:val="false"/>
          <w:i w:val="false"/>
          <w:color w:val="000000"/>
          <w:sz w:val="28"/>
        </w:rPr>
        <w:t>ИИН, аналог номера налоговой регистрации, либо код страны (для иностранного</w:t>
      </w:r>
      <w:r>
        <w:br/>
      </w:r>
      <w:r>
        <w:rPr>
          <w:rFonts w:ascii="Times New Roman"/>
          <w:b w:val="false"/>
          <w:i w:val="false"/>
          <w:color w:val="000000"/>
          <w:sz w:val="28"/>
        </w:rPr>
        <w:t>физического лица) ____________________________</w:t>
      </w:r>
      <w:r>
        <w:br/>
      </w:r>
      <w:r>
        <w:rPr>
          <w:rFonts w:ascii="Times New Roman"/>
          <w:b w:val="false"/>
          <w:i w:val="false"/>
          <w:color w:val="000000"/>
          <w:sz w:val="28"/>
        </w:rPr>
        <w:t>Размер пая % ___________ Имущественный взнос ______________________</w:t>
      </w:r>
      <w:r>
        <w:br/>
      </w:r>
      <w:r>
        <w:rPr>
          <w:rFonts w:ascii="Times New Roman"/>
          <w:b w:val="false"/>
          <w:i w:val="false"/>
          <w:color w:val="000000"/>
          <w:sz w:val="28"/>
        </w:rPr>
        <w:t>Ф.И.О (при его наличии) физического лица ______________________________________</w:t>
      </w:r>
      <w:r>
        <w:br/>
      </w:r>
      <w:r>
        <w:rPr>
          <w:rFonts w:ascii="Times New Roman"/>
          <w:b w:val="false"/>
          <w:i w:val="false"/>
          <w:color w:val="000000"/>
          <w:sz w:val="28"/>
        </w:rPr>
        <w:t>ИИН, аналог номера налоговой регистрации, либо код страны (для иностранного</w:t>
      </w:r>
      <w:r>
        <w:br/>
      </w:r>
      <w:r>
        <w:rPr>
          <w:rFonts w:ascii="Times New Roman"/>
          <w:b w:val="false"/>
          <w:i w:val="false"/>
          <w:color w:val="000000"/>
          <w:sz w:val="28"/>
        </w:rPr>
        <w:t>физического лица)________</w:t>
      </w:r>
      <w:r>
        <w:br/>
      </w:r>
      <w:r>
        <w:rPr>
          <w:rFonts w:ascii="Times New Roman"/>
          <w:b w:val="false"/>
          <w:i w:val="false"/>
          <w:color w:val="000000"/>
          <w:sz w:val="28"/>
        </w:rPr>
        <w:t>Размер пая % _________ Имущественный взнос ________________________</w:t>
      </w:r>
      <w:r>
        <w:br/>
      </w:r>
      <w:r>
        <w:rPr>
          <w:rFonts w:ascii="Times New Roman"/>
          <w:b w:val="false"/>
          <w:i w:val="false"/>
          <w:color w:val="000000"/>
          <w:sz w:val="28"/>
        </w:rPr>
        <w:t>В случае если учредителей более одного сведения о них: Ф.И.О (при его</w:t>
      </w:r>
      <w:r>
        <w:br/>
      </w:r>
      <w:r>
        <w:rPr>
          <w:rFonts w:ascii="Times New Roman"/>
          <w:b w:val="false"/>
          <w:i w:val="false"/>
          <w:color w:val="000000"/>
          <w:sz w:val="28"/>
        </w:rPr>
        <w:t>наличии)__________________________________________________________</w:t>
      </w:r>
      <w:r>
        <w:br/>
      </w:r>
      <w:r>
        <w:rPr>
          <w:rFonts w:ascii="Times New Roman"/>
          <w:b w:val="false"/>
          <w:i w:val="false"/>
          <w:color w:val="000000"/>
          <w:sz w:val="28"/>
        </w:rPr>
        <w:t>данные удостоверения личности, ИИН, аналог номера налоговой регистрации, либо код</w:t>
      </w:r>
      <w:r>
        <w:br/>
      </w:r>
      <w:r>
        <w:rPr>
          <w:rFonts w:ascii="Times New Roman"/>
          <w:b w:val="false"/>
          <w:i w:val="false"/>
          <w:color w:val="000000"/>
          <w:sz w:val="28"/>
        </w:rPr>
        <w:t>страны, а также имущественный взнос, сведения о размере пая прикладываются к</w:t>
      </w:r>
      <w:r>
        <w:br/>
      </w:r>
      <w:r>
        <w:rPr>
          <w:rFonts w:ascii="Times New Roman"/>
          <w:b w:val="false"/>
          <w:i w:val="false"/>
          <w:color w:val="000000"/>
          <w:sz w:val="28"/>
        </w:rPr>
        <w:t>заявлению на отдельном листе.</w:t>
      </w:r>
      <w:r>
        <w:br/>
      </w:r>
      <w:r>
        <w:rPr>
          <w:rFonts w:ascii="Times New Roman"/>
          <w:b w:val="false"/>
          <w:i w:val="false"/>
          <w:color w:val="000000"/>
          <w:sz w:val="28"/>
        </w:rPr>
        <w:t>10. Порядок, способы и сроки внесения имущественного взноса членами</w:t>
      </w:r>
      <w:r>
        <w:br/>
      </w:r>
      <w:r>
        <w:rPr>
          <w:rFonts w:ascii="Times New Roman"/>
          <w:b w:val="false"/>
          <w:i w:val="false"/>
          <w:color w:val="000000"/>
          <w:sz w:val="28"/>
        </w:rPr>
        <w:t>кооператива 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11. Состав ревизионной комиссии ___________________________________</w:t>
      </w:r>
      <w:r>
        <w:br/>
      </w:r>
      <w:r>
        <w:rPr>
          <w:rFonts w:ascii="Times New Roman"/>
          <w:b w:val="false"/>
          <w:i w:val="false"/>
          <w:color w:val="000000"/>
          <w:sz w:val="28"/>
        </w:rPr>
        <w:t>12. Срок избрания ревизионной комиссии ____________________________</w:t>
      </w:r>
      <w:r>
        <w:br/>
      </w:r>
      <w:r>
        <w:rPr>
          <w:rFonts w:ascii="Times New Roman"/>
          <w:b w:val="false"/>
          <w:i w:val="false"/>
          <w:color w:val="000000"/>
          <w:sz w:val="28"/>
        </w:rPr>
        <w:t>13. Ожидаемая (примерная) численность занятых человек _____________</w:t>
      </w:r>
      <w:r>
        <w:br/>
      </w:r>
      <w:r>
        <w:rPr>
          <w:rFonts w:ascii="Times New Roman"/>
          <w:b w:val="false"/>
          <w:i w:val="false"/>
          <w:color w:val="000000"/>
          <w:sz w:val="28"/>
        </w:rPr>
        <w:t>14. Взаимоотношения между кооперативом и его членами, исполнительным</w:t>
      </w:r>
      <w:r>
        <w:br/>
      </w:r>
      <w:r>
        <w:rPr>
          <w:rFonts w:ascii="Times New Roman"/>
          <w:b w:val="false"/>
          <w:i w:val="false"/>
          <w:color w:val="000000"/>
          <w:sz w:val="28"/>
        </w:rPr>
        <w:t>органом и трудовым коллективом: 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15. Субъект частного предпринимательства (укажите в соответствующей ячейке х):</w:t>
      </w:r>
      <w:r>
        <w:br/>
      </w:r>
      <w:r>
        <w:rPr>
          <w:rFonts w:ascii="Times New Roman"/>
          <w:b w:val="false"/>
          <w:i w:val="false"/>
          <w:color w:val="000000"/>
          <w:sz w:val="28"/>
        </w:rPr>
        <w:t>1) субъект малого предпринимательства _____________________________</w:t>
      </w:r>
      <w:r>
        <w:br/>
      </w:r>
      <w:r>
        <w:rPr>
          <w:rFonts w:ascii="Times New Roman"/>
          <w:b w:val="false"/>
          <w:i w:val="false"/>
          <w:color w:val="000000"/>
          <w:sz w:val="28"/>
        </w:rPr>
        <w:t>2) субъект среднего предпринимательства ___________________________</w:t>
      </w:r>
      <w:r>
        <w:br/>
      </w:r>
      <w:r>
        <w:rPr>
          <w:rFonts w:ascii="Times New Roman"/>
          <w:b w:val="false"/>
          <w:i w:val="false"/>
          <w:color w:val="000000"/>
          <w:sz w:val="28"/>
        </w:rPr>
        <w:t>3) субъект крупного предпринимательства ___________________________</w:t>
      </w:r>
      <w:r>
        <w:br/>
      </w:r>
      <w:r>
        <w:rPr>
          <w:rFonts w:ascii="Times New Roman"/>
          <w:b w:val="false"/>
          <w:i w:val="false"/>
          <w:color w:val="000000"/>
          <w:sz w:val="28"/>
        </w:rPr>
        <w:t>16. Основание для перерегистрации производственного кооператива возникло в результате</w:t>
      </w:r>
      <w:r>
        <w:br/>
      </w:r>
      <w:r>
        <w:rPr>
          <w:rFonts w:ascii="Times New Roman"/>
          <w:b w:val="false"/>
          <w:i w:val="false"/>
          <w:color w:val="000000"/>
          <w:sz w:val="28"/>
        </w:rPr>
        <w:t>реорганизации (укажите в соответствующей ячейке х):1) да _______ 2) нет ________</w:t>
      </w:r>
      <w:r>
        <w:br/>
      </w:r>
      <w:r>
        <w:rPr>
          <w:rFonts w:ascii="Times New Roman"/>
          <w:b w:val="false"/>
          <w:i w:val="false"/>
          <w:color w:val="000000"/>
          <w:sz w:val="28"/>
        </w:rPr>
        <w:t>17. В случае присоединения необходимо указать следующие сведения:</w:t>
      </w:r>
      <w:r>
        <w:br/>
      </w:r>
      <w:r>
        <w:rPr>
          <w:rFonts w:ascii="Times New Roman"/>
          <w:b w:val="false"/>
          <w:i w:val="false"/>
          <w:color w:val="000000"/>
          <w:sz w:val="28"/>
        </w:rPr>
        <w:t>Наименования присоединяемых юридических лиц _____________________</w:t>
      </w:r>
      <w:r>
        <w:br/>
      </w:r>
      <w:r>
        <w:rPr>
          <w:rFonts w:ascii="Times New Roman"/>
          <w:b w:val="false"/>
          <w:i w:val="false"/>
          <w:color w:val="000000"/>
          <w:sz w:val="28"/>
        </w:rPr>
        <w:t>Бизнес-идентификационный номер (БИН) ____________________________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w:t>
      </w:r>
      <w:r>
        <w:br/>
      </w:r>
      <w:r>
        <w:rPr>
          <w:rFonts w:ascii="Times New Roman"/>
          <w:b w:val="false"/>
          <w:i w:val="false"/>
          <w:color w:val="000000"/>
          <w:sz w:val="28"/>
        </w:rPr>
        <w:t>Ф.И.О (при его наличии) и подписи председателя правления (председатель) кооператива</w:t>
      </w:r>
      <w:r>
        <w:br/>
      </w:r>
      <w:r>
        <w:rPr>
          <w:rFonts w:ascii="Times New Roman"/>
          <w:b w:val="false"/>
          <w:i w:val="false"/>
          <w:color w:val="000000"/>
          <w:sz w:val="28"/>
        </w:rPr>
        <w:t>"__ " ____ 20 __ г. (подпись)</w:t>
      </w:r>
      <w:r>
        <w:br/>
      </w:r>
      <w:r>
        <w:rPr>
          <w:rFonts w:ascii="Times New Roman"/>
          <w:b w:val="false"/>
          <w:i w:val="false"/>
          <w:color w:val="000000"/>
          <w:sz w:val="28"/>
        </w:rPr>
        <w:t>К заявлению прилагаются: ________________________________________</w:t>
      </w:r>
      <w:r>
        <w:br/>
      </w:r>
      <w:r>
        <w:rPr>
          <w:rFonts w:ascii="Times New Roman"/>
          <w:b w:val="false"/>
          <w:i w:val="false"/>
          <w:color w:val="000000"/>
          <w:sz w:val="28"/>
        </w:rPr>
        <w:t>Подлинность подписи (ей) должна быть засвидетельствована в</w:t>
      </w:r>
      <w:r>
        <w:br/>
      </w:r>
      <w:r>
        <w:rPr>
          <w:rFonts w:ascii="Times New Roman"/>
          <w:b w:val="false"/>
          <w:i w:val="false"/>
          <w:color w:val="000000"/>
          <w:sz w:val="28"/>
        </w:rPr>
        <w:t>нотариальном порядке</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2019 года № 349</w:t>
            </w:r>
          </w:p>
        </w:tc>
      </w:tr>
    </w:tbl>
    <w:bookmarkStart w:name="z530" w:id="441"/>
    <w:p>
      <w:pPr>
        <w:spacing w:after="0"/>
        <w:ind w:left="0"/>
        <w:jc w:val="left"/>
      </w:pPr>
      <w:r>
        <w:rPr>
          <w:rFonts w:ascii="Times New Roman"/>
          <w:b/>
          <w:i w:val="false"/>
          <w:color w:val="000000"/>
        </w:rPr>
        <w:t xml:space="preserve"> Стандарт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bookmarkEnd w:id="441"/>
    <w:bookmarkStart w:name="z531" w:id="442"/>
    <w:p>
      <w:pPr>
        <w:spacing w:after="0"/>
        <w:ind w:left="0"/>
        <w:jc w:val="left"/>
      </w:pPr>
      <w:r>
        <w:rPr>
          <w:rFonts w:ascii="Times New Roman"/>
          <w:b/>
          <w:i w:val="false"/>
          <w:color w:val="000000"/>
        </w:rPr>
        <w:t xml:space="preserve"> Глава 1. Общие положения</w:t>
      </w:r>
    </w:p>
    <w:bookmarkEnd w:id="442"/>
    <w:bookmarkStart w:name="z532" w:id="443"/>
    <w:p>
      <w:pPr>
        <w:spacing w:after="0"/>
        <w:ind w:left="0"/>
        <w:jc w:val="both"/>
      </w:pPr>
      <w:r>
        <w:rPr>
          <w:rFonts w:ascii="Times New Roman"/>
          <w:b w:val="false"/>
          <w:i w:val="false"/>
          <w:color w:val="000000"/>
          <w:sz w:val="28"/>
        </w:rPr>
        <w:t>
      1. Государственная услуга "Выдача справки о регистрации (перерегистрации) юридических лиц, об учетной регистрации (перерегистрации) их филиалов и представительств" (далее - государственная услуга).</w:t>
      </w:r>
    </w:p>
    <w:bookmarkEnd w:id="443"/>
    <w:bookmarkStart w:name="z533" w:id="444"/>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444"/>
    <w:bookmarkStart w:name="z534" w:id="445"/>
    <w:p>
      <w:pPr>
        <w:spacing w:after="0"/>
        <w:ind w:left="0"/>
        <w:jc w:val="both"/>
      </w:pPr>
      <w:r>
        <w:rPr>
          <w:rFonts w:ascii="Times New Roman"/>
          <w:b w:val="false"/>
          <w:i w:val="false"/>
          <w:color w:val="000000"/>
          <w:sz w:val="28"/>
        </w:rPr>
        <w:t>
      3. Государственная услуга оказывается Министерством юстиции и территориальными органами юстиции в отношении юридических лиц, филиалов и представительств, являющихся некоммерческими организациями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коммерческими организациями (далее – услугодатель).</w:t>
      </w:r>
    </w:p>
    <w:bookmarkEnd w:id="445"/>
    <w:bookmarkStart w:name="z535" w:id="44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веб-портал "электронного правительства" www.egov.kz (далее – Портал)".</w:t>
      </w:r>
    </w:p>
    <w:bookmarkStart w:name="z537" w:id="447"/>
    <w:p>
      <w:pPr>
        <w:spacing w:after="0"/>
        <w:ind w:left="0"/>
        <w:jc w:val="left"/>
      </w:pPr>
      <w:r>
        <w:rPr>
          <w:rFonts w:ascii="Times New Roman"/>
          <w:b/>
          <w:i w:val="false"/>
          <w:color w:val="000000"/>
        </w:rPr>
        <w:t xml:space="preserve"> Глава 2. Порядок оказания государственной услуги</w:t>
      </w:r>
    </w:p>
    <w:bookmarkEnd w:id="447"/>
    <w:bookmarkStart w:name="z538" w:id="448"/>
    <w:p>
      <w:pPr>
        <w:spacing w:after="0"/>
        <w:ind w:left="0"/>
        <w:jc w:val="both"/>
      </w:pPr>
      <w:r>
        <w:rPr>
          <w:rFonts w:ascii="Times New Roman"/>
          <w:b w:val="false"/>
          <w:i w:val="false"/>
          <w:color w:val="000000"/>
          <w:sz w:val="28"/>
        </w:rPr>
        <w:t>
      4. Сроки оказания государственной услуги при обращении на портал:</w:t>
      </w:r>
    </w:p>
    <w:bookmarkEnd w:id="448"/>
    <w:bookmarkStart w:name="z539" w:id="449"/>
    <w:p>
      <w:pPr>
        <w:spacing w:after="0"/>
        <w:ind w:left="0"/>
        <w:jc w:val="both"/>
      </w:pPr>
      <w:r>
        <w:rPr>
          <w:rFonts w:ascii="Times New Roman"/>
          <w:b w:val="false"/>
          <w:i w:val="false"/>
          <w:color w:val="000000"/>
          <w:sz w:val="28"/>
        </w:rPr>
        <w:t>
      максимальное допустимое время на портале - 15 минут.</w:t>
      </w:r>
    </w:p>
    <w:bookmarkEnd w:id="449"/>
    <w:bookmarkStart w:name="z540" w:id="450"/>
    <w:p>
      <w:pPr>
        <w:spacing w:after="0"/>
        <w:ind w:left="0"/>
        <w:jc w:val="both"/>
      </w:pPr>
      <w:r>
        <w:rPr>
          <w:rFonts w:ascii="Times New Roman"/>
          <w:b w:val="false"/>
          <w:i w:val="false"/>
          <w:color w:val="000000"/>
          <w:sz w:val="28"/>
        </w:rPr>
        <w:t>
      5. Форма оказания государственной услуги - электронная (автоматизированная).</w:t>
      </w:r>
    </w:p>
    <w:bookmarkEnd w:id="450"/>
    <w:bookmarkStart w:name="z541" w:id="451"/>
    <w:p>
      <w:pPr>
        <w:spacing w:after="0"/>
        <w:ind w:left="0"/>
        <w:jc w:val="both"/>
      </w:pPr>
      <w:r>
        <w:rPr>
          <w:rFonts w:ascii="Times New Roman"/>
          <w:b w:val="false"/>
          <w:i w:val="false"/>
          <w:color w:val="000000"/>
          <w:sz w:val="28"/>
        </w:rPr>
        <w:t xml:space="preserve">
      6. Результат оказания государственной услуги – справка о государственной регистрации (перерегистрации) юридического лица, относящегося к некоммерческой организации по форме,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юридического лица, относящегося к коммерческой организации согласно приложениям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а также справка об учетной регистрации (перерегистрации) филиала (представительства) юридического лица, относящегося к некоммерческой организации по форме, согласно приложениям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и филиала (представительства) юридического лица, относящегося к коммерческой организации по форме согласно приложениям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к настоящему стандарту.</w:t>
      </w:r>
    </w:p>
    <w:bookmarkEnd w:id="451"/>
    <w:bookmarkStart w:name="z542" w:id="45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452"/>
    <w:bookmarkStart w:name="z543" w:id="453"/>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 – услугополучатель).</w:t>
      </w:r>
    </w:p>
    <w:bookmarkEnd w:id="453"/>
    <w:bookmarkStart w:name="z544" w:id="454"/>
    <w:p>
      <w:pPr>
        <w:spacing w:after="0"/>
        <w:ind w:left="0"/>
        <w:jc w:val="both"/>
      </w:pPr>
      <w:r>
        <w:rPr>
          <w:rFonts w:ascii="Times New Roman"/>
          <w:b w:val="false"/>
          <w:i w:val="false"/>
          <w:color w:val="000000"/>
          <w:sz w:val="28"/>
        </w:rPr>
        <w:t>
      8. График работы:</w:t>
      </w:r>
    </w:p>
    <w:bookmarkEnd w:id="454"/>
    <w:bookmarkStart w:name="z545" w:id="455"/>
    <w:p>
      <w:pPr>
        <w:spacing w:after="0"/>
        <w:ind w:left="0"/>
        <w:jc w:val="both"/>
      </w:pPr>
      <w:r>
        <w:rPr>
          <w:rFonts w:ascii="Times New Roman"/>
          <w:b w:val="false"/>
          <w:i w:val="false"/>
          <w:color w:val="000000"/>
          <w:sz w:val="28"/>
        </w:rPr>
        <w:t>
      портал – круглосуточно, за исключением технических перерывов, связанных с проведением ремонтных работ.</w:t>
      </w:r>
    </w:p>
    <w:bookmarkEnd w:id="455"/>
    <w:bookmarkStart w:name="z546" w:id="45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456"/>
    <w:bookmarkStart w:name="z547" w:id="457"/>
    <w:p>
      <w:pPr>
        <w:spacing w:after="0"/>
        <w:ind w:left="0"/>
        <w:jc w:val="both"/>
      </w:pPr>
      <w:r>
        <w:rPr>
          <w:rFonts w:ascii="Times New Roman"/>
          <w:b w:val="false"/>
          <w:i w:val="false"/>
          <w:color w:val="000000"/>
          <w:sz w:val="28"/>
        </w:rPr>
        <w:t>
      на портал:</w:t>
      </w:r>
    </w:p>
    <w:bookmarkEnd w:id="457"/>
    <w:bookmarkStart w:name="z548" w:id="458"/>
    <w:p>
      <w:pPr>
        <w:spacing w:after="0"/>
        <w:ind w:left="0"/>
        <w:jc w:val="both"/>
      </w:pPr>
      <w:r>
        <w:rPr>
          <w:rFonts w:ascii="Times New Roman"/>
          <w:b w:val="false"/>
          <w:i w:val="false"/>
          <w:color w:val="000000"/>
          <w:sz w:val="28"/>
        </w:rPr>
        <w:t xml:space="preserve">
      запрос на получение справки о регистрации (перерегистрации) юридических лиц, об учетной регистрации (перерегистрации) их филиалов и представительств в форме электронного документ,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стандарту</w:t>
      </w:r>
    </w:p>
    <w:bookmarkEnd w:id="458"/>
    <w:bookmarkStart w:name="z549" w:id="459"/>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bookmarkEnd w:id="459"/>
    <w:bookmarkStart w:name="z550" w:id="460"/>
    <w:p>
      <w:pPr>
        <w:spacing w:after="0"/>
        <w:ind w:left="0"/>
        <w:jc w:val="both"/>
      </w:pPr>
      <w:r>
        <w:rPr>
          <w:rFonts w:ascii="Times New Roman"/>
          <w:b w:val="false"/>
          <w:i w:val="false"/>
          <w:color w:val="000000"/>
          <w:sz w:val="28"/>
        </w:rPr>
        <w:t>
      Сведения о документах, удостоверяющих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460"/>
    <w:bookmarkStart w:name="z551" w:id="461"/>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с указанием даты и времени получения результата государственной услуги в форме электронного документа, удостоверенного электронной цифровой подписью (далее – ЭЦП).</w:t>
      </w:r>
    </w:p>
    <w:bookmarkEnd w:id="461"/>
    <w:bookmarkStart w:name="z552" w:id="462"/>
    <w:p>
      <w:pPr>
        <w:spacing w:after="0"/>
        <w:ind w:left="0"/>
        <w:jc w:val="both"/>
      </w:pPr>
      <w:r>
        <w:rPr>
          <w:rFonts w:ascii="Times New Roman"/>
          <w:b w:val="false"/>
          <w:i w:val="false"/>
          <w:color w:val="000000"/>
          <w:sz w:val="28"/>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462"/>
    <w:bookmarkStart w:name="z553" w:id="463"/>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463"/>
    <w:bookmarkStart w:name="z554" w:id="46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64"/>
    <w:bookmarkStart w:name="z555" w:id="465"/>
    <w:p>
      <w:pPr>
        <w:spacing w:after="0"/>
        <w:ind w:left="0"/>
        <w:jc w:val="both"/>
      </w:pPr>
      <w:r>
        <w:rPr>
          <w:rFonts w:ascii="Times New Roman"/>
          <w:b w:val="false"/>
          <w:i w:val="false"/>
          <w:color w:val="000000"/>
          <w:sz w:val="28"/>
        </w:rPr>
        <w:t>
      2)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465"/>
    <w:bookmarkStart w:name="z556" w:id="466"/>
    <w:p>
      <w:pPr>
        <w:spacing w:after="0"/>
        <w:ind w:left="0"/>
        <w:jc w:val="both"/>
      </w:pPr>
      <w:r>
        <w:rPr>
          <w:rFonts w:ascii="Times New Roman"/>
          <w:b w:val="false"/>
          <w:i w:val="false"/>
          <w:color w:val="000000"/>
          <w:sz w:val="28"/>
        </w:rPr>
        <w:t>
      3)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466"/>
    <w:bookmarkStart w:name="z557" w:id="467"/>
    <w:p>
      <w:pPr>
        <w:spacing w:after="0"/>
        <w:ind w:left="0"/>
        <w:jc w:val="both"/>
      </w:pPr>
      <w:r>
        <w:rPr>
          <w:rFonts w:ascii="Times New Roman"/>
          <w:b w:val="false"/>
          <w:i w:val="false"/>
          <w:color w:val="000000"/>
          <w:sz w:val="28"/>
        </w:rPr>
        <w:t>
      4)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67"/>
    <w:bookmarkStart w:name="z558" w:id="468"/>
    <w:p>
      <w:pPr>
        <w:spacing w:after="0"/>
        <w:ind w:left="0"/>
        <w:jc w:val="left"/>
      </w:pPr>
      <w:r>
        <w:rPr>
          <w:rFonts w:ascii="Times New Roman"/>
          <w:b/>
          <w:i w:val="false"/>
          <w:color w:val="000000"/>
        </w:rPr>
        <w:t xml:space="preserve"> Глава 3. Порядок обжалования решений, действий (бездействия), а также услугодателей и(или) их должностных лиц, Государственной корпорации и (или) их работников по вопросам оказания государственных услуг</w:t>
      </w:r>
    </w:p>
    <w:bookmarkEnd w:id="468"/>
    <w:bookmarkStart w:name="z559" w:id="469"/>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469"/>
    <w:bookmarkStart w:name="z560" w:id="470"/>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13 настоящего стандарта.</w:t>
      </w:r>
    </w:p>
    <w:bookmarkEnd w:id="470"/>
    <w:bookmarkStart w:name="z561" w:id="471"/>
    <w:p>
      <w:pPr>
        <w:spacing w:after="0"/>
        <w:ind w:left="0"/>
        <w:jc w:val="both"/>
      </w:pPr>
      <w:r>
        <w:rPr>
          <w:rFonts w:ascii="Times New Roman"/>
          <w:b w:val="false"/>
          <w:i w:val="false"/>
          <w:color w:val="000000"/>
          <w:sz w:val="28"/>
        </w:rPr>
        <w:t>
      В жалобе услугополучателя физического лица указываются его фамилия, имя, а также по желанию отчество, индивидуальный идентификационный номер, почтовый адрес, юридического лица – его наименование, почтовый адрес, бизнес-идентификационный номер. Обращение должно быть подписано физическим лицом или представителем юридического лица.</w:t>
      </w:r>
    </w:p>
    <w:bookmarkEnd w:id="471"/>
    <w:bookmarkStart w:name="z562" w:id="472"/>
    <w:p>
      <w:pPr>
        <w:spacing w:after="0"/>
        <w:ind w:left="0"/>
        <w:jc w:val="both"/>
      </w:pPr>
      <w:r>
        <w:rPr>
          <w:rFonts w:ascii="Times New Roman"/>
          <w:b w:val="false"/>
          <w:i w:val="false"/>
          <w:color w:val="000000"/>
          <w:sz w:val="28"/>
        </w:rPr>
        <w:t xml:space="preserve">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 (согласно требованиям </w:t>
      </w:r>
      <w:r>
        <w:rPr>
          <w:rFonts w:ascii="Times New Roman"/>
          <w:b w:val="false"/>
          <w:i w:val="false"/>
          <w:color w:val="000000"/>
          <w:sz w:val="28"/>
        </w:rPr>
        <w:t>п. 2</w:t>
      </w:r>
      <w:r>
        <w:rPr>
          <w:rFonts w:ascii="Times New Roman"/>
          <w:b w:val="false"/>
          <w:i w:val="false"/>
          <w:color w:val="000000"/>
          <w:sz w:val="28"/>
        </w:rPr>
        <w:t xml:space="preserve"> ст. 6 ЗРК "О порядке рассмотрения обращений физических и юридических лиц").</w:t>
      </w:r>
    </w:p>
    <w:bookmarkEnd w:id="472"/>
    <w:bookmarkStart w:name="z563" w:id="473"/>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в рабочие дни, а также посредством видеоконференцсвязи или видеообращения.</w:t>
      </w:r>
    </w:p>
    <w:bookmarkEnd w:id="473"/>
    <w:bookmarkStart w:name="z564" w:id="47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474"/>
    <w:bookmarkStart w:name="z565" w:id="475"/>
    <w:p>
      <w:pPr>
        <w:spacing w:after="0"/>
        <w:ind w:left="0"/>
        <w:jc w:val="both"/>
      </w:pPr>
      <w:r>
        <w:rPr>
          <w:rFonts w:ascii="Times New Roman"/>
          <w:b w:val="false"/>
          <w:i w:val="false"/>
          <w:color w:val="000000"/>
          <w:sz w:val="28"/>
        </w:rPr>
        <w:t xml:space="preserve">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посредством обращения через единый контакт-центр по вопросам оказания государственных услуг: 1414, 8 800 080 7777.</w:t>
      </w:r>
    </w:p>
    <w:bookmarkEnd w:id="475"/>
    <w:bookmarkStart w:name="z566" w:id="476"/>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w:t>
      </w:r>
    </w:p>
    <w:bookmarkEnd w:id="476"/>
    <w:bookmarkStart w:name="z567" w:id="477"/>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bookmarkEnd w:id="477"/>
    <w:bookmarkStart w:name="z568" w:id="478"/>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по телефону единого контакт-центра по вопросам оказания государственных услуг.</w:t>
      </w:r>
    </w:p>
    <w:bookmarkEnd w:id="478"/>
    <w:bookmarkStart w:name="z569" w:id="47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479"/>
    <w:bookmarkStart w:name="z570" w:id="48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bookmarkEnd w:id="480"/>
    <w:bookmarkStart w:name="z571" w:id="48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81"/>
    <w:bookmarkStart w:name="z572" w:id="482"/>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482"/>
    <w:bookmarkStart w:name="z573" w:id="48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83"/>
    <w:bookmarkStart w:name="z574" w:id="484"/>
    <w:p>
      <w:pPr>
        <w:spacing w:after="0"/>
        <w:ind w:left="0"/>
        <w:jc w:val="both"/>
      </w:pPr>
      <w:r>
        <w:rPr>
          <w:rFonts w:ascii="Times New Roman"/>
          <w:b w:val="false"/>
          <w:i w:val="false"/>
          <w:color w:val="000000"/>
          <w:sz w:val="28"/>
        </w:rPr>
        <w:t>
      2) получения дополнительной информации.</w:t>
      </w:r>
    </w:p>
    <w:bookmarkEnd w:id="484"/>
    <w:bookmarkStart w:name="z575" w:id="48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485"/>
    <w:bookmarkStart w:name="z576" w:id="486"/>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86"/>
    <w:bookmarkStart w:name="z577" w:id="48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487"/>
    <w:bookmarkStart w:name="z578" w:id="488"/>
    <w:p>
      <w:pPr>
        <w:spacing w:after="0"/>
        <w:ind w:left="0"/>
        <w:jc w:val="both"/>
      </w:pPr>
      <w:r>
        <w:rPr>
          <w:rFonts w:ascii="Times New Roman"/>
          <w:b w:val="false"/>
          <w:i w:val="false"/>
          <w:color w:val="000000"/>
          <w:sz w:val="28"/>
        </w:rPr>
        <w:t>
      12. Услугополучателям, имеющим в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 центр: 1414, 8 800 080 7777.</w:t>
      </w:r>
    </w:p>
    <w:bookmarkEnd w:id="488"/>
    <w:bookmarkStart w:name="z579" w:id="489"/>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489"/>
    <w:bookmarkStart w:name="z580" w:id="490"/>
    <w:p>
      <w:pPr>
        <w:spacing w:after="0"/>
        <w:ind w:left="0"/>
        <w:jc w:val="both"/>
      </w:pPr>
      <w:r>
        <w:rPr>
          <w:rFonts w:ascii="Times New Roman"/>
          <w:b w:val="false"/>
          <w:i w:val="false"/>
          <w:color w:val="000000"/>
          <w:sz w:val="28"/>
        </w:rPr>
        <w:t>
      1) услугодателя – www. adilet.gov.kz, раздел "Государственные услуги";</w:t>
      </w:r>
    </w:p>
    <w:bookmarkEnd w:id="490"/>
    <w:bookmarkStart w:name="z581" w:id="491"/>
    <w:p>
      <w:pPr>
        <w:spacing w:after="0"/>
        <w:ind w:left="0"/>
        <w:jc w:val="both"/>
      </w:pPr>
      <w:r>
        <w:rPr>
          <w:rFonts w:ascii="Times New Roman"/>
          <w:b w:val="false"/>
          <w:i w:val="false"/>
          <w:color w:val="000000"/>
          <w:sz w:val="28"/>
        </w:rPr>
        <w:t>
      2) Государственной корпорации – www.gov4с.kz.</w:t>
      </w:r>
    </w:p>
    <w:bookmarkEnd w:id="491"/>
    <w:bookmarkStart w:name="z582" w:id="492"/>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492"/>
    <w:bookmarkStart w:name="z583" w:id="493"/>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w:t>
      </w:r>
    </w:p>
    <w:bookmarkEnd w:id="493"/>
    <w:bookmarkStart w:name="z584" w:id="494"/>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1414, 8 800 080 7777.</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7" w:id="495"/>
    <w:p>
      <w:pPr>
        <w:spacing w:after="0"/>
        <w:ind w:left="0"/>
        <w:jc w:val="left"/>
      </w:pPr>
      <w:r>
        <w:rPr>
          <w:rFonts w:ascii="Times New Roman"/>
          <w:b/>
          <w:i w:val="false"/>
          <w:color w:val="000000"/>
        </w:rPr>
        <w:t xml:space="preserve">                          Министерство юстиции Республики Казахстан</w:t>
      </w:r>
      <w:r>
        <w:br/>
      </w:r>
      <w:r>
        <w:rPr>
          <w:rFonts w:ascii="Times New Roman"/>
          <w:b/>
          <w:i w:val="false"/>
          <w:color w:val="000000"/>
        </w:rPr>
        <w:t xml:space="preserve">                   (вариант: (Территориальный орган юстиции) _________)</w:t>
      </w:r>
      <w:r>
        <w:br/>
      </w:r>
      <w:r>
        <w:rPr>
          <w:rFonts w:ascii="Times New Roman"/>
          <w:b/>
          <w:i w:val="false"/>
          <w:color w:val="000000"/>
        </w:rPr>
        <w:t xml:space="preserve">                                     Справка</w:t>
      </w:r>
      <w:r>
        <w:br/>
      </w:r>
      <w:r>
        <w:rPr>
          <w:rFonts w:ascii="Times New Roman"/>
          <w:b/>
          <w:i w:val="false"/>
          <w:color w:val="000000"/>
        </w:rPr>
        <w:t xml:space="preserve">                   о государственной регистрации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4"/>
        <w:gridCol w:w="6676"/>
      </w:tblGrid>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 г.</w:t>
            </w:r>
          </w:p>
        </w:tc>
      </w:tr>
    </w:tbl>
    <w:bookmarkStart w:name="z588" w:id="496"/>
    <w:p>
      <w:pPr>
        <w:spacing w:after="0"/>
        <w:ind w:left="0"/>
        <w:jc w:val="both"/>
      </w:pPr>
      <w:r>
        <w:rPr>
          <w:rFonts w:ascii="Times New Roman"/>
          <w:b w:val="false"/>
          <w:i w:val="false"/>
          <w:color w:val="000000"/>
          <w:sz w:val="28"/>
        </w:rPr>
        <w:t>
      Наименование: ____________________________________________________________</w:t>
      </w:r>
    </w:p>
    <w:bookmarkEnd w:id="496"/>
    <w:bookmarkStart w:name="z589" w:id="497"/>
    <w:p>
      <w:pPr>
        <w:spacing w:after="0"/>
        <w:ind w:left="0"/>
        <w:jc w:val="both"/>
      </w:pPr>
      <w:r>
        <w:rPr>
          <w:rFonts w:ascii="Times New Roman"/>
          <w:b w:val="false"/>
          <w:i w:val="false"/>
          <w:color w:val="000000"/>
          <w:sz w:val="28"/>
        </w:rPr>
        <w:t>
      __________________________________________________________________________</w:t>
      </w:r>
    </w:p>
    <w:bookmarkEnd w:id="497"/>
    <w:bookmarkStart w:name="z590" w:id="498"/>
    <w:p>
      <w:pPr>
        <w:spacing w:after="0"/>
        <w:ind w:left="0"/>
        <w:jc w:val="both"/>
      </w:pPr>
      <w:r>
        <w:rPr>
          <w:rFonts w:ascii="Times New Roman"/>
          <w:b w:val="false"/>
          <w:i w:val="false"/>
          <w:color w:val="000000"/>
          <w:sz w:val="28"/>
        </w:rPr>
        <w:t>
      Местонахождение: _________________________________________________________</w:t>
      </w:r>
    </w:p>
    <w:bookmarkEnd w:id="498"/>
    <w:bookmarkStart w:name="z591" w:id="499"/>
    <w:p>
      <w:pPr>
        <w:spacing w:after="0"/>
        <w:ind w:left="0"/>
        <w:jc w:val="both"/>
      </w:pPr>
      <w:r>
        <w:rPr>
          <w:rFonts w:ascii="Times New Roman"/>
          <w:b w:val="false"/>
          <w:i w:val="false"/>
          <w:color w:val="000000"/>
          <w:sz w:val="28"/>
        </w:rPr>
        <w:t>
      Руководитель: _____________________________________________________________</w:t>
      </w:r>
    </w:p>
    <w:bookmarkEnd w:id="499"/>
    <w:bookmarkStart w:name="z592" w:id="500"/>
    <w:p>
      <w:pPr>
        <w:spacing w:after="0"/>
        <w:ind w:left="0"/>
        <w:jc w:val="both"/>
      </w:pPr>
      <w:r>
        <w:rPr>
          <w:rFonts w:ascii="Times New Roman"/>
          <w:b w:val="false"/>
          <w:i w:val="false"/>
          <w:color w:val="000000"/>
          <w:sz w:val="28"/>
        </w:rPr>
        <w:t>
      Учредители (участники): ____________________________________________________</w:t>
      </w:r>
    </w:p>
    <w:bookmarkEnd w:id="500"/>
    <w:bookmarkStart w:name="z593" w:id="501"/>
    <w:p>
      <w:pPr>
        <w:spacing w:after="0"/>
        <w:ind w:left="0"/>
        <w:jc w:val="both"/>
      </w:pPr>
      <w:r>
        <w:rPr>
          <w:rFonts w:ascii="Times New Roman"/>
          <w:b w:val="false"/>
          <w:i w:val="false"/>
          <w:color w:val="000000"/>
          <w:sz w:val="28"/>
        </w:rPr>
        <w:t>
      Осуществляет деятельность на основании типового устава.</w:t>
      </w:r>
    </w:p>
    <w:bookmarkEnd w:id="501"/>
    <w:bookmarkStart w:name="z594" w:id="502"/>
    <w:p>
      <w:pPr>
        <w:spacing w:after="0"/>
        <w:ind w:left="0"/>
        <w:jc w:val="both"/>
      </w:pPr>
      <w:r>
        <w:rPr>
          <w:rFonts w:ascii="Times New Roman"/>
          <w:b w:val="false"/>
          <w:i w:val="false"/>
          <w:color w:val="000000"/>
          <w:sz w:val="28"/>
        </w:rPr>
        <w:t>
      Справка является документом, подтверждающим государственную регистрацию юридического лица, в соответствии с законодательством Республики Казахстан</w:t>
      </w:r>
    </w:p>
    <w:bookmarkEnd w:id="502"/>
    <w:bookmarkStart w:name="z595" w:id="503"/>
    <w:p>
      <w:pPr>
        <w:spacing w:after="0"/>
        <w:ind w:left="0"/>
        <w:jc w:val="both"/>
      </w:pPr>
      <w:r>
        <w:rPr>
          <w:rFonts w:ascii="Times New Roman"/>
          <w:b w:val="false"/>
          <w:i w:val="false"/>
          <w:color w:val="000000"/>
          <w:sz w:val="28"/>
        </w:rPr>
        <w:t>
      Дата выдачи</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8" w:id="504"/>
    <w:p>
      <w:pPr>
        <w:spacing w:after="0"/>
        <w:ind w:left="0"/>
        <w:jc w:val="left"/>
      </w:pPr>
      <w:r>
        <w:rPr>
          <w:rFonts w:ascii="Times New Roman"/>
          <w:b/>
          <w:i w:val="false"/>
          <w:color w:val="000000"/>
        </w:rPr>
        <w:t xml:space="preserve">                          Министерство юстиции Республики Казахстан</w:t>
      </w:r>
      <w:r>
        <w:br/>
      </w:r>
      <w:r>
        <w:rPr>
          <w:rFonts w:ascii="Times New Roman"/>
          <w:b/>
          <w:i w:val="false"/>
          <w:color w:val="000000"/>
        </w:rPr>
        <w:t xml:space="preserve">                   (вариант: (Территориальный орган юстиции) _________)</w:t>
      </w:r>
      <w:r>
        <w:br/>
      </w:r>
      <w:r>
        <w:rPr>
          <w:rFonts w:ascii="Times New Roman"/>
          <w:b/>
          <w:i w:val="false"/>
          <w:color w:val="000000"/>
        </w:rPr>
        <w:t xml:space="preserve">                                     Справка</w:t>
      </w:r>
      <w:r>
        <w:br/>
      </w:r>
      <w:r>
        <w:rPr>
          <w:rFonts w:ascii="Times New Roman"/>
          <w:b/>
          <w:i w:val="false"/>
          <w:color w:val="000000"/>
        </w:rPr>
        <w:t xml:space="preserve">                   о государственной перерегистрации юридического лица</w:t>
      </w:r>
      <w:r>
        <w:br/>
      </w:r>
      <w:r>
        <w:rPr>
          <w:rFonts w:ascii="Times New Roman"/>
          <w:b/>
          <w:i w:val="false"/>
          <w:color w:val="000000"/>
        </w:rPr>
        <w:t xml:space="preserve">                               __________________</w:t>
      </w:r>
      <w:r>
        <w:br/>
      </w:r>
      <w:r>
        <w:rPr>
          <w:rFonts w:ascii="Times New Roman"/>
          <w:b/>
          <w:i w:val="false"/>
          <w:color w:val="000000"/>
        </w:rPr>
        <w:t xml:space="preserve">                         бизнес-идентификационный номер</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2"/>
        <w:gridCol w:w="6598"/>
      </w:tblGrid>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 г.</w:t>
            </w:r>
          </w:p>
        </w:tc>
      </w:tr>
    </w:tbl>
    <w:bookmarkStart w:name="z599" w:id="505"/>
    <w:p>
      <w:pPr>
        <w:spacing w:after="0"/>
        <w:ind w:left="0"/>
        <w:jc w:val="both"/>
      </w:pPr>
      <w:r>
        <w:rPr>
          <w:rFonts w:ascii="Times New Roman"/>
          <w:b w:val="false"/>
          <w:i w:val="false"/>
          <w:color w:val="000000"/>
          <w:sz w:val="28"/>
        </w:rPr>
        <w:t>
      Наименование: ____________________________________________________________</w:t>
      </w:r>
    </w:p>
    <w:bookmarkEnd w:id="505"/>
    <w:bookmarkStart w:name="z600" w:id="506"/>
    <w:p>
      <w:pPr>
        <w:spacing w:after="0"/>
        <w:ind w:left="0"/>
        <w:jc w:val="both"/>
      </w:pPr>
      <w:r>
        <w:rPr>
          <w:rFonts w:ascii="Times New Roman"/>
          <w:b w:val="false"/>
          <w:i w:val="false"/>
          <w:color w:val="000000"/>
          <w:sz w:val="28"/>
        </w:rPr>
        <w:t>
      __________________________________________________________________________</w:t>
      </w:r>
    </w:p>
    <w:bookmarkEnd w:id="506"/>
    <w:bookmarkStart w:name="z601" w:id="507"/>
    <w:p>
      <w:pPr>
        <w:spacing w:after="0"/>
        <w:ind w:left="0"/>
        <w:jc w:val="both"/>
      </w:pPr>
      <w:r>
        <w:rPr>
          <w:rFonts w:ascii="Times New Roman"/>
          <w:b w:val="false"/>
          <w:i w:val="false"/>
          <w:color w:val="000000"/>
          <w:sz w:val="28"/>
        </w:rPr>
        <w:t>
      Местонахождение:__________________________________________________________</w:t>
      </w:r>
    </w:p>
    <w:bookmarkEnd w:id="507"/>
    <w:bookmarkStart w:name="z602" w:id="508"/>
    <w:p>
      <w:pPr>
        <w:spacing w:after="0"/>
        <w:ind w:left="0"/>
        <w:jc w:val="both"/>
      </w:pPr>
      <w:r>
        <w:rPr>
          <w:rFonts w:ascii="Times New Roman"/>
          <w:b w:val="false"/>
          <w:i w:val="false"/>
          <w:color w:val="000000"/>
          <w:sz w:val="28"/>
        </w:rPr>
        <w:t>
      Руководитель: _____________________________________________________________</w:t>
      </w:r>
    </w:p>
    <w:bookmarkEnd w:id="508"/>
    <w:bookmarkStart w:name="z603" w:id="509"/>
    <w:p>
      <w:pPr>
        <w:spacing w:after="0"/>
        <w:ind w:left="0"/>
        <w:jc w:val="both"/>
      </w:pPr>
      <w:r>
        <w:rPr>
          <w:rFonts w:ascii="Times New Roman"/>
          <w:b w:val="false"/>
          <w:i w:val="false"/>
          <w:color w:val="000000"/>
          <w:sz w:val="28"/>
        </w:rPr>
        <w:t>
      Учредители (участники): ____________________________________________________</w:t>
      </w:r>
    </w:p>
    <w:bookmarkEnd w:id="509"/>
    <w:bookmarkStart w:name="z604" w:id="510"/>
    <w:p>
      <w:pPr>
        <w:spacing w:after="0"/>
        <w:ind w:left="0"/>
        <w:jc w:val="both"/>
      </w:pPr>
      <w:r>
        <w:rPr>
          <w:rFonts w:ascii="Times New Roman"/>
          <w:b w:val="false"/>
          <w:i w:val="false"/>
          <w:color w:val="000000"/>
          <w:sz w:val="28"/>
        </w:rPr>
        <w:t>
      Осуществляет деятельность на основании типового устава.</w:t>
      </w:r>
    </w:p>
    <w:bookmarkEnd w:id="510"/>
    <w:bookmarkStart w:name="z605" w:id="511"/>
    <w:p>
      <w:pPr>
        <w:spacing w:after="0"/>
        <w:ind w:left="0"/>
        <w:jc w:val="both"/>
      </w:pPr>
      <w:r>
        <w:rPr>
          <w:rFonts w:ascii="Times New Roman"/>
          <w:b w:val="false"/>
          <w:i w:val="false"/>
          <w:color w:val="000000"/>
          <w:sz w:val="28"/>
        </w:rPr>
        <w:t>
      Дата первичной государственной регистрации: ____________________</w:t>
      </w:r>
    </w:p>
    <w:bookmarkEnd w:id="511"/>
    <w:bookmarkStart w:name="z606" w:id="512"/>
    <w:p>
      <w:pPr>
        <w:spacing w:after="0"/>
        <w:ind w:left="0"/>
        <w:jc w:val="both"/>
      </w:pPr>
      <w:r>
        <w:rPr>
          <w:rFonts w:ascii="Times New Roman"/>
          <w:b w:val="false"/>
          <w:i w:val="false"/>
          <w:color w:val="000000"/>
          <w:sz w:val="28"/>
        </w:rPr>
        <w:t>
      Справка является документом, подтверждающим государственную перерегистрацию юридического лица, в соответствии с законодательством Республики Казахстан</w:t>
      </w:r>
    </w:p>
    <w:bookmarkEnd w:id="512"/>
    <w:bookmarkStart w:name="z607" w:id="513"/>
    <w:p>
      <w:pPr>
        <w:spacing w:after="0"/>
        <w:ind w:left="0"/>
        <w:jc w:val="both"/>
      </w:pPr>
      <w:r>
        <w:rPr>
          <w:rFonts w:ascii="Times New Roman"/>
          <w:b w:val="false"/>
          <w:i w:val="false"/>
          <w:color w:val="000000"/>
          <w:sz w:val="28"/>
        </w:rPr>
        <w:t>
      Дата выдачи</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w:t>
            </w:r>
            <w:r>
              <w:br/>
            </w:r>
            <w:r>
              <w:rPr>
                <w:rFonts w:ascii="Times New Roman"/>
                <w:b w:val="false"/>
                <w:i w:val="false"/>
                <w:color w:val="000000"/>
                <w:sz w:val="20"/>
              </w:rPr>
              <w:t>об учетной регистрации</w:t>
            </w:r>
            <w:r>
              <w:br/>
            </w:r>
            <w:r>
              <w:rPr>
                <w:rFonts w:ascii="Times New Roman"/>
                <w:b w:val="false"/>
                <w:i w:val="false"/>
                <w:color w:val="000000"/>
                <w:sz w:val="20"/>
              </w:rPr>
              <w:t>(перерегистрации)</w:t>
            </w:r>
            <w:r>
              <w:br/>
            </w:r>
            <w:r>
              <w:rPr>
                <w:rFonts w:ascii="Times New Roman"/>
                <w:b w:val="false"/>
                <w:i w:val="false"/>
                <w:color w:val="000000"/>
                <w:sz w:val="20"/>
              </w:rPr>
              <w:t>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0" w:id="514"/>
    <w:p>
      <w:pPr>
        <w:spacing w:after="0"/>
        <w:ind w:left="0"/>
        <w:jc w:val="left"/>
      </w:pPr>
      <w:r>
        <w:rPr>
          <w:rFonts w:ascii="Times New Roman"/>
          <w:b/>
          <w:i w:val="false"/>
          <w:color w:val="000000"/>
        </w:rPr>
        <w:t xml:space="preserve">                          Министерство юстиции Республики Казахстан</w:t>
      </w:r>
      <w:r>
        <w:br/>
      </w:r>
      <w:r>
        <w:rPr>
          <w:rFonts w:ascii="Times New Roman"/>
          <w:b/>
          <w:i w:val="false"/>
          <w:color w:val="000000"/>
        </w:rPr>
        <w:t xml:space="preserve">                   (вариант: (Территориальный орган юстиции) _________)</w:t>
      </w:r>
      <w:r>
        <w:br/>
      </w:r>
      <w:r>
        <w:rPr>
          <w:rFonts w:ascii="Times New Roman"/>
          <w:b/>
          <w:i w:val="false"/>
          <w:color w:val="000000"/>
        </w:rPr>
        <w:t xml:space="preserve">                               Справка об учетной регистрации</w:t>
      </w:r>
      <w:r>
        <w:br/>
      </w:r>
      <w:r>
        <w:rPr>
          <w:rFonts w:ascii="Times New Roman"/>
          <w:b/>
          <w:i w:val="false"/>
          <w:color w:val="000000"/>
        </w:rPr>
        <w:t xml:space="preserve">                         филиала (представительства)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2"/>
        <w:gridCol w:w="6518"/>
      </w:tblGrid>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"___"_________20__г.</w:t>
            </w:r>
          </w:p>
        </w:tc>
      </w:tr>
    </w:tbl>
    <w:bookmarkStart w:name="z611" w:id="515"/>
    <w:p>
      <w:pPr>
        <w:spacing w:after="0"/>
        <w:ind w:left="0"/>
        <w:jc w:val="both"/>
      </w:pPr>
      <w:r>
        <w:rPr>
          <w:rFonts w:ascii="Times New Roman"/>
          <w:b w:val="false"/>
          <w:i w:val="false"/>
          <w:color w:val="000000"/>
          <w:sz w:val="28"/>
        </w:rPr>
        <w:t>
      Наименование филиала (представительства) юридического лица:_________</w:t>
      </w:r>
    </w:p>
    <w:bookmarkEnd w:id="515"/>
    <w:bookmarkStart w:name="z612" w:id="516"/>
    <w:p>
      <w:pPr>
        <w:spacing w:after="0"/>
        <w:ind w:left="0"/>
        <w:jc w:val="both"/>
      </w:pPr>
      <w:r>
        <w:rPr>
          <w:rFonts w:ascii="Times New Roman"/>
          <w:b w:val="false"/>
          <w:i w:val="false"/>
          <w:color w:val="000000"/>
          <w:sz w:val="28"/>
        </w:rPr>
        <w:t>
      ____________________________________________________________________</w:t>
      </w:r>
    </w:p>
    <w:bookmarkEnd w:id="516"/>
    <w:bookmarkStart w:name="z613" w:id="517"/>
    <w:p>
      <w:pPr>
        <w:spacing w:after="0"/>
        <w:ind w:left="0"/>
        <w:jc w:val="both"/>
      </w:pPr>
      <w:r>
        <w:rPr>
          <w:rFonts w:ascii="Times New Roman"/>
          <w:b w:val="false"/>
          <w:i w:val="false"/>
          <w:color w:val="000000"/>
          <w:sz w:val="28"/>
        </w:rPr>
        <w:t>
      Наименование юридического лица:_____________________________________</w:t>
      </w:r>
    </w:p>
    <w:bookmarkEnd w:id="517"/>
    <w:bookmarkStart w:name="z614" w:id="518"/>
    <w:p>
      <w:pPr>
        <w:spacing w:after="0"/>
        <w:ind w:left="0"/>
        <w:jc w:val="both"/>
      </w:pPr>
      <w:r>
        <w:rPr>
          <w:rFonts w:ascii="Times New Roman"/>
          <w:b w:val="false"/>
          <w:i w:val="false"/>
          <w:color w:val="000000"/>
          <w:sz w:val="28"/>
        </w:rPr>
        <w:t>
      ____________________________________________________________________</w:t>
      </w:r>
    </w:p>
    <w:bookmarkEnd w:id="518"/>
    <w:bookmarkStart w:name="z615" w:id="519"/>
    <w:p>
      <w:pPr>
        <w:spacing w:after="0"/>
        <w:ind w:left="0"/>
        <w:jc w:val="both"/>
      </w:pPr>
      <w:r>
        <w:rPr>
          <w:rFonts w:ascii="Times New Roman"/>
          <w:b w:val="false"/>
          <w:i w:val="false"/>
          <w:color w:val="000000"/>
          <w:sz w:val="28"/>
        </w:rPr>
        <w:t>
      Местонахождение филиала (представительства) юридического лица:______</w:t>
      </w:r>
    </w:p>
    <w:bookmarkEnd w:id="519"/>
    <w:bookmarkStart w:name="z616" w:id="520"/>
    <w:p>
      <w:pPr>
        <w:spacing w:after="0"/>
        <w:ind w:left="0"/>
        <w:jc w:val="both"/>
      </w:pPr>
      <w:r>
        <w:rPr>
          <w:rFonts w:ascii="Times New Roman"/>
          <w:b w:val="false"/>
          <w:i w:val="false"/>
          <w:color w:val="000000"/>
          <w:sz w:val="28"/>
        </w:rPr>
        <w:t>
      ____________________________________________________________________</w:t>
      </w:r>
    </w:p>
    <w:bookmarkEnd w:id="520"/>
    <w:bookmarkStart w:name="z617" w:id="521"/>
    <w:p>
      <w:pPr>
        <w:spacing w:after="0"/>
        <w:ind w:left="0"/>
        <w:jc w:val="both"/>
      </w:pPr>
      <w:r>
        <w:rPr>
          <w:rFonts w:ascii="Times New Roman"/>
          <w:b w:val="false"/>
          <w:i w:val="false"/>
          <w:color w:val="000000"/>
          <w:sz w:val="28"/>
        </w:rPr>
        <w:t>
      Справка является документом, подтверждающим учетную регистрацию филиала (представительства), в соответствии с законодательством Республики Казахстан</w:t>
      </w:r>
    </w:p>
    <w:bookmarkEnd w:id="521"/>
    <w:bookmarkStart w:name="z618" w:id="522"/>
    <w:p>
      <w:pPr>
        <w:spacing w:after="0"/>
        <w:ind w:left="0"/>
        <w:jc w:val="both"/>
      </w:pPr>
      <w:r>
        <w:rPr>
          <w:rFonts w:ascii="Times New Roman"/>
          <w:b w:val="false"/>
          <w:i w:val="false"/>
          <w:color w:val="000000"/>
          <w:sz w:val="28"/>
        </w:rPr>
        <w:t>
      Дата выдачи</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w:t>
            </w:r>
            <w:r>
              <w:br/>
            </w:r>
            <w:r>
              <w:rPr>
                <w:rFonts w:ascii="Times New Roman"/>
                <w:b w:val="false"/>
                <w:i w:val="false"/>
                <w:color w:val="000000"/>
                <w:sz w:val="20"/>
              </w:rPr>
              <w:t>об учетной регистрации</w:t>
            </w:r>
            <w:r>
              <w:br/>
            </w:r>
            <w:r>
              <w:rPr>
                <w:rFonts w:ascii="Times New Roman"/>
                <w:b w:val="false"/>
                <w:i w:val="false"/>
                <w:color w:val="000000"/>
                <w:sz w:val="20"/>
              </w:rPr>
              <w:t>(перерегистрации)</w:t>
            </w:r>
            <w:r>
              <w:br/>
            </w:r>
            <w:r>
              <w:rPr>
                <w:rFonts w:ascii="Times New Roman"/>
                <w:b w:val="false"/>
                <w:i w:val="false"/>
                <w:color w:val="000000"/>
                <w:sz w:val="20"/>
              </w:rPr>
              <w:t>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1" w:id="523"/>
    <w:p>
      <w:pPr>
        <w:spacing w:after="0"/>
        <w:ind w:left="0"/>
        <w:jc w:val="left"/>
      </w:pPr>
      <w:r>
        <w:rPr>
          <w:rFonts w:ascii="Times New Roman"/>
          <w:b/>
          <w:i w:val="false"/>
          <w:color w:val="000000"/>
        </w:rPr>
        <w:t xml:space="preserve">                    Министерство юстиции Республики Казахстан</w:t>
      </w:r>
      <w:r>
        <w:br/>
      </w:r>
      <w:r>
        <w:rPr>
          <w:rFonts w:ascii="Times New Roman"/>
          <w:b/>
          <w:i w:val="false"/>
          <w:color w:val="000000"/>
        </w:rPr>
        <w:t xml:space="preserve">             (вариант: (Территориальный орган юстиции)_____________)</w:t>
      </w:r>
      <w:r>
        <w:br/>
      </w:r>
      <w:r>
        <w:rPr>
          <w:rFonts w:ascii="Times New Roman"/>
          <w:b/>
          <w:i w:val="false"/>
          <w:color w:val="000000"/>
        </w:rPr>
        <w:t xml:space="preserve">             Справка об учетной перерегистрации филиала (представительства)</w:t>
      </w:r>
      <w:r>
        <w:br/>
      </w:r>
      <w:r>
        <w:rPr>
          <w:rFonts w:ascii="Times New Roman"/>
          <w:b/>
          <w:i w:val="false"/>
          <w:color w:val="000000"/>
        </w:rPr>
        <w:t xml:space="preserve">                               юридического лица</w:t>
      </w:r>
      <w:r>
        <w:br/>
      </w:r>
      <w:r>
        <w:rPr>
          <w:rFonts w:ascii="Times New Roman"/>
          <w:b/>
          <w:i w:val="false"/>
          <w:color w:val="000000"/>
        </w:rPr>
        <w:t xml:space="preserve">                         ________________________________</w:t>
      </w:r>
      <w:r>
        <w:br/>
      </w:r>
      <w:r>
        <w:rPr>
          <w:rFonts w:ascii="Times New Roman"/>
          <w:b/>
          <w:i w:val="false"/>
          <w:color w:val="000000"/>
        </w:rPr>
        <w:t xml:space="preserve">                         бизнес-идентификационный номер</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4"/>
        <w:gridCol w:w="6966"/>
      </w:tblGrid>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20__ г.</w:t>
            </w:r>
          </w:p>
        </w:tc>
      </w:tr>
    </w:tbl>
    <w:bookmarkStart w:name="z622" w:id="524"/>
    <w:p>
      <w:pPr>
        <w:spacing w:after="0"/>
        <w:ind w:left="0"/>
        <w:jc w:val="both"/>
      </w:pPr>
      <w:r>
        <w:rPr>
          <w:rFonts w:ascii="Times New Roman"/>
          <w:b w:val="false"/>
          <w:i w:val="false"/>
          <w:color w:val="000000"/>
          <w:sz w:val="28"/>
        </w:rPr>
        <w:t>
      Наименование филиала (представительства) юридического лица:________</w:t>
      </w:r>
    </w:p>
    <w:bookmarkEnd w:id="524"/>
    <w:bookmarkStart w:name="z623" w:id="525"/>
    <w:p>
      <w:pPr>
        <w:spacing w:after="0"/>
        <w:ind w:left="0"/>
        <w:jc w:val="both"/>
      </w:pPr>
      <w:r>
        <w:rPr>
          <w:rFonts w:ascii="Times New Roman"/>
          <w:b w:val="false"/>
          <w:i w:val="false"/>
          <w:color w:val="000000"/>
          <w:sz w:val="28"/>
        </w:rPr>
        <w:t>
      ___________________________________________________________________</w:t>
      </w:r>
    </w:p>
    <w:bookmarkEnd w:id="525"/>
    <w:bookmarkStart w:name="z624" w:id="526"/>
    <w:p>
      <w:pPr>
        <w:spacing w:after="0"/>
        <w:ind w:left="0"/>
        <w:jc w:val="both"/>
      </w:pPr>
      <w:r>
        <w:rPr>
          <w:rFonts w:ascii="Times New Roman"/>
          <w:b w:val="false"/>
          <w:i w:val="false"/>
          <w:color w:val="000000"/>
          <w:sz w:val="28"/>
        </w:rPr>
        <w:t>
      Наименование юридического лица:____________________________________</w:t>
      </w:r>
    </w:p>
    <w:bookmarkEnd w:id="526"/>
    <w:bookmarkStart w:name="z625" w:id="527"/>
    <w:p>
      <w:pPr>
        <w:spacing w:after="0"/>
        <w:ind w:left="0"/>
        <w:jc w:val="both"/>
      </w:pPr>
      <w:r>
        <w:rPr>
          <w:rFonts w:ascii="Times New Roman"/>
          <w:b w:val="false"/>
          <w:i w:val="false"/>
          <w:color w:val="000000"/>
          <w:sz w:val="28"/>
        </w:rPr>
        <w:t>
      ___________________________________________________________________</w:t>
      </w:r>
    </w:p>
    <w:bookmarkEnd w:id="527"/>
    <w:bookmarkStart w:name="z626" w:id="528"/>
    <w:p>
      <w:pPr>
        <w:spacing w:after="0"/>
        <w:ind w:left="0"/>
        <w:jc w:val="both"/>
      </w:pPr>
      <w:r>
        <w:rPr>
          <w:rFonts w:ascii="Times New Roman"/>
          <w:b w:val="false"/>
          <w:i w:val="false"/>
          <w:color w:val="000000"/>
          <w:sz w:val="28"/>
        </w:rPr>
        <w:t>
      Местонахождение филиала (представительства) юридического лица:_____</w:t>
      </w:r>
    </w:p>
    <w:bookmarkEnd w:id="528"/>
    <w:bookmarkStart w:name="z627" w:id="529"/>
    <w:p>
      <w:pPr>
        <w:spacing w:after="0"/>
        <w:ind w:left="0"/>
        <w:jc w:val="both"/>
      </w:pPr>
      <w:r>
        <w:rPr>
          <w:rFonts w:ascii="Times New Roman"/>
          <w:b w:val="false"/>
          <w:i w:val="false"/>
          <w:color w:val="000000"/>
          <w:sz w:val="28"/>
        </w:rPr>
        <w:t>
      ___________________________________________________________________</w:t>
      </w:r>
    </w:p>
    <w:bookmarkEnd w:id="529"/>
    <w:bookmarkStart w:name="z628" w:id="530"/>
    <w:p>
      <w:pPr>
        <w:spacing w:after="0"/>
        <w:ind w:left="0"/>
        <w:jc w:val="both"/>
      </w:pPr>
      <w:r>
        <w:rPr>
          <w:rFonts w:ascii="Times New Roman"/>
          <w:b w:val="false"/>
          <w:i w:val="false"/>
          <w:color w:val="000000"/>
          <w:sz w:val="28"/>
        </w:rPr>
        <w:t>
      Дата первичной учетной регистрации филиала (представительства):____</w:t>
      </w:r>
    </w:p>
    <w:bookmarkEnd w:id="530"/>
    <w:bookmarkStart w:name="z629" w:id="531"/>
    <w:p>
      <w:pPr>
        <w:spacing w:after="0"/>
        <w:ind w:left="0"/>
        <w:jc w:val="both"/>
      </w:pPr>
      <w:r>
        <w:rPr>
          <w:rFonts w:ascii="Times New Roman"/>
          <w:b w:val="false"/>
          <w:i w:val="false"/>
          <w:color w:val="000000"/>
          <w:sz w:val="28"/>
        </w:rPr>
        <w:t>
      ___________________________________________________________________</w:t>
      </w:r>
    </w:p>
    <w:bookmarkEnd w:id="531"/>
    <w:bookmarkStart w:name="z630" w:id="532"/>
    <w:p>
      <w:pPr>
        <w:spacing w:after="0"/>
        <w:ind w:left="0"/>
        <w:jc w:val="both"/>
      </w:pPr>
      <w:r>
        <w:rPr>
          <w:rFonts w:ascii="Times New Roman"/>
          <w:b w:val="false"/>
          <w:i w:val="false"/>
          <w:color w:val="000000"/>
          <w:sz w:val="28"/>
        </w:rPr>
        <w:t>
      Справка является документом, подтверждающим учетную перерегистрацию филиала (представительства), в соответствии с законодательством Республики Казахстан</w:t>
      </w:r>
    </w:p>
    <w:bookmarkEnd w:id="532"/>
    <w:bookmarkStart w:name="z631" w:id="533"/>
    <w:p>
      <w:pPr>
        <w:spacing w:after="0"/>
        <w:ind w:left="0"/>
        <w:jc w:val="both"/>
      </w:pPr>
      <w:r>
        <w:rPr>
          <w:rFonts w:ascii="Times New Roman"/>
          <w:b w:val="false"/>
          <w:i w:val="false"/>
          <w:color w:val="000000"/>
          <w:sz w:val="28"/>
        </w:rPr>
        <w:t>
      Дата выдачи</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4" w:id="534"/>
    <w:p>
      <w:pPr>
        <w:spacing w:after="0"/>
        <w:ind w:left="0"/>
        <w:jc w:val="left"/>
      </w:pPr>
      <w:r>
        <w:rPr>
          <w:rFonts w:ascii="Times New Roman"/>
          <w:b/>
          <w:i w:val="false"/>
          <w:color w:val="000000"/>
        </w:rPr>
        <w:t xml:space="preserve">              Некоммерческое акционерное общество "Государственная корпорация</w:t>
      </w:r>
      <w:r>
        <w:br/>
      </w:r>
      <w:r>
        <w:rPr>
          <w:rFonts w:ascii="Times New Roman"/>
          <w:b/>
          <w:i w:val="false"/>
          <w:color w:val="000000"/>
        </w:rPr>
        <w:t xml:space="preserve">                               "Правительство для граждан"</w:t>
      </w:r>
      <w:r>
        <w:br/>
      </w:r>
      <w:r>
        <w:rPr>
          <w:rFonts w:ascii="Times New Roman"/>
          <w:b/>
          <w:i w:val="false"/>
          <w:color w:val="000000"/>
        </w:rPr>
        <w:t xml:space="preserve">                   Справка о государственной регистрации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3"/>
        <w:gridCol w:w="6677"/>
      </w:tblGrid>
      <w:tr>
        <w:trPr>
          <w:trHeight w:val="30" w:hRule="atLeast"/>
        </w:trPr>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 _________ 20__ г.</w:t>
            </w:r>
          </w:p>
        </w:tc>
      </w:tr>
    </w:tbl>
    <w:bookmarkStart w:name="z635" w:id="535"/>
    <w:p>
      <w:pPr>
        <w:spacing w:after="0"/>
        <w:ind w:left="0"/>
        <w:jc w:val="both"/>
      </w:pPr>
      <w:r>
        <w:rPr>
          <w:rFonts w:ascii="Times New Roman"/>
          <w:b w:val="false"/>
          <w:i w:val="false"/>
          <w:color w:val="000000"/>
          <w:sz w:val="28"/>
        </w:rPr>
        <w:t>
      Наименование: ____________________________________________________________</w:t>
      </w:r>
    </w:p>
    <w:bookmarkEnd w:id="535"/>
    <w:bookmarkStart w:name="z636" w:id="536"/>
    <w:p>
      <w:pPr>
        <w:spacing w:after="0"/>
        <w:ind w:left="0"/>
        <w:jc w:val="both"/>
      </w:pPr>
      <w:r>
        <w:rPr>
          <w:rFonts w:ascii="Times New Roman"/>
          <w:b w:val="false"/>
          <w:i w:val="false"/>
          <w:color w:val="000000"/>
          <w:sz w:val="28"/>
        </w:rPr>
        <w:t>
      __________________________________________________________________________</w:t>
      </w:r>
    </w:p>
    <w:bookmarkEnd w:id="536"/>
    <w:bookmarkStart w:name="z637" w:id="537"/>
    <w:p>
      <w:pPr>
        <w:spacing w:after="0"/>
        <w:ind w:left="0"/>
        <w:jc w:val="both"/>
      </w:pPr>
      <w:r>
        <w:rPr>
          <w:rFonts w:ascii="Times New Roman"/>
          <w:b w:val="false"/>
          <w:i w:val="false"/>
          <w:color w:val="000000"/>
          <w:sz w:val="28"/>
        </w:rPr>
        <w:t>
      Местонахождение: _________________________________________________________</w:t>
      </w:r>
    </w:p>
    <w:bookmarkEnd w:id="537"/>
    <w:bookmarkStart w:name="z638" w:id="538"/>
    <w:p>
      <w:pPr>
        <w:spacing w:after="0"/>
        <w:ind w:left="0"/>
        <w:jc w:val="both"/>
      </w:pPr>
      <w:r>
        <w:rPr>
          <w:rFonts w:ascii="Times New Roman"/>
          <w:b w:val="false"/>
          <w:i w:val="false"/>
          <w:color w:val="000000"/>
          <w:sz w:val="28"/>
        </w:rPr>
        <w:t>
      Руководитель: _____________________________________________________________</w:t>
      </w:r>
    </w:p>
    <w:bookmarkEnd w:id="538"/>
    <w:bookmarkStart w:name="z639" w:id="539"/>
    <w:p>
      <w:pPr>
        <w:spacing w:after="0"/>
        <w:ind w:left="0"/>
        <w:jc w:val="both"/>
      </w:pPr>
      <w:r>
        <w:rPr>
          <w:rFonts w:ascii="Times New Roman"/>
          <w:b w:val="false"/>
          <w:i w:val="false"/>
          <w:color w:val="000000"/>
          <w:sz w:val="28"/>
        </w:rPr>
        <w:t>
      Учредители (участники): ____________________________________________________</w:t>
      </w:r>
    </w:p>
    <w:bookmarkEnd w:id="539"/>
    <w:bookmarkStart w:name="z640" w:id="540"/>
    <w:p>
      <w:pPr>
        <w:spacing w:after="0"/>
        <w:ind w:left="0"/>
        <w:jc w:val="both"/>
      </w:pPr>
      <w:r>
        <w:rPr>
          <w:rFonts w:ascii="Times New Roman"/>
          <w:b w:val="false"/>
          <w:i w:val="false"/>
          <w:color w:val="000000"/>
          <w:sz w:val="28"/>
        </w:rPr>
        <w:t>
      Осуществляет деятельность на основании типового устава.</w:t>
      </w:r>
    </w:p>
    <w:bookmarkEnd w:id="540"/>
    <w:bookmarkStart w:name="z641" w:id="541"/>
    <w:p>
      <w:pPr>
        <w:spacing w:after="0"/>
        <w:ind w:left="0"/>
        <w:jc w:val="both"/>
      </w:pPr>
      <w:r>
        <w:rPr>
          <w:rFonts w:ascii="Times New Roman"/>
          <w:b w:val="false"/>
          <w:i w:val="false"/>
          <w:color w:val="000000"/>
          <w:sz w:val="28"/>
        </w:rPr>
        <w:t>
      Справка является документом, подтверждающим государственную регистрацию юридического лица, в соответствии с законодательством Республики Казахстан</w:t>
      </w:r>
    </w:p>
    <w:bookmarkEnd w:id="541"/>
    <w:bookmarkStart w:name="z642" w:id="542"/>
    <w:p>
      <w:pPr>
        <w:spacing w:after="0"/>
        <w:ind w:left="0"/>
        <w:jc w:val="both"/>
      </w:pPr>
      <w:r>
        <w:rPr>
          <w:rFonts w:ascii="Times New Roman"/>
          <w:b w:val="false"/>
          <w:i w:val="false"/>
          <w:color w:val="000000"/>
          <w:sz w:val="28"/>
        </w:rPr>
        <w:t>
      Дата выдачи</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5" w:id="543"/>
    <w:p>
      <w:pPr>
        <w:spacing w:after="0"/>
        <w:ind w:left="0"/>
        <w:jc w:val="left"/>
      </w:pPr>
      <w:r>
        <w:rPr>
          <w:rFonts w:ascii="Times New Roman"/>
          <w:b/>
          <w:i w:val="false"/>
          <w:color w:val="000000"/>
        </w:rPr>
        <w:t xml:space="preserve">              Некоммерческое акционерное общество "Государственная корпорация</w:t>
      </w:r>
      <w:r>
        <w:br/>
      </w:r>
      <w:r>
        <w:rPr>
          <w:rFonts w:ascii="Times New Roman"/>
          <w:b/>
          <w:i w:val="false"/>
          <w:color w:val="000000"/>
        </w:rPr>
        <w:t xml:space="preserve">                               "Правительство для граждан"</w:t>
      </w:r>
      <w:r>
        <w:br/>
      </w:r>
      <w:r>
        <w:rPr>
          <w:rFonts w:ascii="Times New Roman"/>
          <w:b/>
          <w:i w:val="false"/>
          <w:color w:val="000000"/>
        </w:rPr>
        <w:t xml:space="preserve">                                     Справка</w:t>
      </w:r>
      <w:r>
        <w:br/>
      </w:r>
      <w:r>
        <w:rPr>
          <w:rFonts w:ascii="Times New Roman"/>
          <w:b/>
          <w:i w:val="false"/>
          <w:color w:val="000000"/>
        </w:rPr>
        <w:t xml:space="preserve">                   о государственной перерегистрации юридического лица</w:t>
      </w:r>
      <w:r>
        <w:br/>
      </w:r>
      <w:r>
        <w:rPr>
          <w:rFonts w:ascii="Times New Roman"/>
          <w:b/>
          <w:i w:val="false"/>
          <w:color w:val="000000"/>
        </w:rPr>
        <w:t xml:space="preserve">                               __________________</w:t>
      </w:r>
      <w:r>
        <w:br/>
      </w:r>
      <w:r>
        <w:rPr>
          <w:rFonts w:ascii="Times New Roman"/>
          <w:b/>
          <w:i w:val="false"/>
          <w:color w:val="000000"/>
        </w:rPr>
        <w:t xml:space="preserve">                               бизнес-идентификационный номер</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2"/>
        <w:gridCol w:w="6598"/>
      </w:tblGrid>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 г.</w:t>
            </w:r>
          </w:p>
        </w:tc>
      </w:tr>
    </w:tbl>
    <w:bookmarkStart w:name="z646" w:id="544"/>
    <w:p>
      <w:pPr>
        <w:spacing w:after="0"/>
        <w:ind w:left="0"/>
        <w:jc w:val="both"/>
      </w:pPr>
      <w:r>
        <w:rPr>
          <w:rFonts w:ascii="Times New Roman"/>
          <w:b w:val="false"/>
          <w:i w:val="false"/>
          <w:color w:val="000000"/>
          <w:sz w:val="28"/>
        </w:rPr>
        <w:t>
      Наименование: ____________________________________________________________</w:t>
      </w:r>
    </w:p>
    <w:bookmarkEnd w:id="544"/>
    <w:bookmarkStart w:name="z647" w:id="545"/>
    <w:p>
      <w:pPr>
        <w:spacing w:after="0"/>
        <w:ind w:left="0"/>
        <w:jc w:val="both"/>
      </w:pPr>
      <w:r>
        <w:rPr>
          <w:rFonts w:ascii="Times New Roman"/>
          <w:b w:val="false"/>
          <w:i w:val="false"/>
          <w:color w:val="000000"/>
          <w:sz w:val="28"/>
        </w:rPr>
        <w:t>
      __________________________________________________________________________</w:t>
      </w:r>
    </w:p>
    <w:bookmarkEnd w:id="545"/>
    <w:bookmarkStart w:name="z648" w:id="546"/>
    <w:p>
      <w:pPr>
        <w:spacing w:after="0"/>
        <w:ind w:left="0"/>
        <w:jc w:val="both"/>
      </w:pPr>
      <w:r>
        <w:rPr>
          <w:rFonts w:ascii="Times New Roman"/>
          <w:b w:val="false"/>
          <w:i w:val="false"/>
          <w:color w:val="000000"/>
          <w:sz w:val="28"/>
        </w:rPr>
        <w:t>
      Местонахождение:__________________________________________________________</w:t>
      </w:r>
    </w:p>
    <w:bookmarkEnd w:id="546"/>
    <w:bookmarkStart w:name="z649" w:id="547"/>
    <w:p>
      <w:pPr>
        <w:spacing w:after="0"/>
        <w:ind w:left="0"/>
        <w:jc w:val="both"/>
      </w:pPr>
      <w:r>
        <w:rPr>
          <w:rFonts w:ascii="Times New Roman"/>
          <w:b w:val="false"/>
          <w:i w:val="false"/>
          <w:color w:val="000000"/>
          <w:sz w:val="28"/>
        </w:rPr>
        <w:t>
      Руководитель: _____________________________________________________________</w:t>
      </w:r>
    </w:p>
    <w:bookmarkEnd w:id="547"/>
    <w:bookmarkStart w:name="z650" w:id="548"/>
    <w:p>
      <w:pPr>
        <w:spacing w:after="0"/>
        <w:ind w:left="0"/>
        <w:jc w:val="both"/>
      </w:pPr>
      <w:r>
        <w:rPr>
          <w:rFonts w:ascii="Times New Roman"/>
          <w:b w:val="false"/>
          <w:i w:val="false"/>
          <w:color w:val="000000"/>
          <w:sz w:val="28"/>
        </w:rPr>
        <w:t>
      Учредители (участники): ____________________________________________________</w:t>
      </w:r>
    </w:p>
    <w:bookmarkEnd w:id="548"/>
    <w:bookmarkStart w:name="z651" w:id="549"/>
    <w:p>
      <w:pPr>
        <w:spacing w:after="0"/>
        <w:ind w:left="0"/>
        <w:jc w:val="both"/>
      </w:pPr>
      <w:r>
        <w:rPr>
          <w:rFonts w:ascii="Times New Roman"/>
          <w:b w:val="false"/>
          <w:i w:val="false"/>
          <w:color w:val="000000"/>
          <w:sz w:val="28"/>
        </w:rPr>
        <w:t>
      Осуществляет деятельность на основании типового устава.</w:t>
      </w:r>
    </w:p>
    <w:bookmarkEnd w:id="549"/>
    <w:bookmarkStart w:name="z652" w:id="550"/>
    <w:p>
      <w:pPr>
        <w:spacing w:after="0"/>
        <w:ind w:left="0"/>
        <w:jc w:val="both"/>
      </w:pPr>
      <w:r>
        <w:rPr>
          <w:rFonts w:ascii="Times New Roman"/>
          <w:b w:val="false"/>
          <w:i w:val="false"/>
          <w:color w:val="000000"/>
          <w:sz w:val="28"/>
        </w:rPr>
        <w:t>
      Дата первичной государственной регистрации: ____________________</w:t>
      </w:r>
    </w:p>
    <w:bookmarkEnd w:id="550"/>
    <w:bookmarkStart w:name="z653" w:id="551"/>
    <w:p>
      <w:pPr>
        <w:spacing w:after="0"/>
        <w:ind w:left="0"/>
        <w:jc w:val="both"/>
      </w:pPr>
      <w:r>
        <w:rPr>
          <w:rFonts w:ascii="Times New Roman"/>
          <w:b w:val="false"/>
          <w:i w:val="false"/>
          <w:color w:val="000000"/>
          <w:sz w:val="28"/>
        </w:rPr>
        <w:t>
      Справка является документом, подтверждающим государственную перерегистрацию юридического лица, в соответствии с законодательством Республики Казахстан</w:t>
      </w:r>
    </w:p>
    <w:bookmarkEnd w:id="551"/>
    <w:bookmarkStart w:name="z654" w:id="552"/>
    <w:p>
      <w:pPr>
        <w:spacing w:after="0"/>
        <w:ind w:left="0"/>
        <w:jc w:val="both"/>
      </w:pPr>
      <w:r>
        <w:rPr>
          <w:rFonts w:ascii="Times New Roman"/>
          <w:b w:val="false"/>
          <w:i w:val="false"/>
          <w:color w:val="000000"/>
          <w:sz w:val="28"/>
        </w:rPr>
        <w:t>
      Дата выдачи</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w:t>
            </w:r>
            <w:r>
              <w:br/>
            </w:r>
            <w:r>
              <w:rPr>
                <w:rFonts w:ascii="Times New Roman"/>
                <w:b w:val="false"/>
                <w:i w:val="false"/>
                <w:color w:val="000000"/>
                <w:sz w:val="20"/>
              </w:rPr>
              <w:t>об учетной регистрации</w:t>
            </w:r>
            <w:r>
              <w:br/>
            </w:r>
            <w:r>
              <w:rPr>
                <w:rFonts w:ascii="Times New Roman"/>
                <w:b w:val="false"/>
                <w:i w:val="false"/>
                <w:color w:val="000000"/>
                <w:sz w:val="20"/>
              </w:rPr>
              <w:t>(перерегистрации)</w:t>
            </w:r>
            <w:r>
              <w:br/>
            </w:r>
            <w:r>
              <w:rPr>
                <w:rFonts w:ascii="Times New Roman"/>
                <w:b w:val="false"/>
                <w:i w:val="false"/>
                <w:color w:val="000000"/>
                <w:sz w:val="20"/>
              </w:rPr>
              <w:t>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7" w:id="553"/>
    <w:p>
      <w:pPr>
        <w:spacing w:after="0"/>
        <w:ind w:left="0"/>
        <w:jc w:val="left"/>
      </w:pPr>
      <w:r>
        <w:rPr>
          <w:rFonts w:ascii="Times New Roman"/>
          <w:b/>
          <w:i w:val="false"/>
          <w:color w:val="000000"/>
        </w:rPr>
        <w:t xml:space="preserve">              Некоммерческое акционерное общество "Государственная корпорация</w:t>
      </w:r>
      <w:r>
        <w:br/>
      </w:r>
      <w:r>
        <w:rPr>
          <w:rFonts w:ascii="Times New Roman"/>
          <w:b/>
          <w:i w:val="false"/>
          <w:color w:val="000000"/>
        </w:rPr>
        <w:t xml:space="preserve">                               "Правительство для граждан"</w:t>
      </w:r>
      <w:r>
        <w:br/>
      </w:r>
      <w:r>
        <w:rPr>
          <w:rFonts w:ascii="Times New Roman"/>
          <w:b/>
          <w:i w:val="false"/>
          <w:color w:val="000000"/>
        </w:rPr>
        <w:t xml:space="preserve">                               Справка об учетной регистрации</w:t>
      </w:r>
      <w:r>
        <w:br/>
      </w:r>
      <w:r>
        <w:rPr>
          <w:rFonts w:ascii="Times New Roman"/>
          <w:b/>
          <w:i w:val="false"/>
          <w:color w:val="000000"/>
        </w:rPr>
        <w:t xml:space="preserve">                         филиала (представительства)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2"/>
        <w:gridCol w:w="6518"/>
      </w:tblGrid>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"___"_________20__г.</w:t>
            </w:r>
          </w:p>
        </w:tc>
      </w:tr>
    </w:tbl>
    <w:bookmarkStart w:name="z658" w:id="554"/>
    <w:p>
      <w:pPr>
        <w:spacing w:after="0"/>
        <w:ind w:left="0"/>
        <w:jc w:val="both"/>
      </w:pPr>
      <w:r>
        <w:rPr>
          <w:rFonts w:ascii="Times New Roman"/>
          <w:b w:val="false"/>
          <w:i w:val="false"/>
          <w:color w:val="000000"/>
          <w:sz w:val="28"/>
        </w:rPr>
        <w:t>
      Наименование филиала (представительства) юридического лица:_________</w:t>
      </w:r>
    </w:p>
    <w:bookmarkEnd w:id="554"/>
    <w:bookmarkStart w:name="z659" w:id="555"/>
    <w:p>
      <w:pPr>
        <w:spacing w:after="0"/>
        <w:ind w:left="0"/>
        <w:jc w:val="both"/>
      </w:pPr>
      <w:r>
        <w:rPr>
          <w:rFonts w:ascii="Times New Roman"/>
          <w:b w:val="false"/>
          <w:i w:val="false"/>
          <w:color w:val="000000"/>
          <w:sz w:val="28"/>
        </w:rPr>
        <w:t>
      ____________________________________________________________________</w:t>
      </w:r>
    </w:p>
    <w:bookmarkEnd w:id="555"/>
    <w:bookmarkStart w:name="z660" w:id="556"/>
    <w:p>
      <w:pPr>
        <w:spacing w:after="0"/>
        <w:ind w:left="0"/>
        <w:jc w:val="both"/>
      </w:pPr>
      <w:r>
        <w:rPr>
          <w:rFonts w:ascii="Times New Roman"/>
          <w:b w:val="false"/>
          <w:i w:val="false"/>
          <w:color w:val="000000"/>
          <w:sz w:val="28"/>
        </w:rPr>
        <w:t>
      Наименование юридического лица:_____________________________________</w:t>
      </w:r>
    </w:p>
    <w:bookmarkEnd w:id="556"/>
    <w:bookmarkStart w:name="z661" w:id="557"/>
    <w:p>
      <w:pPr>
        <w:spacing w:after="0"/>
        <w:ind w:left="0"/>
        <w:jc w:val="both"/>
      </w:pPr>
      <w:r>
        <w:rPr>
          <w:rFonts w:ascii="Times New Roman"/>
          <w:b w:val="false"/>
          <w:i w:val="false"/>
          <w:color w:val="000000"/>
          <w:sz w:val="28"/>
        </w:rPr>
        <w:t>
      ____________________________________________________________________</w:t>
      </w:r>
    </w:p>
    <w:bookmarkEnd w:id="557"/>
    <w:bookmarkStart w:name="z662" w:id="558"/>
    <w:p>
      <w:pPr>
        <w:spacing w:after="0"/>
        <w:ind w:left="0"/>
        <w:jc w:val="both"/>
      </w:pPr>
      <w:r>
        <w:rPr>
          <w:rFonts w:ascii="Times New Roman"/>
          <w:b w:val="false"/>
          <w:i w:val="false"/>
          <w:color w:val="000000"/>
          <w:sz w:val="28"/>
        </w:rPr>
        <w:t>
      Местонахождение филиала (представительства) юридического лица:______</w:t>
      </w:r>
    </w:p>
    <w:bookmarkEnd w:id="558"/>
    <w:bookmarkStart w:name="z663" w:id="559"/>
    <w:p>
      <w:pPr>
        <w:spacing w:after="0"/>
        <w:ind w:left="0"/>
        <w:jc w:val="both"/>
      </w:pPr>
      <w:r>
        <w:rPr>
          <w:rFonts w:ascii="Times New Roman"/>
          <w:b w:val="false"/>
          <w:i w:val="false"/>
          <w:color w:val="000000"/>
          <w:sz w:val="28"/>
        </w:rPr>
        <w:t>
      ____________________________________________________________________</w:t>
      </w:r>
    </w:p>
    <w:bookmarkEnd w:id="559"/>
    <w:bookmarkStart w:name="z664" w:id="560"/>
    <w:p>
      <w:pPr>
        <w:spacing w:after="0"/>
        <w:ind w:left="0"/>
        <w:jc w:val="both"/>
      </w:pPr>
      <w:r>
        <w:rPr>
          <w:rFonts w:ascii="Times New Roman"/>
          <w:b w:val="false"/>
          <w:i w:val="false"/>
          <w:color w:val="000000"/>
          <w:sz w:val="28"/>
        </w:rPr>
        <w:t>
      Справка является документом, подтверждающим учетную регистрацию филиала (представительства), в соответствии с законодательством Республики Казахстан</w:t>
      </w:r>
    </w:p>
    <w:bookmarkEnd w:id="560"/>
    <w:bookmarkStart w:name="z665" w:id="561"/>
    <w:p>
      <w:pPr>
        <w:spacing w:after="0"/>
        <w:ind w:left="0"/>
        <w:jc w:val="both"/>
      </w:pPr>
      <w:r>
        <w:rPr>
          <w:rFonts w:ascii="Times New Roman"/>
          <w:b w:val="false"/>
          <w:i w:val="false"/>
          <w:color w:val="000000"/>
          <w:sz w:val="28"/>
        </w:rPr>
        <w:t>
      Дата выдачи</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w:t>
            </w:r>
            <w:r>
              <w:br/>
            </w:r>
            <w:r>
              <w:rPr>
                <w:rFonts w:ascii="Times New Roman"/>
                <w:b w:val="false"/>
                <w:i w:val="false"/>
                <w:color w:val="000000"/>
                <w:sz w:val="20"/>
              </w:rPr>
              <w:t>об учетной регистрации</w:t>
            </w:r>
            <w:r>
              <w:br/>
            </w:r>
            <w:r>
              <w:rPr>
                <w:rFonts w:ascii="Times New Roman"/>
                <w:b w:val="false"/>
                <w:i w:val="false"/>
                <w:color w:val="000000"/>
                <w:sz w:val="20"/>
              </w:rPr>
              <w:t>(перерегистрации)</w:t>
            </w:r>
            <w:r>
              <w:br/>
            </w:r>
            <w:r>
              <w:rPr>
                <w:rFonts w:ascii="Times New Roman"/>
                <w:b w:val="false"/>
                <w:i w:val="false"/>
                <w:color w:val="000000"/>
                <w:sz w:val="20"/>
              </w:rPr>
              <w:t>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8" w:id="562"/>
    <w:p>
      <w:pPr>
        <w:spacing w:after="0"/>
        <w:ind w:left="0"/>
        <w:jc w:val="left"/>
      </w:pPr>
      <w:r>
        <w:rPr>
          <w:rFonts w:ascii="Times New Roman"/>
          <w:b/>
          <w:i w:val="false"/>
          <w:color w:val="000000"/>
        </w:rPr>
        <w:t xml:space="preserve">              Некоммерческое акционерное общество "Государственная корпорация</w:t>
      </w:r>
      <w:r>
        <w:br/>
      </w:r>
      <w:r>
        <w:rPr>
          <w:rFonts w:ascii="Times New Roman"/>
          <w:b/>
          <w:i w:val="false"/>
          <w:color w:val="000000"/>
        </w:rPr>
        <w:t xml:space="preserve">                               "Правительство для граждан"</w:t>
      </w:r>
      <w:r>
        <w:br/>
      </w:r>
      <w:r>
        <w:rPr>
          <w:rFonts w:ascii="Times New Roman"/>
          <w:b/>
          <w:i w:val="false"/>
          <w:color w:val="000000"/>
        </w:rPr>
        <w:t xml:space="preserve">                                     Справка</w:t>
      </w:r>
      <w:r>
        <w:br/>
      </w:r>
      <w:r>
        <w:rPr>
          <w:rFonts w:ascii="Times New Roman"/>
          <w:b/>
          <w:i w:val="false"/>
          <w:color w:val="000000"/>
        </w:rPr>
        <w:t xml:space="preserve">                   об учетной перерегистрации филиала (представительства)</w:t>
      </w:r>
      <w:r>
        <w:br/>
      </w:r>
      <w:r>
        <w:rPr>
          <w:rFonts w:ascii="Times New Roman"/>
          <w:b/>
          <w:i w:val="false"/>
          <w:color w:val="000000"/>
        </w:rPr>
        <w:t xml:space="preserve">                                     юридического лица</w:t>
      </w:r>
      <w:r>
        <w:br/>
      </w:r>
      <w:r>
        <w:rPr>
          <w:rFonts w:ascii="Times New Roman"/>
          <w:b/>
          <w:i w:val="false"/>
          <w:color w:val="000000"/>
        </w:rPr>
        <w:t xml:space="preserve">                         ________________________________</w:t>
      </w:r>
      <w:r>
        <w:br/>
      </w:r>
      <w:r>
        <w:rPr>
          <w:rFonts w:ascii="Times New Roman"/>
          <w:b/>
          <w:i w:val="false"/>
          <w:color w:val="000000"/>
        </w:rPr>
        <w:t xml:space="preserve">                         бизнес-идентификационный номер</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4"/>
        <w:gridCol w:w="6966"/>
      </w:tblGrid>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населенный пункт</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20__ г.</w:t>
            </w:r>
          </w:p>
        </w:tc>
      </w:tr>
    </w:tbl>
    <w:bookmarkStart w:name="z669" w:id="563"/>
    <w:p>
      <w:pPr>
        <w:spacing w:after="0"/>
        <w:ind w:left="0"/>
        <w:jc w:val="both"/>
      </w:pPr>
      <w:r>
        <w:rPr>
          <w:rFonts w:ascii="Times New Roman"/>
          <w:b w:val="false"/>
          <w:i w:val="false"/>
          <w:color w:val="000000"/>
          <w:sz w:val="28"/>
        </w:rPr>
        <w:t>
      Наименование филиала (представительства) юридического лица:________</w:t>
      </w:r>
    </w:p>
    <w:bookmarkEnd w:id="563"/>
    <w:bookmarkStart w:name="z670" w:id="564"/>
    <w:p>
      <w:pPr>
        <w:spacing w:after="0"/>
        <w:ind w:left="0"/>
        <w:jc w:val="both"/>
      </w:pPr>
      <w:r>
        <w:rPr>
          <w:rFonts w:ascii="Times New Roman"/>
          <w:b w:val="false"/>
          <w:i w:val="false"/>
          <w:color w:val="000000"/>
          <w:sz w:val="28"/>
        </w:rPr>
        <w:t>
      ___________________________________________________________________</w:t>
      </w:r>
    </w:p>
    <w:bookmarkEnd w:id="564"/>
    <w:bookmarkStart w:name="z671" w:id="565"/>
    <w:p>
      <w:pPr>
        <w:spacing w:after="0"/>
        <w:ind w:left="0"/>
        <w:jc w:val="both"/>
      </w:pPr>
      <w:r>
        <w:rPr>
          <w:rFonts w:ascii="Times New Roman"/>
          <w:b w:val="false"/>
          <w:i w:val="false"/>
          <w:color w:val="000000"/>
          <w:sz w:val="28"/>
        </w:rPr>
        <w:t>
      Наименование юридического лица:____________________________________</w:t>
      </w:r>
    </w:p>
    <w:bookmarkEnd w:id="565"/>
    <w:bookmarkStart w:name="z672" w:id="566"/>
    <w:p>
      <w:pPr>
        <w:spacing w:after="0"/>
        <w:ind w:left="0"/>
        <w:jc w:val="both"/>
      </w:pPr>
      <w:r>
        <w:rPr>
          <w:rFonts w:ascii="Times New Roman"/>
          <w:b w:val="false"/>
          <w:i w:val="false"/>
          <w:color w:val="000000"/>
          <w:sz w:val="28"/>
        </w:rPr>
        <w:t>
      ___________________________________________________________________</w:t>
      </w:r>
    </w:p>
    <w:bookmarkEnd w:id="566"/>
    <w:bookmarkStart w:name="z673" w:id="567"/>
    <w:p>
      <w:pPr>
        <w:spacing w:after="0"/>
        <w:ind w:left="0"/>
        <w:jc w:val="both"/>
      </w:pPr>
      <w:r>
        <w:rPr>
          <w:rFonts w:ascii="Times New Roman"/>
          <w:b w:val="false"/>
          <w:i w:val="false"/>
          <w:color w:val="000000"/>
          <w:sz w:val="28"/>
        </w:rPr>
        <w:t>
      Местонахождение филиала (представительства) юридического лица:_____</w:t>
      </w:r>
    </w:p>
    <w:bookmarkEnd w:id="567"/>
    <w:bookmarkStart w:name="z674" w:id="568"/>
    <w:p>
      <w:pPr>
        <w:spacing w:after="0"/>
        <w:ind w:left="0"/>
        <w:jc w:val="both"/>
      </w:pPr>
      <w:r>
        <w:rPr>
          <w:rFonts w:ascii="Times New Roman"/>
          <w:b w:val="false"/>
          <w:i w:val="false"/>
          <w:color w:val="000000"/>
          <w:sz w:val="28"/>
        </w:rPr>
        <w:t>
      ___________________________________________________________________</w:t>
      </w:r>
    </w:p>
    <w:bookmarkEnd w:id="568"/>
    <w:bookmarkStart w:name="z675" w:id="569"/>
    <w:p>
      <w:pPr>
        <w:spacing w:after="0"/>
        <w:ind w:left="0"/>
        <w:jc w:val="both"/>
      </w:pPr>
      <w:r>
        <w:rPr>
          <w:rFonts w:ascii="Times New Roman"/>
          <w:b w:val="false"/>
          <w:i w:val="false"/>
          <w:color w:val="000000"/>
          <w:sz w:val="28"/>
        </w:rPr>
        <w:t>
      Дата первичной учетной регистрации филиала (представительства):____</w:t>
      </w:r>
    </w:p>
    <w:bookmarkEnd w:id="569"/>
    <w:bookmarkStart w:name="z676" w:id="570"/>
    <w:p>
      <w:pPr>
        <w:spacing w:after="0"/>
        <w:ind w:left="0"/>
        <w:jc w:val="both"/>
      </w:pPr>
      <w:r>
        <w:rPr>
          <w:rFonts w:ascii="Times New Roman"/>
          <w:b w:val="false"/>
          <w:i w:val="false"/>
          <w:color w:val="000000"/>
          <w:sz w:val="28"/>
        </w:rPr>
        <w:t>
      ___________________________________________________________________</w:t>
      </w:r>
    </w:p>
    <w:bookmarkEnd w:id="570"/>
    <w:bookmarkStart w:name="z677" w:id="571"/>
    <w:p>
      <w:pPr>
        <w:spacing w:after="0"/>
        <w:ind w:left="0"/>
        <w:jc w:val="both"/>
      </w:pPr>
      <w:r>
        <w:rPr>
          <w:rFonts w:ascii="Times New Roman"/>
          <w:b w:val="false"/>
          <w:i w:val="false"/>
          <w:color w:val="000000"/>
          <w:sz w:val="28"/>
        </w:rPr>
        <w:t>
      Справка является документом, подтверждающим учетную перерегистрацию филиала (представительства), в соответствии с законодательством Республики Казахстан</w:t>
      </w:r>
    </w:p>
    <w:bookmarkEnd w:id="571"/>
    <w:bookmarkStart w:name="z678" w:id="572"/>
    <w:p>
      <w:pPr>
        <w:spacing w:after="0"/>
        <w:ind w:left="0"/>
        <w:jc w:val="both"/>
      </w:pPr>
      <w:r>
        <w:rPr>
          <w:rFonts w:ascii="Times New Roman"/>
          <w:b w:val="false"/>
          <w:i w:val="false"/>
          <w:color w:val="000000"/>
          <w:sz w:val="28"/>
        </w:rPr>
        <w:t>
      Дата выдачи</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w:t>
            </w:r>
            <w:r>
              <w:br/>
            </w:r>
            <w:r>
              <w:rPr>
                <w:rFonts w:ascii="Times New Roman"/>
                <w:b w:val="false"/>
                <w:i w:val="false"/>
                <w:color w:val="000000"/>
                <w:sz w:val="20"/>
              </w:rPr>
              <w:t>об учетной регистрации</w:t>
            </w:r>
            <w:r>
              <w:br/>
            </w:r>
            <w:r>
              <w:rPr>
                <w:rFonts w:ascii="Times New Roman"/>
                <w:b w:val="false"/>
                <w:i w:val="false"/>
                <w:color w:val="000000"/>
                <w:sz w:val="20"/>
              </w:rPr>
              <w:t>(перерегистрации)</w:t>
            </w:r>
            <w:r>
              <w:br/>
            </w:r>
            <w:r>
              <w:rPr>
                <w:rFonts w:ascii="Times New Roman"/>
                <w:b w:val="false"/>
                <w:i w:val="false"/>
                <w:color w:val="000000"/>
                <w:sz w:val="20"/>
              </w:rPr>
              <w:t>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1" w:id="573"/>
    <w:p>
      <w:pPr>
        <w:spacing w:after="0"/>
        <w:ind w:left="0"/>
        <w:jc w:val="left"/>
      </w:pPr>
      <w:r>
        <w:rPr>
          <w:rFonts w:ascii="Times New Roman"/>
          <w:b/>
          <w:i w:val="false"/>
          <w:color w:val="000000"/>
        </w:rPr>
        <w:t xml:space="preserve">                                            Запрос</w:t>
      </w:r>
      <w:r>
        <w:br/>
      </w:r>
      <w:r>
        <w:rPr>
          <w:rFonts w:ascii="Times New Roman"/>
          <w:b/>
          <w:i w:val="false"/>
          <w:color w:val="000000"/>
        </w:rPr>
        <w:t xml:space="preserve">                   на получение справки о регистрации (перерегистрации)</w:t>
      </w:r>
      <w:r>
        <w:br/>
      </w:r>
      <w:r>
        <w:rPr>
          <w:rFonts w:ascii="Times New Roman"/>
          <w:b/>
          <w:i w:val="false"/>
          <w:color w:val="000000"/>
        </w:rPr>
        <w:t xml:space="preserve">                   юридических лиц, об учетной регистрации (перерегистрации)</w:t>
      </w:r>
      <w:r>
        <w:br/>
      </w:r>
      <w:r>
        <w:rPr>
          <w:rFonts w:ascii="Times New Roman"/>
          <w:b/>
          <w:i w:val="false"/>
          <w:color w:val="000000"/>
        </w:rPr>
        <w:t xml:space="preserve">                               их филиалов и представительств</w:t>
      </w:r>
    </w:p>
    <w:bookmarkEnd w:id="573"/>
    <w:bookmarkStart w:name="z682" w:id="574"/>
    <w:p>
      <w:pPr>
        <w:spacing w:after="0"/>
        <w:ind w:left="0"/>
        <w:jc w:val="both"/>
      </w:pPr>
      <w:r>
        <w:rPr>
          <w:rFonts w:ascii="Times New Roman"/>
          <w:b w:val="false"/>
          <w:i w:val="false"/>
          <w:color w:val="000000"/>
          <w:sz w:val="28"/>
        </w:rPr>
        <w:t>
      Я, _______________________________________________________________</w:t>
      </w:r>
      <w:r>
        <w:br/>
      </w:r>
      <w:r>
        <w:rPr>
          <w:rFonts w:ascii="Times New Roman"/>
          <w:b w:val="false"/>
          <w:i w:val="false"/>
          <w:color w:val="000000"/>
          <w:sz w:val="28"/>
        </w:rPr>
        <w:t xml:space="preserve">             (Ф.И.О (при его наличии)., паспортные данные (данные</w:t>
      </w:r>
      <w:r>
        <w:br/>
      </w:r>
      <w:r>
        <w:rPr>
          <w:rFonts w:ascii="Times New Roman"/>
          <w:b w:val="false"/>
          <w:i w:val="false"/>
          <w:color w:val="000000"/>
          <w:sz w:val="28"/>
        </w:rPr>
        <w:t xml:space="preserve">       удостоверения личности) и место жительства физического лица,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(наименование и реквизиты юридического лица)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Действующий от юридического лица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справку о регистрации (перерегистрации) юридических лиц,</w:t>
      </w:r>
      <w:r>
        <w:br/>
      </w:r>
      <w:r>
        <w:rPr>
          <w:rFonts w:ascii="Times New Roman"/>
          <w:b w:val="false"/>
          <w:i w:val="false"/>
          <w:color w:val="000000"/>
          <w:sz w:val="28"/>
        </w:rPr>
        <w:t>об учетной регистрации (перерегистрации) их филиалов</w:t>
      </w:r>
      <w:r>
        <w:br/>
      </w:r>
      <w:r>
        <w:rPr>
          <w:rFonts w:ascii="Times New Roman"/>
          <w:b w:val="false"/>
          <w:i w:val="false"/>
          <w:color w:val="000000"/>
          <w:sz w:val="28"/>
        </w:rPr>
        <w:t>и представительств на юридическое лицо: _____________________________</w:t>
      </w:r>
      <w:r>
        <w:br/>
      </w:r>
      <w:r>
        <w:rPr>
          <w:rFonts w:ascii="Times New Roman"/>
          <w:b w:val="false"/>
          <w:i w:val="false"/>
          <w:color w:val="000000"/>
          <w:sz w:val="28"/>
        </w:rPr>
        <w:t>(наименование юридического лица, филиала и представительства)</w:t>
      </w:r>
      <w:r>
        <w:br/>
      </w:r>
      <w:r>
        <w:rPr>
          <w:rFonts w:ascii="Times New Roman"/>
          <w:b w:val="false"/>
          <w:i w:val="false"/>
          <w:color w:val="000000"/>
          <w:sz w:val="28"/>
        </w:rPr>
        <w:t>Прилагаю следующие документы: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Дата __________,_________________________________________/________</w:t>
      </w:r>
      <w:r>
        <w:br/>
      </w:r>
      <w:r>
        <w:rPr>
          <w:rFonts w:ascii="Times New Roman"/>
          <w:b w:val="false"/>
          <w:i w:val="false"/>
          <w:color w:val="000000"/>
          <w:sz w:val="28"/>
        </w:rPr>
        <w:t xml:space="preserve">       (Ф.И.О (при его наличии) и подпись заявителя/ уполномоченного</w:t>
      </w:r>
      <w:r>
        <w:br/>
      </w:r>
      <w:r>
        <w:rPr>
          <w:rFonts w:ascii="Times New Roman"/>
          <w:b w:val="false"/>
          <w:i w:val="false"/>
          <w:color w:val="000000"/>
          <w:sz w:val="28"/>
        </w:rPr>
        <w:t xml:space="preserve">             представителя)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и подпись специалиста, принявшего запрос)</w:t>
      </w:r>
      <w:r>
        <w:br/>
      </w:r>
      <w:r>
        <w:rPr>
          <w:rFonts w:ascii="Times New Roman"/>
          <w:b w:val="false"/>
          <w:i w:val="false"/>
          <w:color w:val="000000"/>
          <w:sz w:val="28"/>
        </w:rPr>
        <w:t>Результат выполнения /рассмотрения/ заявления: 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проверено: дата ______________ 20 ____ г.</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и подпись специалиста)</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2019 года № 349</w:t>
            </w:r>
          </w:p>
        </w:tc>
      </w:tr>
    </w:tbl>
    <w:bookmarkStart w:name="z684" w:id="575"/>
    <w:p>
      <w:pPr>
        <w:spacing w:after="0"/>
        <w:ind w:left="0"/>
        <w:jc w:val="left"/>
      </w:pPr>
      <w:r>
        <w:rPr>
          <w:rFonts w:ascii="Times New Roman"/>
          <w:b/>
          <w:i w:val="false"/>
          <w:color w:val="000000"/>
        </w:rPr>
        <w:t xml:space="preserve"> Стандарт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575"/>
    <w:bookmarkStart w:name="z685" w:id="576"/>
    <w:p>
      <w:pPr>
        <w:spacing w:after="0"/>
        <w:ind w:left="0"/>
        <w:jc w:val="left"/>
      </w:pPr>
      <w:r>
        <w:rPr>
          <w:rFonts w:ascii="Times New Roman"/>
          <w:b/>
          <w:i w:val="false"/>
          <w:color w:val="000000"/>
        </w:rPr>
        <w:t xml:space="preserve"> Глава1. Общие положения</w:t>
      </w:r>
    </w:p>
    <w:bookmarkEnd w:id="576"/>
    <w:bookmarkStart w:name="z686" w:id="577"/>
    <w:p>
      <w:pPr>
        <w:spacing w:after="0"/>
        <w:ind w:left="0"/>
        <w:jc w:val="both"/>
      </w:pPr>
      <w:r>
        <w:rPr>
          <w:rFonts w:ascii="Times New Roman"/>
          <w:b w:val="false"/>
          <w:i w:val="false"/>
          <w:color w:val="000000"/>
          <w:sz w:val="28"/>
        </w:rPr>
        <w:t>
      1. Государственная услуга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(далее - государственная услуга)</w:t>
      </w:r>
    </w:p>
    <w:bookmarkEnd w:id="577"/>
    <w:bookmarkStart w:name="z687" w:id="578"/>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578"/>
    <w:bookmarkStart w:name="z688" w:id="579"/>
    <w:p>
      <w:pPr>
        <w:spacing w:after="0"/>
        <w:ind w:left="0"/>
        <w:jc w:val="both"/>
      </w:pPr>
      <w:r>
        <w:rPr>
          <w:rFonts w:ascii="Times New Roman"/>
          <w:b w:val="false"/>
          <w:i w:val="false"/>
          <w:color w:val="000000"/>
          <w:sz w:val="28"/>
        </w:rPr>
        <w:t>
      3. Государственная услуга оказывается Министерством юстиции и территориальными органами юстиции в отношении юридических лиц, филиалов и представительств, являющихся некоммерческими организациями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коммерческими организациями (далее – услугодатель).</w:t>
      </w:r>
    </w:p>
    <w:bookmarkEnd w:id="579"/>
    <w:bookmarkStart w:name="z689" w:id="580"/>
    <w:p>
      <w:pPr>
        <w:spacing w:after="0"/>
        <w:ind w:left="0"/>
        <w:jc w:val="both"/>
      </w:pPr>
      <w:r>
        <w:rPr>
          <w:rFonts w:ascii="Times New Roman"/>
          <w:b w:val="false"/>
          <w:i w:val="false"/>
          <w:color w:val="000000"/>
          <w:sz w:val="28"/>
        </w:rPr>
        <w:t>
      Прием заявления и выдачи результата оказания государственной услуги осуществляется через:</w:t>
      </w:r>
    </w:p>
    <w:bookmarkEnd w:id="580"/>
    <w:bookmarkStart w:name="z690" w:id="581"/>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581"/>
    <w:bookmarkStart w:name="z691" w:id="582"/>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582"/>
    <w:bookmarkStart w:name="z692" w:id="583"/>
    <w:p>
      <w:pPr>
        <w:spacing w:after="0"/>
        <w:ind w:left="0"/>
        <w:jc w:val="left"/>
      </w:pPr>
      <w:r>
        <w:rPr>
          <w:rFonts w:ascii="Times New Roman"/>
          <w:b/>
          <w:i w:val="false"/>
          <w:color w:val="000000"/>
        </w:rPr>
        <w:t xml:space="preserve"> Глава 2. Порядок оказания государственной услуги</w:t>
      </w:r>
    </w:p>
    <w:bookmarkEnd w:id="583"/>
    <w:bookmarkStart w:name="z693" w:id="584"/>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584"/>
    <w:bookmarkStart w:name="z694" w:id="585"/>
    <w:p>
      <w:pPr>
        <w:spacing w:after="0"/>
        <w:ind w:left="0"/>
        <w:jc w:val="both"/>
      </w:pPr>
      <w:r>
        <w:rPr>
          <w:rFonts w:ascii="Times New Roman"/>
          <w:b w:val="false"/>
          <w:i w:val="false"/>
          <w:color w:val="000000"/>
          <w:sz w:val="28"/>
        </w:rPr>
        <w:t>
      1) в Государственной корпорации:</w:t>
      </w:r>
    </w:p>
    <w:bookmarkEnd w:id="585"/>
    <w:bookmarkStart w:name="z695" w:id="586"/>
    <w:p>
      <w:pPr>
        <w:spacing w:after="0"/>
        <w:ind w:left="0"/>
        <w:jc w:val="both"/>
      </w:pPr>
      <w:r>
        <w:rPr>
          <w:rFonts w:ascii="Times New Roman"/>
          <w:b w:val="false"/>
          <w:i w:val="false"/>
          <w:color w:val="000000"/>
          <w:sz w:val="28"/>
        </w:rPr>
        <w:t>
      выдача дубликата устава юридического лица, не относящегося к субъекту частного предпринимательства, а также акционерного общества, их филиалов и представительств производится: в течение трех рабочих дней по месту нахождения услугодателя, не позднее восьми рабочих дней не по месту нахождения услугодателя, следующих за днем подачи заявления с приложением необходимых документов.</w:t>
      </w:r>
    </w:p>
    <w:bookmarkEnd w:id="586"/>
    <w:bookmarkStart w:name="z696" w:id="587"/>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587"/>
    <w:bookmarkStart w:name="z697" w:id="588"/>
    <w:p>
      <w:pPr>
        <w:spacing w:after="0"/>
        <w:ind w:left="0"/>
        <w:jc w:val="both"/>
      </w:pPr>
      <w:r>
        <w:rPr>
          <w:rFonts w:ascii="Times New Roman"/>
          <w:b w:val="false"/>
          <w:i w:val="false"/>
          <w:color w:val="000000"/>
          <w:sz w:val="28"/>
        </w:rPr>
        <w:t>
      Максимальное допустимое время ожидания для сдачи пакета документов – не более 15 минут;</w:t>
      </w:r>
    </w:p>
    <w:bookmarkEnd w:id="588"/>
    <w:bookmarkStart w:name="z698" w:id="589"/>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15 минут;</w:t>
      </w:r>
    </w:p>
    <w:bookmarkEnd w:id="589"/>
    <w:bookmarkStart w:name="z699" w:id="590"/>
    <w:p>
      <w:pPr>
        <w:spacing w:after="0"/>
        <w:ind w:left="0"/>
        <w:jc w:val="both"/>
      </w:pPr>
      <w:r>
        <w:rPr>
          <w:rFonts w:ascii="Times New Roman"/>
          <w:b w:val="false"/>
          <w:i w:val="false"/>
          <w:color w:val="000000"/>
          <w:sz w:val="28"/>
        </w:rPr>
        <w:t>
      2) на портале – в течение трех рабочих дней.</w:t>
      </w:r>
    </w:p>
    <w:bookmarkEnd w:id="590"/>
    <w:bookmarkStart w:name="z700" w:id="59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591"/>
    <w:bookmarkStart w:name="z701" w:id="592"/>
    <w:p>
      <w:pPr>
        <w:spacing w:after="0"/>
        <w:ind w:left="0"/>
        <w:jc w:val="both"/>
      </w:pPr>
      <w:r>
        <w:rPr>
          <w:rFonts w:ascii="Times New Roman"/>
          <w:b w:val="false"/>
          <w:i w:val="false"/>
          <w:color w:val="000000"/>
          <w:sz w:val="28"/>
        </w:rPr>
        <w:t>
      6. Результат оказания государственной услуги:</w:t>
      </w:r>
    </w:p>
    <w:bookmarkEnd w:id="592"/>
    <w:bookmarkStart w:name="z702" w:id="593"/>
    <w:p>
      <w:pPr>
        <w:spacing w:after="0"/>
        <w:ind w:left="0"/>
        <w:jc w:val="both"/>
      </w:pPr>
      <w:r>
        <w:rPr>
          <w:rFonts w:ascii="Times New Roman"/>
          <w:b w:val="false"/>
          <w:i w:val="false"/>
          <w:color w:val="000000"/>
          <w:sz w:val="28"/>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на бумажном носителе.</w:t>
      </w:r>
    </w:p>
    <w:bookmarkEnd w:id="593"/>
    <w:bookmarkStart w:name="z703" w:id="594"/>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готовности результата оказания государственной услуги с указанием места и даты ее получения в форме электронного документа, удостоверенного электронной цифровой подписью (далее – ЭЦП).</w:t>
      </w:r>
    </w:p>
    <w:bookmarkEnd w:id="594"/>
    <w:bookmarkStart w:name="z704" w:id="59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595"/>
    <w:bookmarkStart w:name="z705" w:id="59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бумажная.</w:t>
      </w:r>
    </w:p>
    <w:bookmarkEnd w:id="596"/>
    <w:bookmarkStart w:name="z706" w:id="597"/>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(далее-услугополучатель).</w:t>
      </w:r>
    </w:p>
    <w:bookmarkEnd w:id="597"/>
    <w:bookmarkStart w:name="z707" w:id="598"/>
    <w:p>
      <w:pPr>
        <w:spacing w:after="0"/>
        <w:ind w:left="0"/>
        <w:jc w:val="both"/>
      </w:pPr>
      <w:r>
        <w:rPr>
          <w:rFonts w:ascii="Times New Roman"/>
          <w:b w:val="false"/>
          <w:i w:val="false"/>
          <w:color w:val="000000"/>
          <w:sz w:val="28"/>
        </w:rPr>
        <w:t>
      8. График работы:</w:t>
      </w:r>
    </w:p>
    <w:bookmarkEnd w:id="598"/>
    <w:bookmarkStart w:name="z708" w:id="599"/>
    <w:p>
      <w:pPr>
        <w:spacing w:after="0"/>
        <w:ind w:left="0"/>
        <w:jc w:val="both"/>
      </w:pPr>
      <w:r>
        <w:rPr>
          <w:rFonts w:ascii="Times New Roman"/>
          <w:b w:val="false"/>
          <w:i w:val="false"/>
          <w:color w:val="000000"/>
          <w:sz w:val="28"/>
        </w:rPr>
        <w:t>
      1) услугодателей:</w:t>
      </w:r>
    </w:p>
    <w:bookmarkEnd w:id="599"/>
    <w:bookmarkStart w:name="z709" w:id="600"/>
    <w:p>
      <w:pPr>
        <w:spacing w:after="0"/>
        <w:ind w:left="0"/>
        <w:jc w:val="both"/>
      </w:pPr>
      <w:r>
        <w:rPr>
          <w:rFonts w:ascii="Times New Roman"/>
          <w:b w:val="false"/>
          <w:i w:val="false"/>
          <w:color w:val="000000"/>
          <w:sz w:val="28"/>
        </w:rPr>
        <w:t>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кодексу Республики Казахстан.</w:t>
      </w:r>
    </w:p>
    <w:bookmarkEnd w:id="600"/>
    <w:bookmarkStart w:name="z710" w:id="601"/>
    <w:p>
      <w:pPr>
        <w:spacing w:after="0"/>
        <w:ind w:left="0"/>
        <w:jc w:val="both"/>
      </w:pPr>
      <w:r>
        <w:rPr>
          <w:rFonts w:ascii="Times New Roman"/>
          <w:b w:val="false"/>
          <w:i w:val="false"/>
          <w:color w:val="000000"/>
          <w:sz w:val="28"/>
        </w:rPr>
        <w:t xml:space="preserve">
      2) в филиалах Государственной корпорации – с понедельника по пятницу включительно с 9.00 до 18.30 часов, за исключением выходных и праздничных дней, с перерывом на обед с 13.00 до 14.30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601"/>
    <w:bookmarkStart w:name="z711" w:id="602"/>
    <w:p>
      <w:pPr>
        <w:spacing w:after="0"/>
        <w:ind w:left="0"/>
        <w:jc w:val="both"/>
      </w:pPr>
      <w:r>
        <w:rPr>
          <w:rFonts w:ascii="Times New Roman"/>
          <w:b w:val="false"/>
          <w:i w:val="false"/>
          <w:color w:val="000000"/>
          <w:sz w:val="28"/>
        </w:rPr>
        <w:t xml:space="preserve">
      3) Государственной корпорации по приему и выдаче документов – с понедельника по субботу включительно с 9.00 до 20.00 часов без перерыва,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в соответствии с установленным графиком работы:</w:t>
      </w:r>
    </w:p>
    <w:bookmarkEnd w:id="602"/>
    <w:bookmarkStart w:name="z712" w:id="603"/>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603"/>
    <w:bookmarkStart w:name="z713" w:id="604"/>
    <w:p>
      <w:pPr>
        <w:spacing w:after="0"/>
        <w:ind w:left="0"/>
        <w:jc w:val="both"/>
      </w:pPr>
      <w:r>
        <w:rPr>
          <w:rFonts w:ascii="Times New Roman"/>
          <w:b w:val="false"/>
          <w:i w:val="false"/>
          <w:color w:val="000000"/>
          <w:sz w:val="28"/>
        </w:rPr>
        <w:t xml:space="preserve">
      4)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bookmarkEnd w:id="604"/>
    <w:bookmarkStart w:name="z714" w:id="60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в Государственную корпорацию:</w:t>
      </w:r>
    </w:p>
    <w:bookmarkEnd w:id="605"/>
    <w:bookmarkStart w:name="z715" w:id="606"/>
    <w:p>
      <w:pPr>
        <w:spacing w:after="0"/>
        <w:ind w:left="0"/>
        <w:jc w:val="both"/>
      </w:pPr>
      <w:r>
        <w:rPr>
          <w:rFonts w:ascii="Times New Roman"/>
          <w:b w:val="false"/>
          <w:i w:val="false"/>
          <w:color w:val="000000"/>
          <w:sz w:val="28"/>
        </w:rPr>
        <w:t xml:space="preserve">
      1) заявление о выдаче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(далее – заявление);</w:t>
      </w:r>
    </w:p>
    <w:bookmarkEnd w:id="606"/>
    <w:bookmarkStart w:name="z716" w:id="607"/>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bookmarkEnd w:id="607"/>
    <w:bookmarkStart w:name="z717" w:id="608"/>
    <w:p>
      <w:pPr>
        <w:spacing w:after="0"/>
        <w:ind w:left="0"/>
        <w:jc w:val="both"/>
      </w:pPr>
      <w:r>
        <w:rPr>
          <w:rFonts w:ascii="Times New Roman"/>
          <w:b w:val="false"/>
          <w:i w:val="false"/>
          <w:color w:val="000000"/>
          <w:sz w:val="28"/>
        </w:rPr>
        <w:t>
      3) документ, подтверждающий публикацию в периодическом печатном издании информации об утере подлинника устава (положения).</w:t>
      </w:r>
    </w:p>
    <w:bookmarkEnd w:id="608"/>
    <w:bookmarkStart w:name="z718" w:id="609"/>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на основании расписки при предъявлении удостоверения личности (либо доверенности).</w:t>
      </w:r>
    </w:p>
    <w:bookmarkEnd w:id="609"/>
    <w:bookmarkStart w:name="z719" w:id="61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органу юстиции (по регистрации некоммерческих организаций и их филиалов и представительств) для дальнейшего хранения. При обращении услугополучателя по истечении одного месяца, по запросу Государственной корпорации орган юстиции в течение одного рабочего дня направляет готовые документы в Государственную корпорацию для выдачи услугополучателю.</w:t>
      </w:r>
    </w:p>
    <w:bookmarkEnd w:id="610"/>
    <w:bookmarkStart w:name="z720" w:id="611"/>
    <w:p>
      <w:pPr>
        <w:spacing w:after="0"/>
        <w:ind w:left="0"/>
        <w:jc w:val="both"/>
      </w:pPr>
      <w:r>
        <w:rPr>
          <w:rFonts w:ascii="Times New Roman"/>
          <w:b w:val="false"/>
          <w:i w:val="false"/>
          <w:color w:val="000000"/>
          <w:sz w:val="28"/>
        </w:rPr>
        <w:t>
      На портале:</w:t>
      </w:r>
    </w:p>
    <w:bookmarkEnd w:id="611"/>
    <w:bookmarkStart w:name="z721" w:id="612"/>
    <w:p>
      <w:pPr>
        <w:spacing w:after="0"/>
        <w:ind w:left="0"/>
        <w:jc w:val="both"/>
      </w:pPr>
      <w:r>
        <w:rPr>
          <w:rFonts w:ascii="Times New Roman"/>
          <w:b w:val="false"/>
          <w:i w:val="false"/>
          <w:color w:val="000000"/>
          <w:sz w:val="28"/>
        </w:rPr>
        <w:t>
      1) заявление;</w:t>
      </w:r>
    </w:p>
    <w:bookmarkEnd w:id="612"/>
    <w:bookmarkStart w:name="z722" w:id="613"/>
    <w:p>
      <w:pPr>
        <w:spacing w:after="0"/>
        <w:ind w:left="0"/>
        <w:jc w:val="both"/>
      </w:pPr>
      <w:r>
        <w:rPr>
          <w:rFonts w:ascii="Times New Roman"/>
          <w:b w:val="false"/>
          <w:i w:val="false"/>
          <w:color w:val="000000"/>
          <w:sz w:val="28"/>
        </w:rPr>
        <w:t>
      2) электронная копия решения либо выписки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bookmarkEnd w:id="613"/>
    <w:bookmarkStart w:name="z723" w:id="614"/>
    <w:p>
      <w:pPr>
        <w:spacing w:after="0"/>
        <w:ind w:left="0"/>
        <w:jc w:val="both"/>
      </w:pPr>
      <w:r>
        <w:rPr>
          <w:rFonts w:ascii="Times New Roman"/>
          <w:b w:val="false"/>
          <w:i w:val="false"/>
          <w:color w:val="000000"/>
          <w:sz w:val="28"/>
        </w:rPr>
        <w:t>
      3) электронная копия документа, подтверждающего публикацию в периодическом печатном издании, предусмотренном в учредительных документах юридического лица, в котором указана информация об утере подлинника устава (положения).</w:t>
      </w:r>
    </w:p>
    <w:bookmarkEnd w:id="614"/>
    <w:bookmarkStart w:name="z724" w:id="61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615"/>
    <w:bookmarkStart w:name="z725" w:id="616"/>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принятии запроса с указанием даты и времени получения результата государственной услуги в форме электронного документа, удостоверенного электронной цифровой подписью.</w:t>
      </w:r>
    </w:p>
    <w:bookmarkEnd w:id="616"/>
    <w:bookmarkStart w:name="z726" w:id="617"/>
    <w:p>
      <w:pPr>
        <w:spacing w:after="0"/>
        <w:ind w:left="0"/>
        <w:jc w:val="both"/>
      </w:pP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617"/>
    <w:bookmarkStart w:name="z727" w:id="618"/>
    <w:p>
      <w:pPr>
        <w:spacing w:after="0"/>
        <w:ind w:left="0"/>
        <w:jc w:val="both"/>
      </w:pPr>
      <w:r>
        <w:rPr>
          <w:rFonts w:ascii="Times New Roman"/>
          <w:b w:val="false"/>
          <w:i w:val="false"/>
          <w:color w:val="000000"/>
          <w:sz w:val="28"/>
        </w:rPr>
        <w:t>
      Истребование услугополучателей документов, которые могут быть получены из информационных систем, не допускается.</w:t>
      </w:r>
    </w:p>
    <w:bookmarkEnd w:id="618"/>
    <w:bookmarkStart w:name="z728" w:id="619"/>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619"/>
    <w:bookmarkStart w:name="z729" w:id="62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20"/>
    <w:bookmarkStart w:name="z730" w:id="621"/>
    <w:p>
      <w:pPr>
        <w:spacing w:after="0"/>
        <w:ind w:left="0"/>
        <w:jc w:val="both"/>
      </w:pPr>
      <w:r>
        <w:rPr>
          <w:rFonts w:ascii="Times New Roman"/>
          <w:b w:val="false"/>
          <w:i w:val="false"/>
          <w:color w:val="000000"/>
          <w:sz w:val="28"/>
        </w:rPr>
        <w:t>
      2)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621"/>
    <w:bookmarkStart w:name="z731" w:id="622"/>
    <w:p>
      <w:pPr>
        <w:spacing w:after="0"/>
        <w:ind w:left="0"/>
        <w:jc w:val="both"/>
      </w:pPr>
      <w:r>
        <w:rPr>
          <w:rFonts w:ascii="Times New Roman"/>
          <w:b w:val="false"/>
          <w:i w:val="false"/>
          <w:color w:val="000000"/>
          <w:sz w:val="28"/>
        </w:rPr>
        <w:t>
      3)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622"/>
    <w:bookmarkStart w:name="z732" w:id="623"/>
    <w:p>
      <w:pPr>
        <w:spacing w:after="0"/>
        <w:ind w:left="0"/>
        <w:jc w:val="both"/>
      </w:pPr>
      <w:r>
        <w:rPr>
          <w:rFonts w:ascii="Times New Roman"/>
          <w:b w:val="false"/>
          <w:i w:val="false"/>
          <w:color w:val="000000"/>
          <w:sz w:val="28"/>
        </w:rPr>
        <w:t>
      4)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623"/>
    <w:bookmarkStart w:name="z733" w:id="624"/>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принятии запроса с указанием даты и времени получения результата государственной услуги в форме электронного документа, удостоверенного электронной цифровой подписью.</w:t>
      </w:r>
    </w:p>
    <w:bookmarkEnd w:id="624"/>
    <w:bookmarkStart w:name="z734" w:id="625"/>
    <w:p>
      <w:pPr>
        <w:spacing w:after="0"/>
        <w:ind w:left="0"/>
        <w:jc w:val="both"/>
      </w:pP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и от 21 мая 2013 года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625"/>
    <w:bookmarkStart w:name="z735" w:id="626"/>
    <w:p>
      <w:pPr>
        <w:spacing w:after="0"/>
        <w:ind w:left="0"/>
        <w:jc w:val="both"/>
      </w:pPr>
      <w:r>
        <w:rPr>
          <w:rFonts w:ascii="Times New Roman"/>
          <w:b w:val="false"/>
          <w:i w:val="false"/>
          <w:color w:val="000000"/>
          <w:sz w:val="28"/>
        </w:rPr>
        <w:t>
      Истребование услугополучателей документов, которые могут быть получены из информационных систем, не допускается.</w:t>
      </w:r>
    </w:p>
    <w:bookmarkEnd w:id="626"/>
    <w:bookmarkStart w:name="z736" w:id="62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627"/>
    <w:bookmarkStart w:name="z737" w:id="628"/>
    <w:p>
      <w:pPr>
        <w:spacing w:after="0"/>
        <w:ind w:left="0"/>
        <w:jc w:val="both"/>
      </w:pPr>
      <w:r>
        <w:rPr>
          <w:rFonts w:ascii="Times New Roman"/>
          <w:b w:val="false"/>
          <w:i w:val="false"/>
          <w:color w:val="000000"/>
          <w:sz w:val="28"/>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628"/>
    <w:bookmarkStart w:name="z738" w:id="629"/>
    <w:p>
      <w:pPr>
        <w:spacing w:after="0"/>
        <w:ind w:left="0"/>
        <w:jc w:val="left"/>
      </w:pPr>
      <w:r>
        <w:rPr>
          <w:rFonts w:ascii="Times New Roman"/>
          <w:b/>
          <w:i w:val="false"/>
          <w:color w:val="000000"/>
        </w:rPr>
        <w:t xml:space="preserve"> Глава 3. Порядок обжалования решений, действий (бездействия),а также услугодателей и(или) их должностных лиц, Государственной корпорации и (или) их работников по вопросам оказания государственных услуг</w:t>
      </w:r>
    </w:p>
    <w:bookmarkEnd w:id="629"/>
    <w:bookmarkStart w:name="z739" w:id="630"/>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630"/>
    <w:bookmarkStart w:name="z740" w:id="631"/>
    <w:p>
      <w:pPr>
        <w:spacing w:after="0"/>
        <w:ind w:left="0"/>
        <w:jc w:val="both"/>
      </w:pPr>
      <w:r>
        <w:rPr>
          <w:rFonts w:ascii="Times New Roman"/>
          <w:b w:val="false"/>
          <w:i w:val="false"/>
          <w:color w:val="000000"/>
          <w:sz w:val="28"/>
        </w:rPr>
        <w:t xml:space="preserve">
      1)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w:t>
      </w:r>
    </w:p>
    <w:bookmarkEnd w:id="631"/>
    <w:bookmarkStart w:name="z741" w:id="632"/>
    <w:p>
      <w:pPr>
        <w:spacing w:after="0"/>
        <w:ind w:left="0"/>
        <w:jc w:val="both"/>
      </w:pPr>
      <w:r>
        <w:rPr>
          <w:rFonts w:ascii="Times New Roman"/>
          <w:b w:val="false"/>
          <w:i w:val="false"/>
          <w:color w:val="000000"/>
          <w:sz w:val="28"/>
        </w:rPr>
        <w:t>
      В жалобе услугополучателя физического лица указываются его фамилия, имя, а также по желанию отчество, индивидуальный идентификационный номер, почтовый адрес, юридического лица – его наименование, почтовый адрес, бизнес-идентификационный номер. Обращение должно быть подписано физическим лицом или представителем юридического лица.</w:t>
      </w:r>
    </w:p>
    <w:bookmarkEnd w:id="632"/>
    <w:bookmarkStart w:name="z742" w:id="633"/>
    <w:p>
      <w:pPr>
        <w:spacing w:after="0"/>
        <w:ind w:left="0"/>
        <w:jc w:val="both"/>
      </w:pPr>
      <w:r>
        <w:rPr>
          <w:rFonts w:ascii="Times New Roman"/>
          <w:b w:val="false"/>
          <w:i w:val="false"/>
          <w:color w:val="000000"/>
          <w:sz w:val="28"/>
        </w:rPr>
        <w:t xml:space="preserve">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 (согласно требованиям </w:t>
      </w:r>
      <w:r>
        <w:rPr>
          <w:rFonts w:ascii="Times New Roman"/>
          <w:b w:val="false"/>
          <w:i w:val="false"/>
          <w:color w:val="000000"/>
          <w:sz w:val="28"/>
        </w:rPr>
        <w:t>п. 2</w:t>
      </w:r>
      <w:r>
        <w:rPr>
          <w:rFonts w:ascii="Times New Roman"/>
          <w:b w:val="false"/>
          <w:i w:val="false"/>
          <w:color w:val="000000"/>
          <w:sz w:val="28"/>
        </w:rPr>
        <w:t xml:space="preserve"> ст. 6 ЗРК "О порядке рассмотрения обращений физических и юридических лиц").</w:t>
      </w:r>
    </w:p>
    <w:bookmarkEnd w:id="633"/>
    <w:bookmarkStart w:name="z743" w:id="634"/>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в рабочие дни, а также посредством видеоконференцсвязи или видеообращения.</w:t>
      </w:r>
    </w:p>
    <w:bookmarkEnd w:id="634"/>
    <w:bookmarkStart w:name="z744" w:id="63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635"/>
    <w:bookmarkStart w:name="z745" w:id="636"/>
    <w:p>
      <w:pPr>
        <w:spacing w:after="0"/>
        <w:ind w:left="0"/>
        <w:jc w:val="both"/>
      </w:pPr>
      <w:r>
        <w:rPr>
          <w:rFonts w:ascii="Times New Roman"/>
          <w:b w:val="false"/>
          <w:i w:val="false"/>
          <w:color w:val="000000"/>
          <w:sz w:val="28"/>
        </w:rPr>
        <w:t xml:space="preserve">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посредством обращения через единый контакт-центр по вопросам оказания государственных услуг: 1414, 8 800 080 7777.</w:t>
      </w:r>
    </w:p>
    <w:bookmarkEnd w:id="636"/>
    <w:bookmarkStart w:name="z746" w:id="637"/>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637"/>
    <w:bookmarkStart w:name="z747" w:id="638"/>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bookmarkEnd w:id="638"/>
    <w:bookmarkStart w:name="z748" w:id="639"/>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по телефону единого контакт-центра по вопросам оказания государственных услуг: 1414, 8 800 080 7777.</w:t>
      </w:r>
    </w:p>
    <w:bookmarkEnd w:id="639"/>
    <w:bookmarkStart w:name="z749" w:id="640"/>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640"/>
    <w:bookmarkStart w:name="z750" w:id="64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bookmarkEnd w:id="641"/>
    <w:bookmarkStart w:name="z751" w:id="642"/>
    <w:p>
      <w:pPr>
        <w:spacing w:after="0"/>
        <w:ind w:left="0"/>
        <w:jc w:val="both"/>
      </w:pPr>
      <w:r>
        <w:rPr>
          <w:rFonts w:ascii="Times New Roman"/>
          <w:b w:val="false"/>
          <w:i w:val="false"/>
          <w:color w:val="000000"/>
          <w:sz w:val="28"/>
        </w:rPr>
        <w:t>
      Жалоба услугополучателя, поступившая в адрес в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42"/>
    <w:bookmarkStart w:name="z752" w:id="643"/>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643"/>
    <w:bookmarkStart w:name="z753" w:id="64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44"/>
    <w:bookmarkStart w:name="z754" w:id="645"/>
    <w:p>
      <w:pPr>
        <w:spacing w:after="0"/>
        <w:ind w:left="0"/>
        <w:jc w:val="both"/>
      </w:pPr>
      <w:r>
        <w:rPr>
          <w:rFonts w:ascii="Times New Roman"/>
          <w:b w:val="false"/>
          <w:i w:val="false"/>
          <w:color w:val="000000"/>
          <w:sz w:val="28"/>
        </w:rPr>
        <w:t>
      2) получения дополнительной информации.</w:t>
      </w:r>
    </w:p>
    <w:bookmarkEnd w:id="645"/>
    <w:bookmarkStart w:name="z755" w:id="64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646"/>
    <w:bookmarkStart w:name="z756" w:id="647"/>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47"/>
    <w:bookmarkStart w:name="z757" w:id="64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648"/>
    <w:bookmarkStart w:name="z758" w:id="649"/>
    <w:p>
      <w:pPr>
        <w:spacing w:after="0"/>
        <w:ind w:left="0"/>
        <w:jc w:val="both"/>
      </w:pPr>
      <w:r>
        <w:rPr>
          <w:rFonts w:ascii="Times New Roman"/>
          <w:b w:val="false"/>
          <w:i w:val="false"/>
          <w:color w:val="000000"/>
          <w:sz w:val="28"/>
        </w:rPr>
        <w:t>
      12.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 центр: 1414, 8 800 080 7777.</w:t>
      </w:r>
    </w:p>
    <w:bookmarkEnd w:id="649"/>
    <w:bookmarkStart w:name="z759" w:id="65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650"/>
    <w:bookmarkStart w:name="z760" w:id="651"/>
    <w:p>
      <w:pPr>
        <w:spacing w:after="0"/>
        <w:ind w:left="0"/>
        <w:jc w:val="both"/>
      </w:pPr>
      <w:r>
        <w:rPr>
          <w:rFonts w:ascii="Times New Roman"/>
          <w:b w:val="false"/>
          <w:i w:val="false"/>
          <w:color w:val="000000"/>
          <w:sz w:val="28"/>
        </w:rPr>
        <w:t>
      1) услугодателя – www. adilet.gov.kz, раздел "Государственные услуги";</w:t>
      </w:r>
    </w:p>
    <w:bookmarkEnd w:id="651"/>
    <w:bookmarkStart w:name="z761" w:id="652"/>
    <w:p>
      <w:pPr>
        <w:spacing w:after="0"/>
        <w:ind w:left="0"/>
        <w:jc w:val="both"/>
      </w:pPr>
      <w:r>
        <w:rPr>
          <w:rFonts w:ascii="Times New Roman"/>
          <w:b w:val="false"/>
          <w:i w:val="false"/>
          <w:color w:val="000000"/>
          <w:sz w:val="28"/>
        </w:rPr>
        <w:t>
      2) Государственной корпорации – www.gov4с.kz.</w:t>
      </w:r>
    </w:p>
    <w:bookmarkEnd w:id="652"/>
    <w:bookmarkStart w:name="z762" w:id="653"/>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653"/>
    <w:bookmarkStart w:name="z763" w:id="654"/>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w:t>
      </w:r>
    </w:p>
    <w:bookmarkEnd w:id="654"/>
    <w:bookmarkStart w:name="z764" w:id="655"/>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1414, 8 800 080 7777.</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дубликата</w:t>
            </w:r>
            <w:r>
              <w:br/>
            </w:r>
            <w:r>
              <w:rPr>
                <w:rFonts w:ascii="Times New Roman"/>
                <w:b w:val="false"/>
                <w:i w:val="false"/>
                <w:color w:val="000000"/>
                <w:sz w:val="20"/>
              </w:rPr>
              <w:t>устава</w:t>
            </w:r>
            <w:r>
              <w:br/>
            </w:r>
            <w:r>
              <w:rPr>
                <w:rFonts w:ascii="Times New Roman"/>
                <w:b w:val="false"/>
                <w:i w:val="false"/>
                <w:color w:val="000000"/>
                <w:sz w:val="20"/>
              </w:rPr>
              <w:t>(положения) юридического</w:t>
            </w:r>
            <w:r>
              <w:br/>
            </w:r>
            <w:r>
              <w:rPr>
                <w:rFonts w:ascii="Times New Roman"/>
                <w:b w:val="false"/>
                <w:i w:val="false"/>
                <w:color w:val="000000"/>
                <w:sz w:val="20"/>
              </w:rPr>
              <w:t>лица, не относящегося к</w:t>
            </w:r>
            <w:r>
              <w:br/>
            </w:r>
            <w:r>
              <w:rPr>
                <w:rFonts w:ascii="Times New Roman"/>
                <w:b w:val="false"/>
                <w:i w:val="false"/>
                <w:color w:val="000000"/>
                <w:sz w:val="20"/>
              </w:rPr>
              <w:t>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их филиалов и</w:t>
            </w:r>
            <w:r>
              <w:br/>
            </w:r>
            <w:r>
              <w:rPr>
                <w:rFonts w:ascii="Times New Roman"/>
                <w:b w:val="false"/>
                <w:i w:val="false"/>
                <w:color w:val="000000"/>
                <w:sz w:val="20"/>
              </w:rPr>
              <w:t>представительств"</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регистрирующего</w:t>
            </w:r>
            <w:r>
              <w:br/>
            </w:r>
            <w:r>
              <w:rPr>
                <w:rFonts w:ascii="Times New Roman"/>
                <w:b w:val="false"/>
                <w:i w:val="false"/>
                <w:color w:val="000000"/>
                <w:sz w:val="20"/>
              </w:rPr>
              <w:t>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7" w:id="656"/>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выдаче дубликата устава (положения) юридического лица,</w:t>
      </w:r>
      <w:r>
        <w:br/>
      </w:r>
      <w:r>
        <w:rPr>
          <w:rFonts w:ascii="Times New Roman"/>
          <w:b/>
          <w:i w:val="false"/>
          <w:color w:val="000000"/>
        </w:rPr>
        <w:t xml:space="preserve">             не относящегося к субъекту частного предпринимательства,</w:t>
      </w:r>
      <w:r>
        <w:br/>
      </w:r>
      <w:r>
        <w:rPr>
          <w:rFonts w:ascii="Times New Roman"/>
          <w:b/>
          <w:i w:val="false"/>
          <w:color w:val="000000"/>
        </w:rPr>
        <w:t xml:space="preserve">                   а также акционерного общества, их филиалов и</w:t>
      </w:r>
      <w:r>
        <w:br/>
      </w:r>
      <w:r>
        <w:rPr>
          <w:rFonts w:ascii="Times New Roman"/>
          <w:b/>
          <w:i w:val="false"/>
          <w:color w:val="000000"/>
        </w:rPr>
        <w:t xml:space="preserve">                               представительств</w:t>
      </w:r>
    </w:p>
    <w:bookmarkEnd w:id="656"/>
    <w:bookmarkStart w:name="z768" w:id="657"/>
    <w:p>
      <w:pPr>
        <w:spacing w:after="0"/>
        <w:ind w:left="0"/>
        <w:jc w:val="both"/>
      </w:pPr>
      <w:r>
        <w:rPr>
          <w:rFonts w:ascii="Times New Roman"/>
          <w:b w:val="false"/>
          <w:i w:val="false"/>
          <w:color w:val="000000"/>
          <w:sz w:val="28"/>
        </w:rPr>
        <w:t>
      1. Форма организации (укажите в соответствующей ячейке х)</w:t>
      </w:r>
      <w:r>
        <w:br/>
      </w:r>
      <w:r>
        <w:rPr>
          <w:rFonts w:ascii="Times New Roman"/>
          <w:b w:val="false"/>
          <w:i w:val="false"/>
          <w:color w:val="000000"/>
          <w:sz w:val="28"/>
        </w:rPr>
        <w:t>1) юридическое лицо ____</w:t>
      </w:r>
      <w:r>
        <w:br/>
      </w:r>
      <w:r>
        <w:rPr>
          <w:rFonts w:ascii="Times New Roman"/>
          <w:b w:val="false"/>
          <w:i w:val="false"/>
          <w:color w:val="000000"/>
          <w:sz w:val="28"/>
        </w:rPr>
        <w:t>2) филиал ___ 3) представительство ____</w:t>
      </w:r>
      <w:r>
        <w:br/>
      </w:r>
      <w:r>
        <w:rPr>
          <w:rFonts w:ascii="Times New Roman"/>
          <w:b w:val="false"/>
          <w:i w:val="false"/>
          <w:color w:val="000000"/>
          <w:sz w:val="28"/>
        </w:rPr>
        <w:t>2. Наименование юридического лица, филиала (представительства)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3. БИН юридического лица, филиала (представительства) ______________</w:t>
      </w:r>
      <w:r>
        <w:br/>
      </w:r>
      <w:r>
        <w:rPr>
          <w:rFonts w:ascii="Times New Roman"/>
          <w:b w:val="false"/>
          <w:i w:val="false"/>
          <w:color w:val="000000"/>
          <w:sz w:val="28"/>
        </w:rPr>
        <w:t>4. Основание для выдачи учредительных документов юридического лица</w:t>
      </w:r>
      <w:r>
        <w:br/>
      </w:r>
      <w:r>
        <w:rPr>
          <w:rFonts w:ascii="Times New Roman"/>
          <w:b w:val="false"/>
          <w:i w:val="false"/>
          <w:color w:val="000000"/>
          <w:sz w:val="28"/>
        </w:rPr>
        <w:t>(филиала и представительства)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5. Номер решения для получения дубликата и дата его принятия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6. Наименование печатного органа, в котором опубликовано объявление</w:t>
      </w:r>
      <w:r>
        <w:br/>
      </w:r>
      <w:r>
        <w:rPr>
          <w:rFonts w:ascii="Times New Roman"/>
          <w:b w:val="false"/>
          <w:i w:val="false"/>
          <w:color w:val="000000"/>
          <w:sz w:val="28"/>
        </w:rPr>
        <w:t>об утере подлинника устава (положения) юридического лица, не</w:t>
      </w:r>
      <w:r>
        <w:br/>
      </w:r>
      <w:r>
        <w:rPr>
          <w:rFonts w:ascii="Times New Roman"/>
          <w:b w:val="false"/>
          <w:i w:val="false"/>
          <w:color w:val="000000"/>
          <w:sz w:val="28"/>
        </w:rPr>
        <w:t>относящегося к субъекту частного предпринимательства, а также</w:t>
      </w:r>
      <w:r>
        <w:br/>
      </w:r>
      <w:r>
        <w:rPr>
          <w:rFonts w:ascii="Times New Roman"/>
          <w:b w:val="false"/>
          <w:i w:val="false"/>
          <w:color w:val="000000"/>
          <w:sz w:val="28"/>
        </w:rPr>
        <w:t>акционерного общества, их филиалов и представительств, номер и дата</w:t>
      </w:r>
      <w:r>
        <w:br/>
      </w:r>
      <w:r>
        <w:rPr>
          <w:rFonts w:ascii="Times New Roman"/>
          <w:b w:val="false"/>
          <w:i w:val="false"/>
          <w:color w:val="000000"/>
          <w:sz w:val="28"/>
        </w:rPr>
        <w:t>публикации 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Ф.И.О (при его наличии). и подпись заявителя.</w:t>
      </w:r>
      <w:r>
        <w:br/>
      </w:r>
      <w:r>
        <w:rPr>
          <w:rFonts w:ascii="Times New Roman"/>
          <w:b w:val="false"/>
          <w:i w:val="false"/>
          <w:color w:val="000000"/>
          <w:sz w:val="28"/>
        </w:rPr>
        <w:t>Согласен на использования сведений, составляющих охраняемую законом</w:t>
      </w:r>
      <w:r>
        <w:br/>
      </w:r>
      <w:r>
        <w:rPr>
          <w:rFonts w:ascii="Times New Roman"/>
          <w:b w:val="false"/>
          <w:i w:val="false"/>
          <w:color w:val="000000"/>
          <w:sz w:val="28"/>
        </w:rPr>
        <w:t>тайну, содержащихся в информационных системах __________</w:t>
      </w:r>
      <w:r>
        <w:br/>
      </w:r>
      <w:r>
        <w:rPr>
          <w:rFonts w:ascii="Times New Roman"/>
          <w:b w:val="false"/>
          <w:i w:val="false"/>
          <w:color w:val="000000"/>
          <w:sz w:val="28"/>
        </w:rPr>
        <w:t>"__" ____ 20 __ г.(подпись)</w:t>
      </w:r>
      <w:r>
        <w:br/>
      </w:r>
      <w:r>
        <w:rPr>
          <w:rFonts w:ascii="Times New Roman"/>
          <w:b w:val="false"/>
          <w:i w:val="false"/>
          <w:color w:val="000000"/>
          <w:sz w:val="28"/>
        </w:rPr>
        <w:t>К заявлению прилагаются: ________________________________________</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дубликата устава</w:t>
            </w:r>
            <w:r>
              <w:br/>
            </w:r>
            <w:r>
              <w:rPr>
                <w:rFonts w:ascii="Times New Roman"/>
                <w:b w:val="false"/>
                <w:i w:val="false"/>
                <w:color w:val="000000"/>
                <w:sz w:val="20"/>
              </w:rPr>
              <w:t>(положения) юридического</w:t>
            </w:r>
            <w:r>
              <w:br/>
            </w:r>
            <w:r>
              <w:rPr>
                <w:rFonts w:ascii="Times New Roman"/>
                <w:b w:val="false"/>
                <w:i w:val="false"/>
                <w:color w:val="000000"/>
                <w:sz w:val="20"/>
              </w:rPr>
              <w:t>лица, не относящегося</w:t>
            </w:r>
            <w:r>
              <w:br/>
            </w:r>
            <w:r>
              <w:rPr>
                <w:rFonts w:ascii="Times New Roman"/>
                <w:b w:val="false"/>
                <w:i w:val="false"/>
                <w:color w:val="000000"/>
                <w:sz w:val="20"/>
              </w:rPr>
              <w:t>к субъекту частного</w:t>
            </w:r>
            <w:r>
              <w:br/>
            </w:r>
            <w:r>
              <w:rPr>
                <w:rFonts w:ascii="Times New Roman"/>
                <w:b w:val="false"/>
                <w:i w:val="false"/>
                <w:color w:val="000000"/>
                <w:sz w:val="20"/>
              </w:rPr>
              <w:t>предпринимательства, а также</w:t>
            </w:r>
            <w:r>
              <w:br/>
            </w:r>
            <w:r>
              <w:rPr>
                <w:rFonts w:ascii="Times New Roman"/>
                <w:b w:val="false"/>
                <w:i w:val="false"/>
                <w:color w:val="000000"/>
                <w:sz w:val="20"/>
              </w:rPr>
              <w:t>акционерного общества,</w:t>
            </w:r>
            <w:r>
              <w:br/>
            </w:r>
            <w:r>
              <w:rPr>
                <w:rFonts w:ascii="Times New Roman"/>
                <w:b w:val="false"/>
                <w:i w:val="false"/>
                <w:color w:val="000000"/>
                <w:sz w:val="20"/>
              </w:rPr>
              <w:t>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772" w:id="658"/>
    <w:p>
      <w:pPr>
        <w:spacing w:after="0"/>
        <w:ind w:left="0"/>
        <w:jc w:val="left"/>
      </w:pPr>
      <w:r>
        <w:rPr>
          <w:rFonts w:ascii="Times New Roman"/>
          <w:b/>
          <w:i w:val="false"/>
          <w:color w:val="000000"/>
        </w:rPr>
        <w:t xml:space="preserve">                          Расписка об отказе в приеме документов</w:t>
      </w:r>
    </w:p>
    <w:bookmarkEnd w:id="658"/>
    <w:bookmarkStart w:name="z773" w:id="65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659"/>
    <w:bookmarkStart w:name="z774" w:id="660"/>
    <w:p>
      <w:pPr>
        <w:spacing w:after="0"/>
        <w:ind w:left="0"/>
        <w:jc w:val="both"/>
      </w:pPr>
      <w:r>
        <w:rPr>
          <w:rFonts w:ascii="Times New Roman"/>
          <w:b w:val="false"/>
          <w:i w:val="false"/>
          <w:color w:val="000000"/>
          <w:sz w:val="28"/>
        </w:rPr>
        <w:t>
      Наименование отсутствующих документов:</w:t>
      </w:r>
    </w:p>
    <w:bookmarkEnd w:id="660"/>
    <w:bookmarkStart w:name="z775" w:id="661"/>
    <w:p>
      <w:pPr>
        <w:spacing w:after="0"/>
        <w:ind w:left="0"/>
        <w:jc w:val="both"/>
      </w:pPr>
      <w:r>
        <w:rPr>
          <w:rFonts w:ascii="Times New Roman"/>
          <w:b w:val="false"/>
          <w:i w:val="false"/>
          <w:color w:val="000000"/>
          <w:sz w:val="28"/>
        </w:rPr>
        <w:t>
      1) ________________________________________;</w:t>
      </w:r>
    </w:p>
    <w:bookmarkEnd w:id="661"/>
    <w:bookmarkStart w:name="z776" w:id="662"/>
    <w:p>
      <w:pPr>
        <w:spacing w:after="0"/>
        <w:ind w:left="0"/>
        <w:jc w:val="both"/>
      </w:pPr>
      <w:r>
        <w:rPr>
          <w:rFonts w:ascii="Times New Roman"/>
          <w:b w:val="false"/>
          <w:i w:val="false"/>
          <w:color w:val="000000"/>
          <w:sz w:val="28"/>
        </w:rPr>
        <w:t>
      2) ________________________________________;</w:t>
      </w:r>
    </w:p>
    <w:bookmarkEnd w:id="662"/>
    <w:bookmarkStart w:name="z777" w:id="663"/>
    <w:p>
      <w:pPr>
        <w:spacing w:after="0"/>
        <w:ind w:left="0"/>
        <w:jc w:val="both"/>
      </w:pPr>
      <w:r>
        <w:rPr>
          <w:rFonts w:ascii="Times New Roman"/>
          <w:b w:val="false"/>
          <w:i w:val="false"/>
          <w:color w:val="000000"/>
          <w:sz w:val="28"/>
        </w:rPr>
        <w:t>
      3) ________________________________________;</w:t>
      </w:r>
    </w:p>
    <w:bookmarkEnd w:id="663"/>
    <w:bookmarkStart w:name="z778" w:id="664"/>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664"/>
    <w:bookmarkStart w:name="z779" w:id="665"/>
    <w:p>
      <w:pPr>
        <w:spacing w:after="0"/>
        <w:ind w:left="0"/>
        <w:jc w:val="both"/>
      </w:pPr>
      <w:r>
        <w:rPr>
          <w:rFonts w:ascii="Times New Roman"/>
          <w:b w:val="false"/>
          <w:i w:val="false"/>
          <w:color w:val="000000"/>
          <w:sz w:val="28"/>
        </w:rPr>
        <w:t>
      ФИО (при его наличии) (работника Государственной корпорации) (подпись)</w:t>
      </w:r>
    </w:p>
    <w:bookmarkEnd w:id="665"/>
    <w:bookmarkStart w:name="z780" w:id="666"/>
    <w:p>
      <w:pPr>
        <w:spacing w:after="0"/>
        <w:ind w:left="0"/>
        <w:jc w:val="both"/>
      </w:pPr>
      <w:r>
        <w:rPr>
          <w:rFonts w:ascii="Times New Roman"/>
          <w:b w:val="false"/>
          <w:i w:val="false"/>
          <w:color w:val="000000"/>
          <w:sz w:val="28"/>
        </w:rPr>
        <w:t>
      Исполнитель: Ф.И. О.(при его наличии)_____________</w:t>
      </w:r>
    </w:p>
    <w:bookmarkEnd w:id="666"/>
    <w:bookmarkStart w:name="z781" w:id="667"/>
    <w:p>
      <w:pPr>
        <w:spacing w:after="0"/>
        <w:ind w:left="0"/>
        <w:jc w:val="both"/>
      </w:pPr>
      <w:r>
        <w:rPr>
          <w:rFonts w:ascii="Times New Roman"/>
          <w:b w:val="false"/>
          <w:i w:val="false"/>
          <w:color w:val="000000"/>
          <w:sz w:val="28"/>
        </w:rPr>
        <w:t>
      Телефон __________</w:t>
      </w:r>
    </w:p>
    <w:bookmarkEnd w:id="667"/>
    <w:bookmarkStart w:name="z782" w:id="668"/>
    <w:p>
      <w:pPr>
        <w:spacing w:after="0"/>
        <w:ind w:left="0"/>
        <w:jc w:val="both"/>
      </w:pPr>
      <w:r>
        <w:rPr>
          <w:rFonts w:ascii="Times New Roman"/>
          <w:b w:val="false"/>
          <w:i w:val="false"/>
          <w:color w:val="000000"/>
          <w:sz w:val="28"/>
        </w:rPr>
        <w:t>
      Получил: Ф.И. О.(при его наличии) /_____/ подпись услугополучателя</w:t>
      </w:r>
    </w:p>
    <w:bookmarkEnd w:id="668"/>
    <w:bookmarkStart w:name="z783" w:id="669"/>
    <w:p>
      <w:pPr>
        <w:spacing w:after="0"/>
        <w:ind w:left="0"/>
        <w:jc w:val="both"/>
      </w:pPr>
      <w:r>
        <w:rPr>
          <w:rFonts w:ascii="Times New Roman"/>
          <w:b w:val="false"/>
          <w:i w:val="false"/>
          <w:color w:val="000000"/>
          <w:sz w:val="28"/>
        </w:rPr>
        <w:t>
      "___"_________ 20__ год</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2019 года № 349</w:t>
            </w:r>
          </w:p>
        </w:tc>
      </w:tr>
    </w:tbl>
    <w:bookmarkStart w:name="z785" w:id="670"/>
    <w:p>
      <w:pPr>
        <w:spacing w:after="0"/>
        <w:ind w:left="0"/>
        <w:jc w:val="left"/>
      </w:pPr>
      <w:r>
        <w:rPr>
          <w:rFonts w:ascii="Times New Roman"/>
          <w:b/>
          <w:i w:val="false"/>
          <w:color w:val="000000"/>
        </w:rPr>
        <w:t xml:space="preserve"> Стандарт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670"/>
    <w:bookmarkStart w:name="z786" w:id="671"/>
    <w:p>
      <w:pPr>
        <w:spacing w:after="0"/>
        <w:ind w:left="0"/>
        <w:jc w:val="left"/>
      </w:pPr>
      <w:r>
        <w:rPr>
          <w:rFonts w:ascii="Times New Roman"/>
          <w:b/>
          <w:i w:val="false"/>
          <w:color w:val="000000"/>
        </w:rPr>
        <w:t xml:space="preserve"> Глава 1. Общие положения</w:t>
      </w:r>
    </w:p>
    <w:bookmarkEnd w:id="671"/>
    <w:bookmarkStart w:name="z787" w:id="672"/>
    <w:p>
      <w:pPr>
        <w:spacing w:after="0"/>
        <w:ind w:left="0"/>
        <w:jc w:val="both"/>
      </w:pPr>
      <w:r>
        <w:rPr>
          <w:rFonts w:ascii="Times New Roman"/>
          <w:b w:val="false"/>
          <w:i w:val="false"/>
          <w:color w:val="000000"/>
          <w:sz w:val="28"/>
        </w:rPr>
        <w:t>
      1. Государственная услуга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(далее – государственная услуга).</w:t>
      </w:r>
    </w:p>
    <w:bookmarkEnd w:id="672"/>
    <w:bookmarkStart w:name="z788" w:id="673"/>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673"/>
    <w:bookmarkStart w:name="z789" w:id="674"/>
    <w:p>
      <w:pPr>
        <w:spacing w:after="0"/>
        <w:ind w:left="0"/>
        <w:jc w:val="both"/>
      </w:pPr>
      <w:r>
        <w:rPr>
          <w:rFonts w:ascii="Times New Roman"/>
          <w:b w:val="false"/>
          <w:i w:val="false"/>
          <w:color w:val="000000"/>
          <w:sz w:val="28"/>
        </w:rPr>
        <w:t>
      3. Государственная услуга оказывается Министерством юстиции и территориальными органами юстиции в отношении юридических лиц, филиалов и представительств, являющихся некоммерческими организациями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коммерческими организациями (далее – услугодатель).</w:t>
      </w:r>
    </w:p>
    <w:bookmarkEnd w:id="674"/>
    <w:bookmarkStart w:name="z790" w:id="67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675"/>
    <w:bookmarkStart w:name="z791" w:id="676"/>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676"/>
    <w:bookmarkStart w:name="z792" w:id="677"/>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677"/>
    <w:bookmarkStart w:name="z793" w:id="678"/>
    <w:p>
      <w:pPr>
        <w:spacing w:after="0"/>
        <w:ind w:left="0"/>
        <w:jc w:val="left"/>
      </w:pPr>
      <w:r>
        <w:rPr>
          <w:rFonts w:ascii="Times New Roman"/>
          <w:b/>
          <w:i w:val="false"/>
          <w:color w:val="000000"/>
        </w:rPr>
        <w:t xml:space="preserve"> Глава 2. Порядок оказания государственной услуги</w:t>
      </w:r>
    </w:p>
    <w:bookmarkEnd w:id="678"/>
    <w:bookmarkStart w:name="z794" w:id="679"/>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679"/>
    <w:bookmarkStart w:name="z795" w:id="680"/>
    <w:p>
      <w:pPr>
        <w:spacing w:after="0"/>
        <w:ind w:left="0"/>
        <w:jc w:val="both"/>
      </w:pPr>
      <w:r>
        <w:rPr>
          <w:rFonts w:ascii="Times New Roman"/>
          <w:b w:val="false"/>
          <w:i w:val="false"/>
          <w:color w:val="000000"/>
          <w:sz w:val="28"/>
        </w:rPr>
        <w:t>
      1) в Государственной корпорации:</w:t>
      </w:r>
    </w:p>
    <w:bookmarkEnd w:id="680"/>
    <w:bookmarkStart w:name="z796" w:id="681"/>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производится не позднее десяти рабочих дней по месту нахождения услугодателя, не позднее пятнадцати рабочих дней не по месту нахождения услугодателя, следующих за днем подачи заявления с приложением необходимых документов.</w:t>
      </w:r>
    </w:p>
    <w:bookmarkEnd w:id="681"/>
    <w:bookmarkStart w:name="z797" w:id="682"/>
    <w:p>
      <w:pPr>
        <w:spacing w:after="0"/>
        <w:ind w:left="0"/>
        <w:jc w:val="both"/>
      </w:pPr>
      <w:r>
        <w:rPr>
          <w:rFonts w:ascii="Times New Roman"/>
          <w:b w:val="false"/>
          <w:i w:val="false"/>
          <w:color w:val="000000"/>
          <w:sz w:val="28"/>
        </w:rPr>
        <w:t>
      2) на портале:</w:t>
      </w:r>
    </w:p>
    <w:bookmarkEnd w:id="682"/>
    <w:bookmarkStart w:name="z798" w:id="683"/>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юридических лиц оказывается пять дней с момента подачи заявления.</w:t>
      </w:r>
    </w:p>
    <w:bookmarkEnd w:id="683"/>
    <w:bookmarkStart w:name="z799" w:id="684"/>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684"/>
    <w:bookmarkStart w:name="z800" w:id="685"/>
    <w:p>
      <w:pPr>
        <w:spacing w:after="0"/>
        <w:ind w:left="0"/>
        <w:jc w:val="both"/>
      </w:pPr>
      <w:r>
        <w:rPr>
          <w:rFonts w:ascii="Times New Roman"/>
          <w:b w:val="false"/>
          <w:i w:val="false"/>
          <w:color w:val="000000"/>
          <w:sz w:val="28"/>
        </w:rPr>
        <w:t>
      6. Результат оказания государственной услуги:</w:t>
      </w:r>
    </w:p>
    <w:bookmarkEnd w:id="685"/>
    <w:bookmarkStart w:name="z801" w:id="686"/>
    <w:p>
      <w:pPr>
        <w:spacing w:after="0"/>
        <w:ind w:left="0"/>
        <w:jc w:val="both"/>
      </w:pPr>
      <w:r>
        <w:rPr>
          <w:rFonts w:ascii="Times New Roman"/>
          <w:b w:val="false"/>
          <w:i w:val="false"/>
          <w:color w:val="000000"/>
          <w:sz w:val="28"/>
        </w:rPr>
        <w:t xml:space="preserve">
      справка о государственной регистрации (перерегистрации) юридического лица, об учетной регистрации филиала, представительства либо мотивированный отказ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приказа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686"/>
    <w:bookmarkStart w:name="z802" w:id="687"/>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готовности результата оказания государственной услуги с указанием места и даты ее получения либо мотивированный отказ в оказании государственной услуги в форме электронного документа, удостоверенного электронной цифровой подписью (далее – ЭЦП).</w:t>
      </w:r>
    </w:p>
    <w:bookmarkEnd w:id="687"/>
    <w:bookmarkStart w:name="z803" w:id="688"/>
    <w:p>
      <w:pPr>
        <w:spacing w:after="0"/>
        <w:ind w:left="0"/>
        <w:jc w:val="both"/>
      </w:pPr>
      <w:r>
        <w:rPr>
          <w:rFonts w:ascii="Times New Roman"/>
          <w:b w:val="false"/>
          <w:i w:val="false"/>
          <w:color w:val="000000"/>
          <w:sz w:val="28"/>
        </w:rPr>
        <w:t xml:space="preserve">
      В случаях представления неполного пакета документов,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 услугодателями согласно </w:t>
      </w:r>
      <w:r>
        <w:rPr>
          <w:rFonts w:ascii="Times New Roman"/>
          <w:b w:val="false"/>
          <w:i w:val="false"/>
          <w:color w:val="000000"/>
          <w:sz w:val="28"/>
        </w:rPr>
        <w:t>статье 9</w:t>
      </w:r>
      <w:r>
        <w:rPr>
          <w:rFonts w:ascii="Times New Roman"/>
          <w:b w:val="false"/>
          <w:i w:val="false"/>
          <w:color w:val="000000"/>
          <w:sz w:val="28"/>
        </w:rPr>
        <w:t xml:space="preserve"> Закона "О государственной регистрации юридических лиц и учетной регистрации филиалов и представительств" от 17 апреля 1995 года № 2198.</w:t>
      </w:r>
    </w:p>
    <w:bookmarkEnd w:id="688"/>
    <w:bookmarkStart w:name="z804" w:id="689"/>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689"/>
    <w:bookmarkStart w:name="z805" w:id="69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690"/>
    <w:bookmarkStart w:name="z806" w:id="691"/>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(далее-услугодатель).</w:t>
      </w:r>
    </w:p>
    <w:bookmarkEnd w:id="691"/>
    <w:bookmarkStart w:name="z807" w:id="692"/>
    <w:p>
      <w:pPr>
        <w:spacing w:after="0"/>
        <w:ind w:left="0"/>
        <w:jc w:val="both"/>
      </w:pPr>
      <w:r>
        <w:rPr>
          <w:rFonts w:ascii="Times New Roman"/>
          <w:b w:val="false"/>
          <w:i w:val="false"/>
          <w:color w:val="000000"/>
          <w:sz w:val="28"/>
        </w:rPr>
        <w:t>
      8. График работы:</w:t>
      </w:r>
    </w:p>
    <w:bookmarkEnd w:id="692"/>
    <w:bookmarkStart w:name="z808" w:id="693"/>
    <w:p>
      <w:pPr>
        <w:spacing w:after="0"/>
        <w:ind w:left="0"/>
        <w:jc w:val="both"/>
      </w:pPr>
      <w:r>
        <w:rPr>
          <w:rFonts w:ascii="Times New Roman"/>
          <w:b w:val="false"/>
          <w:i w:val="false"/>
          <w:color w:val="000000"/>
          <w:sz w:val="28"/>
        </w:rPr>
        <w:t>
      1) услугодателей:</w:t>
      </w:r>
    </w:p>
    <w:bookmarkEnd w:id="693"/>
    <w:bookmarkStart w:name="z809" w:id="694"/>
    <w:p>
      <w:pPr>
        <w:spacing w:after="0"/>
        <w:ind w:left="0"/>
        <w:jc w:val="both"/>
      </w:pPr>
      <w:r>
        <w:rPr>
          <w:rFonts w:ascii="Times New Roman"/>
          <w:b w:val="false"/>
          <w:i w:val="false"/>
          <w:color w:val="000000"/>
          <w:sz w:val="28"/>
        </w:rPr>
        <w:t>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кодексу Республики Казахстан.</w:t>
      </w:r>
    </w:p>
    <w:bookmarkEnd w:id="694"/>
    <w:bookmarkStart w:name="z810" w:id="695"/>
    <w:p>
      <w:pPr>
        <w:spacing w:after="0"/>
        <w:ind w:left="0"/>
        <w:jc w:val="both"/>
      </w:pPr>
      <w:r>
        <w:rPr>
          <w:rFonts w:ascii="Times New Roman"/>
          <w:b w:val="false"/>
          <w:i w:val="false"/>
          <w:color w:val="000000"/>
          <w:sz w:val="28"/>
        </w:rPr>
        <w:t>
      2) в филиалах Государственной корпорации – с понедельника по пятницу включительно с 9.00 до 18.30 часов, за исключением выходных и праздничных дней, с перерывом на обед с 13.00 до 14.30 часов согласно Трудовому кодексу Республики Казахстан.</w:t>
      </w:r>
    </w:p>
    <w:bookmarkEnd w:id="695"/>
    <w:bookmarkStart w:name="z811" w:id="696"/>
    <w:p>
      <w:pPr>
        <w:spacing w:after="0"/>
        <w:ind w:left="0"/>
        <w:jc w:val="both"/>
      </w:pPr>
      <w:r>
        <w:rPr>
          <w:rFonts w:ascii="Times New Roman"/>
          <w:b w:val="false"/>
          <w:i w:val="false"/>
          <w:color w:val="000000"/>
          <w:sz w:val="28"/>
        </w:rPr>
        <w:t>
      3) Государственной корпорации по приему и выдаче документов – с понедельника по субботу с 9.00 до 20.00 часов без перерыва на обед, кроме воскресенья и праздничных дней, согласно Трудовому кодексу Республики Казахстан.</w:t>
      </w:r>
    </w:p>
    <w:bookmarkEnd w:id="696"/>
    <w:bookmarkStart w:name="z812" w:id="697"/>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697"/>
    <w:bookmarkStart w:name="z813" w:id="698"/>
    <w:p>
      <w:pPr>
        <w:spacing w:after="0"/>
        <w:ind w:left="0"/>
        <w:jc w:val="both"/>
      </w:pPr>
      <w:r>
        <w:rPr>
          <w:rFonts w:ascii="Times New Roman"/>
          <w:b w:val="false"/>
          <w:i w:val="false"/>
          <w:color w:val="000000"/>
          <w:sz w:val="28"/>
        </w:rPr>
        <w:t>
      4)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bookmarkEnd w:id="698"/>
    <w:bookmarkStart w:name="z814" w:id="69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в Государственную корпорацию:</w:t>
      </w:r>
    </w:p>
    <w:bookmarkEnd w:id="699"/>
    <w:bookmarkStart w:name="z815" w:id="700"/>
    <w:p>
      <w:pPr>
        <w:spacing w:after="0"/>
        <w:ind w:left="0"/>
        <w:jc w:val="both"/>
      </w:pPr>
      <w:r>
        <w:rPr>
          <w:rFonts w:ascii="Times New Roman"/>
          <w:b w:val="false"/>
          <w:i w:val="false"/>
          <w:color w:val="000000"/>
          <w:sz w:val="28"/>
        </w:rPr>
        <w:t xml:space="preserve">
      1) заявление по форме,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p>
    <w:bookmarkEnd w:id="700"/>
    <w:bookmarkStart w:name="z816" w:id="701"/>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bookmarkEnd w:id="701"/>
    <w:bookmarkStart w:name="z817" w:id="702"/>
    <w:p>
      <w:pPr>
        <w:spacing w:after="0"/>
        <w:ind w:left="0"/>
        <w:jc w:val="both"/>
      </w:pPr>
      <w:r>
        <w:rPr>
          <w:rFonts w:ascii="Times New Roman"/>
          <w:b w:val="false"/>
          <w:i w:val="false"/>
          <w:color w:val="000000"/>
          <w:sz w:val="28"/>
        </w:rPr>
        <w:t>
      3) три экземпляра текста изменений и дополнений в учредительные документы юридического лица, положение о филиале (представительстве) или оформленные в новой редакции три экземпляра учредительных документов юридического лица, положения о филиале (представительстве), скрепленных печатью юридического лица (при ее наличии);</w:t>
      </w:r>
    </w:p>
    <w:bookmarkEnd w:id="702"/>
    <w:bookmarkStart w:name="z818" w:id="703"/>
    <w:p>
      <w:pPr>
        <w:spacing w:after="0"/>
        <w:ind w:left="0"/>
        <w:jc w:val="both"/>
      </w:pPr>
      <w:r>
        <w:rPr>
          <w:rFonts w:ascii="Times New Roman"/>
          <w:b w:val="false"/>
          <w:i w:val="false"/>
          <w:color w:val="000000"/>
          <w:sz w:val="28"/>
        </w:rPr>
        <w:t>
      4) подлинники прежних учредительных документов юридического лица, положения о филиале (представительстве);</w:t>
      </w:r>
    </w:p>
    <w:bookmarkEnd w:id="703"/>
    <w:bookmarkStart w:name="z819" w:id="704"/>
    <w:p>
      <w:pPr>
        <w:spacing w:after="0"/>
        <w:ind w:left="0"/>
        <w:jc w:val="both"/>
      </w:pPr>
      <w:r>
        <w:rPr>
          <w:rFonts w:ascii="Times New Roman"/>
          <w:b w:val="false"/>
          <w:i w:val="false"/>
          <w:color w:val="000000"/>
          <w:sz w:val="28"/>
        </w:rPr>
        <w:t>
      5) документ, подтверждающий фактическое место нахождения (в случае изменения места нахождения);</w:t>
      </w:r>
    </w:p>
    <w:bookmarkEnd w:id="704"/>
    <w:bookmarkStart w:name="z820" w:id="705"/>
    <w:p>
      <w:pPr>
        <w:spacing w:after="0"/>
        <w:ind w:left="0"/>
        <w:jc w:val="both"/>
      </w:pPr>
      <w:r>
        <w:rPr>
          <w:rFonts w:ascii="Times New Roman"/>
          <w:b w:val="false"/>
          <w:i w:val="false"/>
          <w:color w:val="000000"/>
          <w:sz w:val="28"/>
        </w:rPr>
        <w:t>
      Документами, подтверждающими местонахождение юридического лица, являются нотариально засвидетельствованные копии договора аренды и иной документ, предусмотренный гражданским законодательством.</w:t>
      </w:r>
    </w:p>
    <w:bookmarkEnd w:id="705"/>
    <w:bookmarkStart w:name="z821" w:id="706"/>
    <w:p>
      <w:pPr>
        <w:spacing w:after="0"/>
        <w:ind w:left="0"/>
        <w:jc w:val="both"/>
      </w:pPr>
      <w:r>
        <w:rPr>
          <w:rFonts w:ascii="Times New Roman"/>
          <w:b w:val="false"/>
          <w:i w:val="false"/>
          <w:color w:val="000000"/>
          <w:sz w:val="28"/>
        </w:rPr>
        <w:t>
      В случае, если владельцем помещения является само юридическое лицо, то предоставление документа, подтверждающего местонахождение не требуется.</w:t>
      </w:r>
    </w:p>
    <w:bookmarkEnd w:id="706"/>
    <w:bookmarkStart w:name="z822" w:id="707"/>
    <w:p>
      <w:pPr>
        <w:spacing w:after="0"/>
        <w:ind w:left="0"/>
        <w:jc w:val="both"/>
      </w:pPr>
      <w:r>
        <w:rPr>
          <w:rFonts w:ascii="Times New Roman"/>
          <w:b w:val="false"/>
          <w:i w:val="false"/>
          <w:color w:val="000000"/>
          <w:sz w:val="28"/>
        </w:rPr>
        <w:t>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w:t>
      </w:r>
    </w:p>
    <w:bookmarkEnd w:id="707"/>
    <w:bookmarkStart w:name="z823" w:id="708"/>
    <w:p>
      <w:pPr>
        <w:spacing w:after="0"/>
        <w:ind w:left="0"/>
        <w:jc w:val="both"/>
      </w:pPr>
      <w:r>
        <w:rPr>
          <w:rFonts w:ascii="Times New Roman"/>
          <w:b w:val="false"/>
          <w:i w:val="false"/>
          <w:color w:val="000000"/>
          <w:sz w:val="28"/>
        </w:rPr>
        <w:t>
      6) к извещению:</w:t>
      </w:r>
    </w:p>
    <w:bookmarkEnd w:id="708"/>
    <w:bookmarkStart w:name="z824" w:id="709"/>
    <w:p>
      <w:pPr>
        <w:spacing w:after="0"/>
        <w:ind w:left="0"/>
        <w:jc w:val="both"/>
      </w:pPr>
      <w:r>
        <w:rPr>
          <w:rFonts w:ascii="Times New Roman"/>
          <w:b w:val="false"/>
          <w:i w:val="false"/>
          <w:color w:val="000000"/>
          <w:sz w:val="28"/>
        </w:rPr>
        <w:t>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текст внесенных изменений и дополнений в учредительные документы, скрепленные печатью юридического лица (при ее наличии);</w:t>
      </w:r>
    </w:p>
    <w:bookmarkEnd w:id="709"/>
    <w:bookmarkStart w:name="z825" w:id="710"/>
    <w:p>
      <w:pPr>
        <w:spacing w:after="0"/>
        <w:ind w:left="0"/>
        <w:jc w:val="both"/>
      </w:pPr>
      <w:r>
        <w:rPr>
          <w:rFonts w:ascii="Times New Roman"/>
          <w:b w:val="false"/>
          <w:i w:val="false"/>
          <w:color w:val="000000"/>
          <w:sz w:val="28"/>
        </w:rPr>
        <w:t>
      для юридического лица, относящегося к субъекту частного предпринимательства, за исключением акционерного общества, их филиалов (представительств) документ, подтверждающий фактическое место нахождения).</w:t>
      </w:r>
    </w:p>
    <w:bookmarkEnd w:id="710"/>
    <w:bookmarkStart w:name="z826" w:id="711"/>
    <w:p>
      <w:pPr>
        <w:spacing w:after="0"/>
        <w:ind w:left="0"/>
        <w:jc w:val="both"/>
      </w:pP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 и удостоверяются в порядке, установленном законодательством Республики Казахстан).</w:t>
      </w:r>
    </w:p>
    <w:bookmarkEnd w:id="711"/>
    <w:bookmarkStart w:name="z827" w:id="712"/>
    <w:p>
      <w:pPr>
        <w:spacing w:after="0"/>
        <w:ind w:left="0"/>
        <w:jc w:val="both"/>
      </w:pPr>
      <w:r>
        <w:rPr>
          <w:rFonts w:ascii="Times New Roman"/>
          <w:b w:val="false"/>
          <w:i w:val="false"/>
          <w:color w:val="000000"/>
          <w:sz w:val="28"/>
        </w:rPr>
        <w:t>
      На портале:</w:t>
      </w:r>
    </w:p>
    <w:bookmarkEnd w:id="712"/>
    <w:bookmarkStart w:name="z828" w:id="713"/>
    <w:p>
      <w:pPr>
        <w:spacing w:after="0"/>
        <w:ind w:left="0"/>
        <w:jc w:val="both"/>
      </w:pPr>
      <w:r>
        <w:rPr>
          <w:rFonts w:ascii="Times New Roman"/>
          <w:b w:val="false"/>
          <w:i w:val="false"/>
          <w:color w:val="000000"/>
          <w:sz w:val="28"/>
        </w:rPr>
        <w:t xml:space="preserve">
      1) заявление по форме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p>
    <w:bookmarkEnd w:id="713"/>
    <w:bookmarkStart w:name="z829" w:id="714"/>
    <w:p>
      <w:pPr>
        <w:spacing w:after="0"/>
        <w:ind w:left="0"/>
        <w:jc w:val="both"/>
      </w:pPr>
      <w:r>
        <w:rPr>
          <w:rFonts w:ascii="Times New Roman"/>
          <w:b w:val="false"/>
          <w:i w:val="false"/>
          <w:color w:val="000000"/>
          <w:sz w:val="28"/>
        </w:rPr>
        <w:t>
      2) электронная копия устава (положения) в новой редакции, приложения к уставу (положению);</w:t>
      </w:r>
    </w:p>
    <w:bookmarkEnd w:id="714"/>
    <w:bookmarkStart w:name="z830" w:id="715"/>
    <w:p>
      <w:pPr>
        <w:spacing w:after="0"/>
        <w:ind w:left="0"/>
        <w:jc w:val="both"/>
      </w:pPr>
      <w:r>
        <w:rPr>
          <w:rFonts w:ascii="Times New Roman"/>
          <w:b w:val="false"/>
          <w:i w:val="false"/>
          <w:color w:val="000000"/>
          <w:sz w:val="28"/>
        </w:rPr>
        <w:t>
      3) электронная копия документа, подтверждающего фактическое место нахождения (в случае изменения места нахождения).</w:t>
      </w:r>
    </w:p>
    <w:bookmarkEnd w:id="715"/>
    <w:bookmarkStart w:name="z831" w:id="716"/>
    <w:p>
      <w:pPr>
        <w:spacing w:after="0"/>
        <w:ind w:left="0"/>
        <w:jc w:val="both"/>
      </w:pPr>
      <w:r>
        <w:rPr>
          <w:rFonts w:ascii="Times New Roman"/>
          <w:b w:val="false"/>
          <w:i w:val="false"/>
          <w:color w:val="000000"/>
          <w:sz w:val="28"/>
        </w:rPr>
        <w:t>
      В случае изменения местонахождения, заявление на государственную регистрацию внесенных изменений и дополнений в учредительные документы подается в течение месяца с момента принятия решения уполномоченного органа.</w:t>
      </w:r>
    </w:p>
    <w:bookmarkEnd w:id="716"/>
    <w:bookmarkStart w:name="z832" w:id="717"/>
    <w:p>
      <w:pPr>
        <w:spacing w:after="0"/>
        <w:ind w:left="0"/>
        <w:jc w:val="both"/>
      </w:pP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717"/>
    <w:bookmarkStart w:name="z833" w:id="718"/>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при предъявлении удостоверения личности.</w:t>
      </w:r>
    </w:p>
    <w:bookmarkEnd w:id="718"/>
    <w:bookmarkStart w:name="z834" w:id="719"/>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органу юстиции (по регистрации внесенных изменений и дополнений в учредительные документы некоммерческих организаций и их филиалов и представительств) для дальнейшего хранения. При обращении услугополучателя по истечении одного месяца, по запросу Государственной корпорации орган юстиции в течение одного рабочего дня направляет готовые документы в Государственную корпорацию для выдачи услугополучателю.</w:t>
      </w:r>
    </w:p>
    <w:bookmarkEnd w:id="719"/>
    <w:bookmarkStart w:name="z835" w:id="720"/>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720"/>
    <w:bookmarkStart w:name="z836" w:id="721"/>
    <w:p>
      <w:pPr>
        <w:spacing w:after="0"/>
        <w:ind w:left="0"/>
        <w:jc w:val="both"/>
      </w:pPr>
      <w:r>
        <w:rPr>
          <w:rFonts w:ascii="Times New Roman"/>
          <w:b w:val="false"/>
          <w:i w:val="false"/>
          <w:color w:val="000000"/>
          <w:sz w:val="28"/>
        </w:rPr>
        <w:t xml:space="preserve">
      1) нарушение порядка внесения изменений и дополнений в учредительные документы юридического лица, положение о филиале (представительстве), несоответствия учредительных документов (положения) установленного законодательными актами Республики Казахстан, в том числе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16 января 2001 года "О некоммерческих организациях";</w:t>
      </w:r>
    </w:p>
    <w:bookmarkEnd w:id="721"/>
    <w:bookmarkStart w:name="z837" w:id="722"/>
    <w:p>
      <w:pPr>
        <w:spacing w:after="0"/>
        <w:ind w:left="0"/>
        <w:jc w:val="both"/>
      </w:pPr>
      <w:r>
        <w:rPr>
          <w:rFonts w:ascii="Times New Roman"/>
          <w:b w:val="false"/>
          <w:i w:val="false"/>
          <w:color w:val="000000"/>
          <w:sz w:val="28"/>
        </w:rPr>
        <w:t>
      2) представление утерянных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bookmarkEnd w:id="722"/>
    <w:bookmarkStart w:name="z838" w:id="723"/>
    <w:p>
      <w:pPr>
        <w:spacing w:after="0"/>
        <w:ind w:left="0"/>
        <w:jc w:val="both"/>
      </w:pPr>
      <w:r>
        <w:rPr>
          <w:rFonts w:ascii="Times New Roman"/>
          <w:b w:val="false"/>
          <w:i w:val="false"/>
          <w:color w:val="000000"/>
          <w:sz w:val="28"/>
        </w:rPr>
        <w:t>
      3) наличие судебных актов и постановлений (запретов, арестов) судебных исполнителей и правоохранительных органов, в том числе решений (приговоров) суда о запрещении деятельности или отдельных видов деятельности, требующих получения государственной услуги, а также решений суда, на основании которых услугополучатель лишен специального права, связанного с получением государственной услуги.</w:t>
      </w:r>
    </w:p>
    <w:bookmarkEnd w:id="723"/>
    <w:bookmarkStart w:name="z839" w:id="724"/>
    <w:p>
      <w:pPr>
        <w:spacing w:after="0"/>
        <w:ind w:left="0"/>
        <w:jc w:val="left"/>
      </w:pPr>
      <w:r>
        <w:rPr>
          <w:rFonts w:ascii="Times New Roman"/>
          <w:b/>
          <w:i w:val="false"/>
          <w:color w:val="000000"/>
        </w:rPr>
        <w:t xml:space="preserve"> Глава 3. Порядок обжалования решений, действий (бездействия),а также услугодателей и(или) их должностных лиц, Государственной корпорации и (или) их работников по вопросам оказания государственных услуг</w:t>
      </w:r>
    </w:p>
    <w:bookmarkEnd w:id="724"/>
    <w:bookmarkStart w:name="z840" w:id="725"/>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725"/>
    <w:bookmarkStart w:name="z841" w:id="726"/>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14 настоящего стандарта.</w:t>
      </w:r>
    </w:p>
    <w:bookmarkEnd w:id="726"/>
    <w:bookmarkStart w:name="z842" w:id="727"/>
    <w:p>
      <w:pPr>
        <w:spacing w:after="0"/>
        <w:ind w:left="0"/>
        <w:jc w:val="both"/>
      </w:pPr>
      <w:r>
        <w:rPr>
          <w:rFonts w:ascii="Times New Roman"/>
          <w:b w:val="false"/>
          <w:i w:val="false"/>
          <w:color w:val="000000"/>
          <w:sz w:val="28"/>
        </w:rPr>
        <w:t>
      В жалобе услугополучателя физического лица указываются его фамилия, имя, а также по желанию отчество, индивидуальный идентификационный номер, почтовый адрес, юридического лица – его наименование, почтовый адрес, бизнес-идентификационный номер. Обращение должно быть подписано физическим лицом или представителем юридического лица.</w:t>
      </w:r>
    </w:p>
    <w:bookmarkEnd w:id="727"/>
    <w:bookmarkStart w:name="z843" w:id="728"/>
    <w:p>
      <w:pPr>
        <w:spacing w:after="0"/>
        <w:ind w:left="0"/>
        <w:jc w:val="both"/>
      </w:pPr>
      <w:r>
        <w:rPr>
          <w:rFonts w:ascii="Times New Roman"/>
          <w:b w:val="false"/>
          <w:i w:val="false"/>
          <w:color w:val="000000"/>
          <w:sz w:val="28"/>
        </w:rPr>
        <w:t xml:space="preserve">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 (согласно требованиям </w:t>
      </w:r>
      <w:r>
        <w:rPr>
          <w:rFonts w:ascii="Times New Roman"/>
          <w:b w:val="false"/>
          <w:i w:val="false"/>
          <w:color w:val="000000"/>
          <w:sz w:val="28"/>
        </w:rPr>
        <w:t>п. 2</w:t>
      </w:r>
      <w:r>
        <w:rPr>
          <w:rFonts w:ascii="Times New Roman"/>
          <w:b w:val="false"/>
          <w:i w:val="false"/>
          <w:color w:val="000000"/>
          <w:sz w:val="28"/>
        </w:rPr>
        <w:t xml:space="preserve"> ст. 6 ЗРК "О порядке рассмотрения обращений физических и юридических лиц").</w:t>
      </w:r>
    </w:p>
    <w:bookmarkEnd w:id="728"/>
    <w:bookmarkStart w:name="z844" w:id="729"/>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в рабочие дни, а также посредством видеоконференцсвязи или видеообращения.</w:t>
      </w:r>
    </w:p>
    <w:bookmarkEnd w:id="729"/>
    <w:bookmarkStart w:name="z845" w:id="73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730"/>
    <w:bookmarkStart w:name="z846" w:id="731"/>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 либо посредством обращения через единый контакт-центр по вопросам оказания государственных услуг: 1414, 8 800 080 7777.</w:t>
      </w:r>
    </w:p>
    <w:bookmarkEnd w:id="731"/>
    <w:bookmarkStart w:name="z847" w:id="732"/>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732"/>
    <w:bookmarkStart w:name="z848" w:id="733"/>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Государственная корпорация,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bookmarkEnd w:id="733"/>
    <w:bookmarkStart w:name="z849" w:id="734"/>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через единый контакт-центр по вопросам оказания государственных услуг: 1414, 8 800 080 7777.</w:t>
      </w:r>
    </w:p>
    <w:bookmarkEnd w:id="734"/>
    <w:bookmarkStart w:name="z850" w:id="73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735"/>
    <w:bookmarkStart w:name="z851" w:id="73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bookmarkEnd w:id="736"/>
    <w:bookmarkStart w:name="z852" w:id="737"/>
    <w:p>
      <w:pPr>
        <w:spacing w:after="0"/>
        <w:ind w:left="0"/>
        <w:jc w:val="both"/>
      </w:pPr>
      <w:r>
        <w:rPr>
          <w:rFonts w:ascii="Times New Roman"/>
          <w:b w:val="false"/>
          <w:i w:val="false"/>
          <w:color w:val="000000"/>
          <w:sz w:val="28"/>
        </w:rPr>
        <w:t>
      Жалоба услугополучателя, поступившая в адрес в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37"/>
    <w:bookmarkStart w:name="z853" w:id="738"/>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738"/>
    <w:bookmarkStart w:name="z854" w:id="73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39"/>
    <w:bookmarkStart w:name="z855" w:id="740"/>
    <w:p>
      <w:pPr>
        <w:spacing w:after="0"/>
        <w:ind w:left="0"/>
        <w:jc w:val="both"/>
      </w:pPr>
      <w:r>
        <w:rPr>
          <w:rFonts w:ascii="Times New Roman"/>
          <w:b w:val="false"/>
          <w:i w:val="false"/>
          <w:color w:val="000000"/>
          <w:sz w:val="28"/>
        </w:rPr>
        <w:t>
      2) получения дополнительной информации.</w:t>
      </w:r>
    </w:p>
    <w:bookmarkEnd w:id="740"/>
    <w:bookmarkStart w:name="z856" w:id="74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741"/>
    <w:bookmarkStart w:name="z857" w:id="74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742"/>
    <w:bookmarkStart w:name="z858" w:id="74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743"/>
    <w:bookmarkStart w:name="z859" w:id="744"/>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контакт-центр:1414, 8 800 080 7777.</w:t>
      </w:r>
    </w:p>
    <w:bookmarkEnd w:id="744"/>
    <w:bookmarkStart w:name="z860" w:id="745"/>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745"/>
    <w:bookmarkStart w:name="z861" w:id="746"/>
    <w:p>
      <w:pPr>
        <w:spacing w:after="0"/>
        <w:ind w:left="0"/>
        <w:jc w:val="both"/>
      </w:pPr>
      <w:r>
        <w:rPr>
          <w:rFonts w:ascii="Times New Roman"/>
          <w:b w:val="false"/>
          <w:i w:val="false"/>
          <w:color w:val="000000"/>
          <w:sz w:val="28"/>
        </w:rPr>
        <w:t>
      услугодателя – www. adilet.gov.kz, раздел "Государственные услуги";</w:t>
      </w:r>
    </w:p>
    <w:bookmarkEnd w:id="746"/>
    <w:bookmarkStart w:name="z862" w:id="747"/>
    <w:p>
      <w:pPr>
        <w:spacing w:after="0"/>
        <w:ind w:left="0"/>
        <w:jc w:val="both"/>
      </w:pPr>
      <w:r>
        <w:rPr>
          <w:rFonts w:ascii="Times New Roman"/>
          <w:b w:val="false"/>
          <w:i w:val="false"/>
          <w:color w:val="000000"/>
          <w:sz w:val="28"/>
        </w:rPr>
        <w:t>
      Государственной корпорации – www.gov4c.kz.</w:t>
      </w:r>
    </w:p>
    <w:bookmarkEnd w:id="747"/>
    <w:bookmarkStart w:name="z863" w:id="748"/>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748"/>
    <w:bookmarkStart w:name="z864" w:id="749"/>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w:t>
      </w:r>
    </w:p>
    <w:bookmarkEnd w:id="749"/>
    <w:bookmarkStart w:name="z865" w:id="750"/>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1414, 8 800 080 7777.</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w:t>
            </w:r>
            <w:r>
              <w:br/>
            </w:r>
            <w:r>
              <w:rPr>
                <w:rFonts w:ascii="Times New Roman"/>
                <w:b w:val="false"/>
                <w:i w:val="false"/>
                <w:color w:val="000000"/>
                <w:sz w:val="20"/>
              </w:rPr>
              <w:t>внесенных изменений и</w:t>
            </w:r>
            <w:r>
              <w:br/>
            </w:r>
            <w:r>
              <w:rPr>
                <w:rFonts w:ascii="Times New Roman"/>
                <w:b w:val="false"/>
                <w:i w:val="false"/>
                <w:color w:val="000000"/>
                <w:sz w:val="20"/>
              </w:rPr>
              <w:t>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w:t>
            </w:r>
            <w:r>
              <w:br/>
            </w:r>
            <w:r>
              <w:rPr>
                <w:rFonts w:ascii="Times New Roman"/>
                <w:b w:val="false"/>
                <w:i w:val="false"/>
                <w:color w:val="000000"/>
                <w:sz w:val="20"/>
              </w:rPr>
              <w:t>относящегося</w:t>
            </w:r>
            <w:r>
              <w:br/>
            </w:r>
            <w:r>
              <w:rPr>
                <w:rFonts w:ascii="Times New Roman"/>
                <w:b w:val="false"/>
                <w:i w:val="false"/>
                <w:color w:val="000000"/>
                <w:sz w:val="20"/>
              </w:rPr>
              <w:t>к субъекту частного</w:t>
            </w:r>
            <w:r>
              <w:br/>
            </w:r>
            <w:r>
              <w:rPr>
                <w:rFonts w:ascii="Times New Roman"/>
                <w:b w:val="false"/>
                <w:i w:val="false"/>
                <w:color w:val="000000"/>
                <w:sz w:val="20"/>
              </w:rPr>
              <w:t>предпринимательства, а также</w:t>
            </w:r>
            <w:r>
              <w:br/>
            </w:r>
            <w:r>
              <w:rPr>
                <w:rFonts w:ascii="Times New Roman"/>
                <w:b w:val="false"/>
                <w:i w:val="false"/>
                <w:color w:val="000000"/>
                <w:sz w:val="20"/>
              </w:rPr>
              <w:t>акционерного общества,</w:t>
            </w:r>
            <w:r>
              <w:br/>
            </w:r>
            <w:r>
              <w:rPr>
                <w:rFonts w:ascii="Times New Roman"/>
                <w:b w:val="false"/>
                <w:i w:val="false"/>
                <w:color w:val="000000"/>
                <w:sz w:val="20"/>
              </w:rPr>
              <w:t>положения</w:t>
            </w:r>
            <w:r>
              <w:br/>
            </w:r>
            <w:r>
              <w:rPr>
                <w:rFonts w:ascii="Times New Roman"/>
                <w:b w:val="false"/>
                <w:i w:val="false"/>
                <w:color w:val="000000"/>
                <w:sz w:val="20"/>
              </w:rPr>
              <w:t>об 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p>
        </w:tc>
      </w:tr>
    </w:tbl>
    <w:bookmarkStart w:name="z869" w:id="751"/>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государственной (учетной) регистрации внесенных</w:t>
      </w:r>
      <w:r>
        <w:br/>
      </w:r>
      <w:r>
        <w:rPr>
          <w:rFonts w:ascii="Times New Roman"/>
          <w:b/>
          <w:i w:val="false"/>
          <w:color w:val="000000"/>
        </w:rPr>
        <w:t xml:space="preserve">                   изменений и дополнений в учредительные документы</w:t>
      </w:r>
      <w:r>
        <w:br/>
      </w:r>
      <w:r>
        <w:rPr>
          <w:rFonts w:ascii="Times New Roman"/>
          <w:b/>
          <w:i w:val="false"/>
          <w:color w:val="000000"/>
        </w:rPr>
        <w:t xml:space="preserve">                   юридического лица, филиала (представительства)</w:t>
      </w:r>
    </w:p>
    <w:bookmarkEnd w:id="751"/>
    <w:bookmarkStart w:name="z870" w:id="752"/>
    <w:p>
      <w:pPr>
        <w:spacing w:after="0"/>
        <w:ind w:left="0"/>
        <w:jc w:val="both"/>
      </w:pPr>
      <w:r>
        <w:rPr>
          <w:rFonts w:ascii="Times New Roman"/>
          <w:b w:val="false"/>
          <w:i w:val="false"/>
          <w:color w:val="000000"/>
          <w:sz w:val="28"/>
        </w:rPr>
        <w:t>
      1. Форма организации (укажите в соответствующей ячейке х)</w:t>
      </w:r>
      <w:r>
        <w:br/>
      </w:r>
      <w:r>
        <w:rPr>
          <w:rFonts w:ascii="Times New Roman"/>
          <w:b w:val="false"/>
          <w:i w:val="false"/>
          <w:color w:val="000000"/>
          <w:sz w:val="28"/>
        </w:rPr>
        <w:t>1) юридическое лицо _______________ 2) филиал __________________</w:t>
      </w:r>
      <w:r>
        <w:br/>
      </w:r>
      <w:r>
        <w:rPr>
          <w:rFonts w:ascii="Times New Roman"/>
          <w:b w:val="false"/>
          <w:i w:val="false"/>
          <w:color w:val="000000"/>
          <w:sz w:val="28"/>
        </w:rPr>
        <w:t>3) представительство ______________</w:t>
      </w:r>
      <w:r>
        <w:br/>
      </w:r>
      <w:r>
        <w:rPr>
          <w:rFonts w:ascii="Times New Roman"/>
          <w:b w:val="false"/>
          <w:i w:val="false"/>
          <w:color w:val="000000"/>
          <w:sz w:val="28"/>
        </w:rPr>
        <w:t>2. Наименование юридического лица, филиала (представительства) ___</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3. Бизнес-идентификационный номер (БИН) ___________________</w:t>
      </w:r>
      <w:r>
        <w:br/>
      </w:r>
      <w:r>
        <w:rPr>
          <w:rFonts w:ascii="Times New Roman"/>
          <w:b w:val="false"/>
          <w:i w:val="false"/>
          <w:color w:val="000000"/>
          <w:sz w:val="28"/>
        </w:rPr>
        <w:t>4. Основание внесения изменений в учредительные документы юридического лица</w:t>
      </w:r>
      <w:r>
        <w:br/>
      </w:r>
      <w:r>
        <w:rPr>
          <w:rFonts w:ascii="Times New Roman"/>
          <w:b w:val="false"/>
          <w:i w:val="false"/>
          <w:color w:val="000000"/>
          <w:sz w:val="28"/>
        </w:rPr>
        <w:t>(укажите в соответствующей ячейке х):</w:t>
      </w:r>
      <w:r>
        <w:br/>
      </w:r>
      <w:r>
        <w:rPr>
          <w:rFonts w:ascii="Times New Roman"/>
          <w:b w:val="false"/>
          <w:i w:val="false"/>
          <w:color w:val="000000"/>
          <w:sz w:val="28"/>
        </w:rPr>
        <w:t>1) изменение местонахождения ____________________________________</w:t>
      </w:r>
      <w:r>
        <w:br/>
      </w:r>
      <w:r>
        <w:rPr>
          <w:rFonts w:ascii="Times New Roman"/>
          <w:b w:val="false"/>
          <w:i w:val="false"/>
          <w:color w:val="000000"/>
          <w:sz w:val="28"/>
        </w:rPr>
        <w:t>2) утверждение устава (положения) в новой редакции _________________</w:t>
      </w:r>
      <w:r>
        <w:br/>
      </w:r>
      <w:r>
        <w:rPr>
          <w:rFonts w:ascii="Times New Roman"/>
          <w:b w:val="false"/>
          <w:i w:val="false"/>
          <w:color w:val="000000"/>
          <w:sz w:val="28"/>
        </w:rPr>
        <w:t>5. Местонахождение юридического лица, филиала (представительства)</w:t>
      </w:r>
      <w:r>
        <w:br/>
      </w:r>
      <w:r>
        <w:rPr>
          <w:rFonts w:ascii="Times New Roman"/>
          <w:b w:val="false"/>
          <w:i w:val="false"/>
          <w:color w:val="000000"/>
          <w:sz w:val="28"/>
        </w:rPr>
        <w:t>Почтовый индекс: ______________ Область: _______________________</w:t>
      </w:r>
      <w:r>
        <w:br/>
      </w:r>
      <w:r>
        <w:rPr>
          <w:rFonts w:ascii="Times New Roman"/>
          <w:b w:val="false"/>
          <w:i w:val="false"/>
          <w:color w:val="000000"/>
          <w:sz w:val="28"/>
        </w:rPr>
        <w:t>Город, район, район в городе: ____________________________________</w:t>
      </w:r>
      <w:r>
        <w:br/>
      </w:r>
      <w:r>
        <w:rPr>
          <w:rFonts w:ascii="Times New Roman"/>
          <w:b w:val="false"/>
          <w:i w:val="false"/>
          <w:color w:val="000000"/>
          <w:sz w:val="28"/>
        </w:rPr>
        <w:t>Населенный пункт (село, поселок): _________________________________</w:t>
      </w:r>
      <w:r>
        <w:br/>
      </w:r>
      <w:r>
        <w:rPr>
          <w:rFonts w:ascii="Times New Roman"/>
          <w:b w:val="false"/>
          <w:i w:val="false"/>
          <w:color w:val="000000"/>
          <w:sz w:val="28"/>
        </w:rPr>
        <w:t>Улица, микрорайон, квартал, переулок, проспект:_____________________</w:t>
      </w:r>
      <w:r>
        <w:br/>
      </w:r>
      <w:r>
        <w:rPr>
          <w:rFonts w:ascii="Times New Roman"/>
          <w:b w:val="false"/>
          <w:i w:val="false"/>
          <w:color w:val="000000"/>
          <w:sz w:val="28"/>
        </w:rPr>
        <w:t>Номер дома _________, квартира, комната: __________________________</w:t>
      </w:r>
      <w:r>
        <w:br/>
      </w:r>
      <w:r>
        <w:rPr>
          <w:rFonts w:ascii="Times New Roman"/>
          <w:b w:val="false"/>
          <w:i w:val="false"/>
          <w:color w:val="000000"/>
          <w:sz w:val="28"/>
        </w:rPr>
        <w:t>номер телефона (факса): _________________________________________</w:t>
      </w:r>
      <w:r>
        <w:br/>
      </w:r>
      <w:r>
        <w:rPr>
          <w:rFonts w:ascii="Times New Roman"/>
          <w:b w:val="false"/>
          <w:i w:val="false"/>
          <w:color w:val="000000"/>
          <w:sz w:val="28"/>
        </w:rPr>
        <w:t>6. Ф.И.О (при его наличии) руководителя</w:t>
      </w:r>
      <w:r>
        <w:br/>
      </w:r>
      <w:r>
        <w:rPr>
          <w:rFonts w:ascii="Times New Roman"/>
          <w:b w:val="false"/>
          <w:i w:val="false"/>
          <w:color w:val="000000"/>
          <w:sz w:val="28"/>
        </w:rPr>
        <w:t>___________________________________________</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7. Состав и количество учредителей (укажите в соответствующей ячейке</w:t>
      </w:r>
      <w:r>
        <w:br/>
      </w:r>
      <w:r>
        <w:rPr>
          <w:rFonts w:ascii="Times New Roman"/>
          <w:b w:val="false"/>
          <w:i w:val="false"/>
          <w:color w:val="000000"/>
          <w:sz w:val="28"/>
        </w:rPr>
        <w:t>х, количество в цифровом обозначении):</w:t>
      </w:r>
      <w:r>
        <w:br/>
      </w:r>
      <w:r>
        <w:rPr>
          <w:rFonts w:ascii="Times New Roman"/>
          <w:b w:val="false"/>
          <w:i w:val="false"/>
          <w:color w:val="000000"/>
          <w:sz w:val="28"/>
        </w:rPr>
        <w:t>1) юридическое лицо _____________ 2) физическое лицо ______________</w:t>
      </w:r>
      <w:r>
        <w:br/>
      </w:r>
      <w:r>
        <w:rPr>
          <w:rFonts w:ascii="Times New Roman"/>
          <w:b w:val="false"/>
          <w:i w:val="false"/>
          <w:color w:val="000000"/>
          <w:sz w:val="28"/>
        </w:rPr>
        <w:t>Наименование юридического лица 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(с указанием БИН)</w:t>
      </w:r>
      <w:r>
        <w:br/>
      </w:r>
      <w:r>
        <w:rPr>
          <w:rFonts w:ascii="Times New Roman"/>
          <w:b w:val="false"/>
          <w:i w:val="false"/>
          <w:color w:val="000000"/>
          <w:sz w:val="28"/>
        </w:rPr>
        <w:t>Доля в уставном капитале % _________ Сумма вклада (тыс. тенге) ____</w:t>
      </w:r>
      <w:r>
        <w:br/>
      </w:r>
      <w:r>
        <w:rPr>
          <w:rFonts w:ascii="Times New Roman"/>
          <w:b w:val="false"/>
          <w:i w:val="false"/>
          <w:color w:val="000000"/>
          <w:sz w:val="28"/>
        </w:rPr>
        <w:t>Ф.И.О (при его наличии) физического лица</w:t>
      </w:r>
      <w:r>
        <w:br/>
      </w:r>
      <w:r>
        <w:rPr>
          <w:rFonts w:ascii="Times New Roman"/>
          <w:b w:val="false"/>
          <w:i w:val="false"/>
          <w:color w:val="000000"/>
          <w:sz w:val="28"/>
        </w:rPr>
        <w:t>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(с указанием данных удостоверения личности и ИИН)</w:t>
      </w:r>
      <w:r>
        <w:br/>
      </w:r>
      <w:r>
        <w:rPr>
          <w:rFonts w:ascii="Times New Roman"/>
          <w:b w:val="false"/>
          <w:i w:val="false"/>
          <w:color w:val="000000"/>
          <w:sz w:val="28"/>
        </w:rPr>
        <w:t>Доля в уставном капитале % _________ Сумма вклада (тыс. тенге) _____</w:t>
      </w:r>
      <w:r>
        <w:br/>
      </w:r>
      <w:r>
        <w:rPr>
          <w:rFonts w:ascii="Times New Roman"/>
          <w:b w:val="false"/>
          <w:i w:val="false"/>
          <w:color w:val="000000"/>
          <w:sz w:val="28"/>
        </w:rPr>
        <w:t>В случае если учредителей более одного сведения о них: Ф.И.О (при его наличии)</w:t>
      </w:r>
      <w:r>
        <w:br/>
      </w:r>
      <w:r>
        <w:rPr>
          <w:rFonts w:ascii="Times New Roman"/>
          <w:b w:val="false"/>
          <w:i w:val="false"/>
          <w:color w:val="000000"/>
          <w:sz w:val="28"/>
        </w:rPr>
        <w:t>с указанием данных удостоверения личности и ИИН (для физического лица), наименование</w:t>
      </w:r>
      <w:r>
        <w:br/>
      </w:r>
      <w:r>
        <w:rPr>
          <w:rFonts w:ascii="Times New Roman"/>
          <w:b w:val="false"/>
          <w:i w:val="false"/>
          <w:color w:val="000000"/>
          <w:sz w:val="28"/>
        </w:rPr>
        <w:t>с указанием БИН (для юридического лица), а также их доля в уставном капитале в</w:t>
      </w:r>
      <w:r>
        <w:br/>
      </w:r>
      <w:r>
        <w:rPr>
          <w:rFonts w:ascii="Times New Roman"/>
          <w:b w:val="false"/>
          <w:i w:val="false"/>
          <w:color w:val="000000"/>
          <w:sz w:val="28"/>
        </w:rPr>
        <w:t>процентном и денежном выражении прикладываются к заявлению на отдельном листе.</w:t>
      </w:r>
      <w:r>
        <w:br/>
      </w:r>
      <w:r>
        <w:rPr>
          <w:rFonts w:ascii="Times New Roman"/>
          <w:b w:val="false"/>
          <w:i w:val="false"/>
          <w:color w:val="000000"/>
          <w:sz w:val="28"/>
        </w:rPr>
        <w:t>8. Укажите код основного вида экономической деятельности: ____</w:t>
      </w:r>
      <w:r>
        <w:br/>
      </w:r>
      <w:r>
        <w:rPr>
          <w:rFonts w:ascii="Times New Roman"/>
          <w:b w:val="false"/>
          <w:i w:val="false"/>
          <w:color w:val="000000"/>
          <w:sz w:val="28"/>
        </w:rPr>
        <w:t>9. Размер уставного капитала _______________________________________</w:t>
      </w:r>
      <w:r>
        <w:br/>
      </w:r>
      <w:r>
        <w:rPr>
          <w:rFonts w:ascii="Times New Roman"/>
          <w:b w:val="false"/>
          <w:i w:val="false"/>
          <w:color w:val="000000"/>
          <w:sz w:val="28"/>
        </w:rPr>
        <w:t>10. Ожидаемая (примерная) численность занятых человек ______________</w:t>
      </w:r>
      <w:r>
        <w:br/>
      </w:r>
      <w:r>
        <w:rPr>
          <w:rFonts w:ascii="Times New Roman"/>
          <w:b w:val="false"/>
          <w:i w:val="false"/>
          <w:color w:val="000000"/>
          <w:sz w:val="28"/>
        </w:rPr>
        <w:t>11. Основание для внесения изменения возникло в результате</w:t>
      </w:r>
      <w:r>
        <w:br/>
      </w:r>
      <w:r>
        <w:rPr>
          <w:rFonts w:ascii="Times New Roman"/>
          <w:b w:val="false"/>
          <w:i w:val="false"/>
          <w:color w:val="000000"/>
          <w:sz w:val="28"/>
        </w:rPr>
        <w:t>реорганизации (укажите в соответствующей ячейке х):</w:t>
      </w:r>
      <w:r>
        <w:br/>
      </w:r>
      <w:r>
        <w:rPr>
          <w:rFonts w:ascii="Times New Roman"/>
          <w:b w:val="false"/>
          <w:i w:val="false"/>
          <w:color w:val="000000"/>
          <w:sz w:val="28"/>
        </w:rPr>
        <w:t>1) да _______ 2) нет ________</w:t>
      </w:r>
      <w:r>
        <w:br/>
      </w:r>
      <w:r>
        <w:rPr>
          <w:rFonts w:ascii="Times New Roman"/>
          <w:b w:val="false"/>
          <w:i w:val="false"/>
          <w:color w:val="000000"/>
          <w:sz w:val="28"/>
        </w:rPr>
        <w:t>12. В случае присоединения необходимо указать следующие сведения:</w:t>
      </w:r>
      <w:r>
        <w:br/>
      </w:r>
      <w:r>
        <w:rPr>
          <w:rFonts w:ascii="Times New Roman"/>
          <w:b w:val="false"/>
          <w:i w:val="false"/>
          <w:color w:val="000000"/>
          <w:sz w:val="28"/>
        </w:rPr>
        <w:t>Наименования присоединяемых юридических лиц _____________________</w:t>
      </w:r>
      <w:r>
        <w:br/>
      </w:r>
      <w:r>
        <w:rPr>
          <w:rFonts w:ascii="Times New Roman"/>
          <w:b w:val="false"/>
          <w:i w:val="false"/>
          <w:color w:val="000000"/>
          <w:sz w:val="28"/>
        </w:rPr>
        <w:t>Бизнес-идентификационный номер (БИН) ____________________________</w:t>
      </w:r>
      <w:r>
        <w:br/>
      </w:r>
      <w:r>
        <w:rPr>
          <w:rFonts w:ascii="Times New Roman"/>
          <w:b w:val="false"/>
          <w:i w:val="false"/>
          <w:color w:val="000000"/>
          <w:sz w:val="28"/>
        </w:rPr>
        <w:t>13. Субъект частного предпринимательства (укажите в соответствующей ячейке х):</w:t>
      </w:r>
      <w:r>
        <w:br/>
      </w:r>
      <w:r>
        <w:rPr>
          <w:rFonts w:ascii="Times New Roman"/>
          <w:b w:val="false"/>
          <w:i w:val="false"/>
          <w:color w:val="000000"/>
          <w:sz w:val="28"/>
        </w:rPr>
        <w:t>1) субъект среднего предпринимательства _________</w:t>
      </w:r>
      <w:r>
        <w:br/>
      </w:r>
      <w:r>
        <w:rPr>
          <w:rFonts w:ascii="Times New Roman"/>
          <w:b w:val="false"/>
          <w:i w:val="false"/>
          <w:color w:val="000000"/>
          <w:sz w:val="28"/>
        </w:rPr>
        <w:t>2) субъект крупного предпринимательства _________</w:t>
      </w:r>
      <w:r>
        <w:br/>
      </w:r>
      <w:r>
        <w:rPr>
          <w:rFonts w:ascii="Times New Roman"/>
          <w:b w:val="false"/>
          <w:i w:val="false"/>
          <w:color w:val="000000"/>
          <w:sz w:val="28"/>
        </w:rPr>
        <w:t>Согласен на использования сведений, составляющих охраняемую законом</w:t>
      </w:r>
      <w:r>
        <w:br/>
      </w:r>
      <w:r>
        <w:rPr>
          <w:rFonts w:ascii="Times New Roman"/>
          <w:b w:val="false"/>
          <w:i w:val="false"/>
          <w:color w:val="000000"/>
          <w:sz w:val="28"/>
        </w:rPr>
        <w:t>тайну, содержащихся в информационных системах __________</w:t>
      </w:r>
      <w:r>
        <w:br/>
      </w:r>
      <w:r>
        <w:rPr>
          <w:rFonts w:ascii="Times New Roman"/>
          <w:b w:val="false"/>
          <w:i w:val="false"/>
          <w:color w:val="000000"/>
          <w:sz w:val="28"/>
        </w:rPr>
        <w:t>"__" ____ 20 __ г.(подпись)</w:t>
      </w:r>
      <w:r>
        <w:br/>
      </w:r>
      <w:r>
        <w:rPr>
          <w:rFonts w:ascii="Times New Roman"/>
          <w:b w:val="false"/>
          <w:i w:val="false"/>
          <w:color w:val="000000"/>
          <w:sz w:val="28"/>
        </w:rPr>
        <w:t>К заявлению прилагаются: _______________________________________</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Ф.И.О (при его наличии) и подпись заявителя</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внесенных</w:t>
            </w:r>
            <w:r>
              <w:br/>
            </w:r>
            <w:r>
              <w:rPr>
                <w:rFonts w:ascii="Times New Roman"/>
                <w:b w:val="false"/>
                <w:i w:val="false"/>
                <w:color w:val="000000"/>
                <w:sz w:val="20"/>
              </w:rPr>
              <w:t>изменений 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w:t>
            </w:r>
            <w:r>
              <w:br/>
            </w:r>
            <w:r>
              <w:rPr>
                <w:rFonts w:ascii="Times New Roman"/>
                <w:b w:val="false"/>
                <w:i w:val="false"/>
                <w:color w:val="000000"/>
                <w:sz w:val="20"/>
              </w:rPr>
              <w:t>относящегося</w:t>
            </w:r>
            <w:r>
              <w:br/>
            </w:r>
            <w:r>
              <w:rPr>
                <w:rFonts w:ascii="Times New Roman"/>
                <w:b w:val="false"/>
                <w:i w:val="false"/>
                <w:color w:val="000000"/>
                <w:sz w:val="20"/>
              </w:rPr>
              <w:t>к субъекту частного</w:t>
            </w:r>
            <w:r>
              <w:br/>
            </w:r>
            <w:r>
              <w:rPr>
                <w:rFonts w:ascii="Times New Roman"/>
                <w:b w:val="false"/>
                <w:i w:val="false"/>
                <w:color w:val="000000"/>
                <w:sz w:val="20"/>
              </w:rPr>
              <w:t>предпринимательства, а</w:t>
            </w:r>
            <w:r>
              <w:br/>
            </w:r>
            <w:r>
              <w:rPr>
                <w:rFonts w:ascii="Times New Roman"/>
                <w:b w:val="false"/>
                <w:i w:val="false"/>
                <w:color w:val="000000"/>
                <w:sz w:val="20"/>
              </w:rPr>
              <w:t>также акционерного</w:t>
            </w:r>
            <w:r>
              <w:br/>
            </w:r>
            <w:r>
              <w:rPr>
                <w:rFonts w:ascii="Times New Roman"/>
                <w:b w:val="false"/>
                <w:i w:val="false"/>
                <w:color w:val="000000"/>
                <w:sz w:val="20"/>
              </w:rPr>
              <w:t>общества, положения об</w:t>
            </w:r>
            <w:r>
              <w:br/>
            </w:r>
            <w:r>
              <w:rPr>
                <w:rFonts w:ascii="Times New Roman"/>
                <w:b w:val="false"/>
                <w:i w:val="false"/>
                <w:color w:val="000000"/>
                <w:sz w:val="20"/>
              </w:rPr>
              <w:t>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p>
        </w:tc>
      </w:tr>
    </w:tbl>
    <w:bookmarkStart w:name="z874" w:id="753"/>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государственной регистрации с внесенными изменениями и</w:t>
      </w:r>
      <w:r>
        <w:br/>
      </w:r>
      <w:r>
        <w:rPr>
          <w:rFonts w:ascii="Times New Roman"/>
          <w:b/>
          <w:i w:val="false"/>
          <w:color w:val="000000"/>
        </w:rPr>
        <w:t xml:space="preserve">             дополнениями акционерного общества, осуществляющего свою</w:t>
      </w:r>
      <w:r>
        <w:br/>
      </w:r>
      <w:r>
        <w:rPr>
          <w:rFonts w:ascii="Times New Roman"/>
          <w:b/>
          <w:i w:val="false"/>
          <w:color w:val="000000"/>
        </w:rPr>
        <w:t xml:space="preserve">                   деятельность на основании типового устава</w:t>
      </w:r>
    </w:p>
    <w:bookmarkEnd w:id="753"/>
    <w:bookmarkStart w:name="z875" w:id="754"/>
    <w:p>
      <w:pPr>
        <w:spacing w:after="0"/>
        <w:ind w:left="0"/>
        <w:jc w:val="both"/>
      </w:pPr>
      <w:r>
        <w:rPr>
          <w:rFonts w:ascii="Times New Roman"/>
          <w:b w:val="false"/>
          <w:i w:val="false"/>
          <w:color w:val="000000"/>
          <w:sz w:val="28"/>
        </w:rPr>
        <w:t>
      1. Наименование регистрируемого акционерного обществ______________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2. Участие в составе иностранных инвесторов (укажите в соответствующей ячейке х):</w:t>
      </w:r>
      <w:r>
        <w:br/>
      </w:r>
      <w:r>
        <w:rPr>
          <w:rFonts w:ascii="Times New Roman"/>
          <w:b w:val="false"/>
          <w:i w:val="false"/>
          <w:color w:val="000000"/>
          <w:sz w:val="28"/>
        </w:rPr>
        <w:t>1) да _________________ 2) нет ____________________</w:t>
      </w:r>
      <w:r>
        <w:br/>
      </w:r>
      <w:r>
        <w:rPr>
          <w:rFonts w:ascii="Times New Roman"/>
          <w:b w:val="false"/>
          <w:i w:val="false"/>
          <w:color w:val="000000"/>
          <w:sz w:val="28"/>
        </w:rPr>
        <w:t>3. Юридическое лицо является дочерней организацией (укажите в</w:t>
      </w:r>
      <w:r>
        <w:br/>
      </w:r>
      <w:r>
        <w:rPr>
          <w:rFonts w:ascii="Times New Roman"/>
          <w:b w:val="false"/>
          <w:i w:val="false"/>
          <w:color w:val="000000"/>
          <w:sz w:val="28"/>
        </w:rPr>
        <w:t>соответствующей ячейке х):</w:t>
      </w:r>
      <w:r>
        <w:br/>
      </w:r>
      <w:r>
        <w:rPr>
          <w:rFonts w:ascii="Times New Roman"/>
          <w:b w:val="false"/>
          <w:i w:val="false"/>
          <w:color w:val="000000"/>
          <w:sz w:val="28"/>
        </w:rPr>
        <w:t>1) да _________________ 2) нет ____________________</w:t>
      </w:r>
      <w:r>
        <w:br/>
      </w:r>
      <w:r>
        <w:rPr>
          <w:rFonts w:ascii="Times New Roman"/>
          <w:b w:val="false"/>
          <w:i w:val="false"/>
          <w:color w:val="000000"/>
          <w:sz w:val="28"/>
        </w:rPr>
        <w:t>4. Основание внесения изменений в учредительные документы (укажите в</w:t>
      </w:r>
      <w:r>
        <w:br/>
      </w:r>
      <w:r>
        <w:rPr>
          <w:rFonts w:ascii="Times New Roman"/>
          <w:b w:val="false"/>
          <w:i w:val="false"/>
          <w:color w:val="000000"/>
          <w:sz w:val="28"/>
        </w:rPr>
        <w:t>соответствующей ячейке х):</w:t>
      </w:r>
      <w:r>
        <w:br/>
      </w:r>
      <w:r>
        <w:rPr>
          <w:rFonts w:ascii="Times New Roman"/>
          <w:b w:val="false"/>
          <w:i w:val="false"/>
          <w:color w:val="000000"/>
          <w:sz w:val="28"/>
        </w:rPr>
        <w:t>1) изменение местонахождения ____________________________________</w:t>
      </w:r>
      <w:r>
        <w:br/>
      </w:r>
      <w:r>
        <w:rPr>
          <w:rFonts w:ascii="Times New Roman"/>
          <w:b w:val="false"/>
          <w:i w:val="false"/>
          <w:color w:val="000000"/>
          <w:sz w:val="28"/>
        </w:rPr>
        <w:t>5. Местонахождение акционерного общества</w:t>
      </w:r>
      <w:r>
        <w:br/>
      </w:r>
      <w:r>
        <w:rPr>
          <w:rFonts w:ascii="Times New Roman"/>
          <w:b w:val="false"/>
          <w:i w:val="false"/>
          <w:color w:val="000000"/>
          <w:sz w:val="28"/>
        </w:rPr>
        <w:t>Почтовый индекс: _______________________ Область: ________________</w:t>
      </w:r>
      <w:r>
        <w:br/>
      </w:r>
      <w:r>
        <w:rPr>
          <w:rFonts w:ascii="Times New Roman"/>
          <w:b w:val="false"/>
          <w:i w:val="false"/>
          <w:color w:val="000000"/>
          <w:sz w:val="28"/>
        </w:rPr>
        <w:t>Город, район, район в городе: _____________________________________</w:t>
      </w:r>
      <w:r>
        <w:br/>
      </w:r>
      <w:r>
        <w:rPr>
          <w:rFonts w:ascii="Times New Roman"/>
          <w:b w:val="false"/>
          <w:i w:val="false"/>
          <w:color w:val="000000"/>
          <w:sz w:val="28"/>
        </w:rPr>
        <w:t>Населенный пункт (село, поселок): _________________________________</w:t>
      </w:r>
      <w:r>
        <w:br/>
      </w:r>
      <w:r>
        <w:rPr>
          <w:rFonts w:ascii="Times New Roman"/>
          <w:b w:val="false"/>
          <w:i w:val="false"/>
          <w:color w:val="000000"/>
          <w:sz w:val="28"/>
        </w:rPr>
        <w:t>Улица, микрорайон, квартал, переулок, проспект: ____________________</w:t>
      </w:r>
      <w:r>
        <w:br/>
      </w:r>
      <w:r>
        <w:rPr>
          <w:rFonts w:ascii="Times New Roman"/>
          <w:b w:val="false"/>
          <w:i w:val="false"/>
          <w:color w:val="000000"/>
          <w:sz w:val="28"/>
        </w:rPr>
        <w:t>Номер дома ________________, квартира, комната:___________________</w:t>
      </w:r>
      <w:r>
        <w:br/>
      </w:r>
      <w:r>
        <w:rPr>
          <w:rFonts w:ascii="Times New Roman"/>
          <w:b w:val="false"/>
          <w:i w:val="false"/>
          <w:color w:val="000000"/>
          <w:sz w:val="28"/>
        </w:rPr>
        <w:t>номер телефона (факса): __________________________________________</w:t>
      </w:r>
      <w:r>
        <w:br/>
      </w:r>
      <w:r>
        <w:rPr>
          <w:rFonts w:ascii="Times New Roman"/>
          <w:b w:val="false"/>
          <w:i w:val="false"/>
          <w:color w:val="000000"/>
          <w:sz w:val="28"/>
        </w:rPr>
        <w:t>6. Ф.И.О (при его наличии). руководителя 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7. Укажите код основного вида экономической деятельности: __________</w:t>
      </w:r>
      <w:r>
        <w:br/>
      </w:r>
      <w:r>
        <w:rPr>
          <w:rFonts w:ascii="Times New Roman"/>
          <w:b w:val="false"/>
          <w:i w:val="false"/>
          <w:color w:val="000000"/>
          <w:sz w:val="28"/>
        </w:rPr>
        <w:t>8. Размер уставного капитала _______________________________________</w:t>
      </w:r>
      <w:r>
        <w:br/>
      </w:r>
      <w:r>
        <w:rPr>
          <w:rFonts w:ascii="Times New Roman"/>
          <w:b w:val="false"/>
          <w:i w:val="false"/>
          <w:color w:val="000000"/>
          <w:sz w:val="28"/>
        </w:rPr>
        <w:t>9. Состав и количество учредителей (укажите в соответствующей ячейке х,</w:t>
      </w:r>
      <w:r>
        <w:br/>
      </w:r>
      <w:r>
        <w:rPr>
          <w:rFonts w:ascii="Times New Roman"/>
          <w:b w:val="false"/>
          <w:i w:val="false"/>
          <w:color w:val="000000"/>
          <w:sz w:val="28"/>
        </w:rPr>
        <w:t>количество в цифровом обозначении):</w:t>
      </w:r>
      <w:r>
        <w:br/>
      </w:r>
      <w:r>
        <w:rPr>
          <w:rFonts w:ascii="Times New Roman"/>
          <w:b w:val="false"/>
          <w:i w:val="false"/>
          <w:color w:val="000000"/>
          <w:sz w:val="28"/>
        </w:rPr>
        <w:t>1) юридическое лицо _____________ 2) физическое лицо_______________</w:t>
      </w:r>
      <w:r>
        <w:br/>
      </w:r>
      <w:r>
        <w:rPr>
          <w:rFonts w:ascii="Times New Roman"/>
          <w:b w:val="false"/>
          <w:i w:val="false"/>
          <w:color w:val="000000"/>
          <w:sz w:val="28"/>
        </w:rPr>
        <w:t>10. Укажите гарантированный размер дивиденда по привилегированной</w:t>
      </w:r>
      <w:r>
        <w:br/>
      </w:r>
      <w:r>
        <w:rPr>
          <w:rFonts w:ascii="Times New Roman"/>
          <w:b w:val="false"/>
          <w:i w:val="false"/>
          <w:color w:val="000000"/>
          <w:sz w:val="28"/>
        </w:rPr>
        <w:t>акции:_______________________________________________________________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(в фиксированном выражении или с индексированием относительно</w:t>
      </w:r>
      <w:r>
        <w:br/>
      </w:r>
      <w:r>
        <w:rPr>
          <w:rFonts w:ascii="Times New Roman"/>
          <w:b w:val="false"/>
          <w:i w:val="false"/>
          <w:color w:val="000000"/>
          <w:sz w:val="28"/>
        </w:rPr>
        <w:t>какого-либо показателя при условии регулярности и общедоступности его значений)</w:t>
      </w:r>
      <w:r>
        <w:br/>
      </w:r>
      <w:r>
        <w:rPr>
          <w:rFonts w:ascii="Times New Roman"/>
          <w:b w:val="false"/>
          <w:i w:val="false"/>
          <w:color w:val="000000"/>
          <w:sz w:val="28"/>
        </w:rPr>
        <w:t>11. Укажите периодичность выплаты дивидендов по привилегированным</w:t>
      </w:r>
      <w:r>
        <w:br/>
      </w:r>
      <w:r>
        <w:rPr>
          <w:rFonts w:ascii="Times New Roman"/>
          <w:b w:val="false"/>
          <w:i w:val="false"/>
          <w:color w:val="000000"/>
          <w:sz w:val="28"/>
        </w:rPr>
        <w:t>акциям: 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12. Укажите средства массовой информации, используемые для публикации информации,</w:t>
      </w:r>
      <w:r>
        <w:br/>
      </w:r>
      <w:r>
        <w:rPr>
          <w:rFonts w:ascii="Times New Roman"/>
          <w:b w:val="false"/>
          <w:i w:val="false"/>
          <w:color w:val="000000"/>
          <w:sz w:val="28"/>
        </w:rPr>
        <w:t>подлежащих обязательному опубликованию, определенные уполномоченным органом</w:t>
      </w:r>
      <w:r>
        <w:br/>
      </w:r>
      <w:r>
        <w:rPr>
          <w:rFonts w:ascii="Times New Roman"/>
          <w:b w:val="false"/>
          <w:i w:val="false"/>
          <w:color w:val="000000"/>
          <w:sz w:val="28"/>
        </w:rPr>
        <w:t>_______________________________</w:t>
      </w:r>
      <w:r>
        <w:br/>
      </w:r>
      <w:r>
        <w:rPr>
          <w:rFonts w:ascii="Times New Roman"/>
          <w:b w:val="false"/>
          <w:i w:val="false"/>
          <w:color w:val="000000"/>
          <w:sz w:val="28"/>
        </w:rPr>
        <w:t>13. Количество членов совета директоров общества ________________</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требования пункта 37 типового устава применяются к финансовым организациям.</w:t>
      </w:r>
      <w:r>
        <w:br/>
      </w:r>
      <w:r>
        <w:rPr>
          <w:rFonts w:ascii="Times New Roman"/>
          <w:b w:val="false"/>
          <w:i w:val="false"/>
          <w:color w:val="000000"/>
          <w:sz w:val="28"/>
        </w:rPr>
        <w:t>14. Количество членов правления общества _______________________</w:t>
      </w:r>
      <w:r>
        <w:br/>
      </w:r>
      <w:r>
        <w:rPr>
          <w:rFonts w:ascii="Times New Roman"/>
          <w:b w:val="false"/>
          <w:i w:val="false"/>
          <w:color w:val="000000"/>
          <w:sz w:val="28"/>
        </w:rPr>
        <w:t>15. Ожидаемая (примерная) численность занятых человек _____________</w:t>
      </w:r>
      <w:r>
        <w:br/>
      </w:r>
      <w:r>
        <w:rPr>
          <w:rFonts w:ascii="Times New Roman"/>
          <w:b w:val="false"/>
          <w:i w:val="false"/>
          <w:color w:val="000000"/>
          <w:sz w:val="28"/>
        </w:rPr>
        <w:t>16. Субъект частного предпринимательства (укажите в соответствующей ячейке х):</w:t>
      </w:r>
      <w:r>
        <w:br/>
      </w:r>
      <w:r>
        <w:rPr>
          <w:rFonts w:ascii="Times New Roman"/>
          <w:b w:val="false"/>
          <w:i w:val="false"/>
          <w:color w:val="000000"/>
          <w:sz w:val="28"/>
        </w:rPr>
        <w:t>1) субъект среднего предпринимательства ______</w:t>
      </w:r>
      <w:r>
        <w:br/>
      </w:r>
      <w:r>
        <w:rPr>
          <w:rFonts w:ascii="Times New Roman"/>
          <w:b w:val="false"/>
          <w:i w:val="false"/>
          <w:color w:val="000000"/>
          <w:sz w:val="28"/>
        </w:rPr>
        <w:t>2) субъект крупного предпринимательства______</w:t>
      </w:r>
      <w:r>
        <w:br/>
      </w:r>
      <w:r>
        <w:rPr>
          <w:rFonts w:ascii="Times New Roman"/>
          <w:b w:val="false"/>
          <w:i w:val="false"/>
          <w:color w:val="000000"/>
          <w:sz w:val="28"/>
        </w:rPr>
        <w:t>17. Созданию юридического лица предшествует реорганизация (укажите в</w:t>
      </w:r>
      <w:r>
        <w:br/>
      </w:r>
      <w:r>
        <w:rPr>
          <w:rFonts w:ascii="Times New Roman"/>
          <w:b w:val="false"/>
          <w:i w:val="false"/>
          <w:color w:val="000000"/>
          <w:sz w:val="28"/>
        </w:rPr>
        <w:t>соответствующей ячейке х):</w:t>
      </w:r>
      <w:r>
        <w:br/>
      </w:r>
      <w:r>
        <w:rPr>
          <w:rFonts w:ascii="Times New Roman"/>
          <w:b w:val="false"/>
          <w:i w:val="false"/>
          <w:color w:val="000000"/>
          <w:sz w:val="28"/>
        </w:rPr>
        <w:t>1) преобразование ____________________ 2) слияние__________________</w:t>
      </w:r>
      <w:r>
        <w:br/>
      </w:r>
      <w:r>
        <w:rPr>
          <w:rFonts w:ascii="Times New Roman"/>
          <w:b w:val="false"/>
          <w:i w:val="false"/>
          <w:color w:val="000000"/>
          <w:sz w:val="28"/>
        </w:rPr>
        <w:t>3) выделение _________________________ 4) разделение______________</w:t>
      </w:r>
      <w:r>
        <w:br/>
      </w:r>
      <w:r>
        <w:rPr>
          <w:rFonts w:ascii="Times New Roman"/>
          <w:b w:val="false"/>
          <w:i w:val="false"/>
          <w:color w:val="000000"/>
          <w:sz w:val="28"/>
        </w:rPr>
        <w:t>5) присоединение _______________</w:t>
      </w:r>
      <w:r>
        <w:br/>
      </w:r>
      <w:r>
        <w:rPr>
          <w:rFonts w:ascii="Times New Roman"/>
          <w:b w:val="false"/>
          <w:i w:val="false"/>
          <w:color w:val="000000"/>
          <w:sz w:val="28"/>
        </w:rPr>
        <w:t>18. Количество юридических лиц, участвующих в реорганизации _____</w:t>
      </w:r>
      <w:r>
        <w:br/>
      </w:r>
      <w:r>
        <w:rPr>
          <w:rFonts w:ascii="Times New Roman"/>
          <w:b w:val="false"/>
          <w:i w:val="false"/>
          <w:color w:val="000000"/>
          <w:sz w:val="28"/>
        </w:rPr>
        <w:t>19. В случае преобразования необходимо указать следующие сведения:</w:t>
      </w:r>
      <w:r>
        <w:br/>
      </w:r>
      <w:r>
        <w:rPr>
          <w:rFonts w:ascii="Times New Roman"/>
          <w:b w:val="false"/>
          <w:i w:val="false"/>
          <w:color w:val="000000"/>
          <w:sz w:val="28"/>
        </w:rPr>
        <w:t>Прежнее наименование юридического лица _______________________</w:t>
      </w:r>
      <w:r>
        <w:br/>
      </w:r>
      <w:r>
        <w:rPr>
          <w:rFonts w:ascii="Times New Roman"/>
          <w:b w:val="false"/>
          <w:i w:val="false"/>
          <w:color w:val="000000"/>
          <w:sz w:val="28"/>
        </w:rPr>
        <w:t>Бизнес-идентификационный номер (БИН) _________________________</w:t>
      </w:r>
      <w:r>
        <w:br/>
      </w:r>
      <w:r>
        <w:rPr>
          <w:rFonts w:ascii="Times New Roman"/>
          <w:b w:val="false"/>
          <w:i w:val="false"/>
          <w:color w:val="000000"/>
          <w:sz w:val="28"/>
        </w:rPr>
        <w:t>20. В случае слияния необходимо указать следующие сведения:</w:t>
      </w:r>
      <w:r>
        <w:br/>
      </w:r>
      <w:r>
        <w:rPr>
          <w:rFonts w:ascii="Times New Roman"/>
          <w:b w:val="false"/>
          <w:i w:val="false"/>
          <w:color w:val="000000"/>
          <w:sz w:val="28"/>
        </w:rPr>
        <w:t>Наименования юридических лиц, участвующих в слиянии ___________</w:t>
      </w:r>
      <w:r>
        <w:br/>
      </w:r>
      <w:r>
        <w:rPr>
          <w:rFonts w:ascii="Times New Roman"/>
          <w:b w:val="false"/>
          <w:i w:val="false"/>
          <w:color w:val="000000"/>
          <w:sz w:val="28"/>
        </w:rPr>
        <w:t>Бизнес-идентификационный номер (БИН) _________________________</w:t>
      </w:r>
      <w:r>
        <w:br/>
      </w:r>
      <w:r>
        <w:rPr>
          <w:rFonts w:ascii="Times New Roman"/>
          <w:b w:val="false"/>
          <w:i w:val="false"/>
          <w:color w:val="000000"/>
          <w:sz w:val="28"/>
        </w:rPr>
        <w:t>21. В случае выделения необходимо указать следующие сведения:</w:t>
      </w:r>
      <w:r>
        <w:br/>
      </w:r>
      <w:r>
        <w:rPr>
          <w:rFonts w:ascii="Times New Roman"/>
          <w:b w:val="false"/>
          <w:i w:val="false"/>
          <w:color w:val="000000"/>
          <w:sz w:val="28"/>
        </w:rPr>
        <w:t>Наименование действующего юридического лица, из которого выделено</w:t>
      </w:r>
      <w:r>
        <w:br/>
      </w:r>
      <w:r>
        <w:rPr>
          <w:rFonts w:ascii="Times New Roman"/>
          <w:b w:val="false"/>
          <w:i w:val="false"/>
          <w:color w:val="000000"/>
          <w:sz w:val="28"/>
        </w:rPr>
        <w:t>новое юридическое лицо 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Бизнес-идентификационный номер (БИН) ___________________</w:t>
      </w:r>
      <w:r>
        <w:br/>
      </w:r>
      <w:r>
        <w:rPr>
          <w:rFonts w:ascii="Times New Roman"/>
          <w:b w:val="false"/>
          <w:i w:val="false"/>
          <w:color w:val="000000"/>
          <w:sz w:val="28"/>
        </w:rPr>
        <w:t>22. В случае разделения необходимо указать следующие сведения:</w:t>
      </w:r>
      <w:r>
        <w:br/>
      </w:r>
      <w:r>
        <w:rPr>
          <w:rFonts w:ascii="Times New Roman"/>
          <w:b w:val="false"/>
          <w:i w:val="false"/>
          <w:color w:val="000000"/>
          <w:sz w:val="28"/>
        </w:rPr>
        <w:t>Наименование юридического лица, на базе которого созданы юридические</w:t>
      </w:r>
      <w:r>
        <w:br/>
      </w:r>
      <w:r>
        <w:rPr>
          <w:rFonts w:ascii="Times New Roman"/>
          <w:b w:val="false"/>
          <w:i w:val="false"/>
          <w:color w:val="000000"/>
          <w:sz w:val="28"/>
        </w:rPr>
        <w:t>лица 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Бизнес-идентификационный номер (БИН) ____________________</w:t>
      </w:r>
      <w:r>
        <w:br/>
      </w:r>
      <w:r>
        <w:rPr>
          <w:rFonts w:ascii="Times New Roman"/>
          <w:b w:val="false"/>
          <w:i w:val="false"/>
          <w:color w:val="000000"/>
          <w:sz w:val="28"/>
        </w:rPr>
        <w:t>Согласен на использования сведений, составляющих охраняемую законом</w:t>
      </w:r>
      <w:r>
        <w:br/>
      </w:r>
      <w:r>
        <w:rPr>
          <w:rFonts w:ascii="Times New Roman"/>
          <w:b w:val="false"/>
          <w:i w:val="false"/>
          <w:color w:val="000000"/>
          <w:sz w:val="28"/>
        </w:rPr>
        <w:t>тайну, содержащихся в информационных системах __________</w:t>
      </w:r>
      <w:r>
        <w:br/>
      </w:r>
      <w:r>
        <w:rPr>
          <w:rFonts w:ascii="Times New Roman"/>
          <w:b w:val="false"/>
          <w:i w:val="false"/>
          <w:color w:val="000000"/>
          <w:sz w:val="28"/>
        </w:rPr>
        <w:t>"__"____ 20 __ г. (подпись)______________________________</w:t>
      </w:r>
      <w:r>
        <w:br/>
      </w:r>
      <w:r>
        <w:rPr>
          <w:rFonts w:ascii="Times New Roman"/>
          <w:b w:val="false"/>
          <w:i w:val="false"/>
          <w:color w:val="000000"/>
          <w:sz w:val="28"/>
        </w:rPr>
        <w:t>К заявлению прилагаются: 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Ф.И.О (при его наличии) и подпись руководителя</w:t>
      </w:r>
      <w:r>
        <w:br/>
      </w:r>
      <w:r>
        <w:rPr>
          <w:rFonts w:ascii="Times New Roman"/>
          <w:b w:val="false"/>
          <w:i w:val="false"/>
          <w:color w:val="000000"/>
          <w:sz w:val="28"/>
        </w:rPr>
        <w:t>Подлинность подписи должна быть засвидетельствована в нотариальном порядке.</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внесенных</w:t>
            </w:r>
            <w:r>
              <w:br/>
            </w:r>
            <w:r>
              <w:rPr>
                <w:rFonts w:ascii="Times New Roman"/>
                <w:b w:val="false"/>
                <w:i w:val="false"/>
                <w:color w:val="000000"/>
                <w:sz w:val="20"/>
              </w:rPr>
              <w:t>изменений 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w:t>
            </w:r>
            <w:r>
              <w:br/>
            </w:r>
            <w:r>
              <w:rPr>
                <w:rFonts w:ascii="Times New Roman"/>
                <w:b w:val="false"/>
                <w:i w:val="false"/>
                <w:color w:val="000000"/>
                <w:sz w:val="20"/>
              </w:rPr>
              <w:t>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w:t>
            </w:r>
            <w:r>
              <w:br/>
            </w:r>
            <w:r>
              <w:rPr>
                <w:rFonts w:ascii="Times New Roman"/>
                <w:b w:val="false"/>
                <w:i w:val="false"/>
                <w:color w:val="000000"/>
                <w:sz w:val="20"/>
              </w:rPr>
              <w:t>общества, положения об</w:t>
            </w:r>
            <w:r>
              <w:br/>
            </w:r>
            <w:r>
              <w:rPr>
                <w:rFonts w:ascii="Times New Roman"/>
                <w:b w:val="false"/>
                <w:i w:val="false"/>
                <w:color w:val="000000"/>
                <w:sz w:val="20"/>
              </w:rPr>
              <w:t>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при</w:t>
            </w:r>
            <w:r>
              <w:br/>
            </w:r>
            <w:r>
              <w:rPr>
                <w:rFonts w:ascii="Times New Roman"/>
                <w:b w:val="false"/>
                <w:i w:val="false"/>
                <w:color w:val="000000"/>
                <w:sz w:val="20"/>
              </w:rPr>
              <w:t>наличии отчество)</w:t>
            </w:r>
            <w:r>
              <w:br/>
            </w:r>
            <w:r>
              <w:rPr>
                <w:rFonts w:ascii="Times New Roman"/>
                <w:b w:val="false"/>
                <w:i w:val="false"/>
                <w:color w:val="000000"/>
                <w:sz w:val="20"/>
              </w:rPr>
              <w:t>(далее – ФИО (при его налиии),</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879" w:id="755"/>
    <w:p>
      <w:pPr>
        <w:spacing w:after="0"/>
        <w:ind w:left="0"/>
        <w:jc w:val="left"/>
      </w:pPr>
      <w:r>
        <w:rPr>
          <w:rFonts w:ascii="Times New Roman"/>
          <w:b/>
          <w:i w:val="false"/>
          <w:color w:val="000000"/>
        </w:rPr>
        <w:t xml:space="preserve">                                      Расписка</w:t>
      </w:r>
      <w:r>
        <w:br/>
      </w:r>
      <w:r>
        <w:rPr>
          <w:rFonts w:ascii="Times New Roman"/>
          <w:b/>
          <w:i w:val="false"/>
          <w:color w:val="000000"/>
        </w:rPr>
        <w:t xml:space="preserve">                         об отказе в приеме документов</w:t>
      </w:r>
    </w:p>
    <w:bookmarkEnd w:id="755"/>
    <w:bookmarkStart w:name="z880" w:id="75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756"/>
    <w:bookmarkStart w:name="z881" w:id="757"/>
    <w:p>
      <w:pPr>
        <w:spacing w:after="0"/>
        <w:ind w:left="0"/>
        <w:jc w:val="both"/>
      </w:pPr>
      <w:r>
        <w:rPr>
          <w:rFonts w:ascii="Times New Roman"/>
          <w:b w:val="false"/>
          <w:i w:val="false"/>
          <w:color w:val="000000"/>
          <w:sz w:val="28"/>
        </w:rPr>
        <w:t>
      Наименование отсутствующих документов:</w:t>
      </w:r>
    </w:p>
    <w:bookmarkEnd w:id="757"/>
    <w:bookmarkStart w:name="z882" w:id="758"/>
    <w:p>
      <w:pPr>
        <w:spacing w:after="0"/>
        <w:ind w:left="0"/>
        <w:jc w:val="both"/>
      </w:pPr>
      <w:r>
        <w:rPr>
          <w:rFonts w:ascii="Times New Roman"/>
          <w:b w:val="false"/>
          <w:i w:val="false"/>
          <w:color w:val="000000"/>
          <w:sz w:val="28"/>
        </w:rPr>
        <w:t>
      1) ________________________________________;</w:t>
      </w:r>
    </w:p>
    <w:bookmarkEnd w:id="758"/>
    <w:bookmarkStart w:name="z883" w:id="759"/>
    <w:p>
      <w:pPr>
        <w:spacing w:after="0"/>
        <w:ind w:left="0"/>
        <w:jc w:val="both"/>
      </w:pPr>
      <w:r>
        <w:rPr>
          <w:rFonts w:ascii="Times New Roman"/>
          <w:b w:val="false"/>
          <w:i w:val="false"/>
          <w:color w:val="000000"/>
          <w:sz w:val="28"/>
        </w:rPr>
        <w:t>
      2) ________________________________________;</w:t>
      </w:r>
    </w:p>
    <w:bookmarkEnd w:id="759"/>
    <w:bookmarkStart w:name="z884" w:id="760"/>
    <w:p>
      <w:pPr>
        <w:spacing w:after="0"/>
        <w:ind w:left="0"/>
        <w:jc w:val="both"/>
      </w:pPr>
      <w:r>
        <w:rPr>
          <w:rFonts w:ascii="Times New Roman"/>
          <w:b w:val="false"/>
          <w:i w:val="false"/>
          <w:color w:val="000000"/>
          <w:sz w:val="28"/>
        </w:rPr>
        <w:t>
      3) ________________________________________;</w:t>
      </w:r>
    </w:p>
    <w:bookmarkEnd w:id="760"/>
    <w:bookmarkStart w:name="z885" w:id="761"/>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761"/>
    <w:bookmarkStart w:name="z886" w:id="762"/>
    <w:p>
      <w:pPr>
        <w:spacing w:after="0"/>
        <w:ind w:left="0"/>
        <w:jc w:val="both"/>
      </w:pPr>
      <w:r>
        <w:rPr>
          <w:rFonts w:ascii="Times New Roman"/>
          <w:b w:val="false"/>
          <w:i w:val="false"/>
          <w:color w:val="000000"/>
          <w:sz w:val="28"/>
        </w:rPr>
        <w:t>
      ФИО (при его наличии) (работника Государственной корпорации) (подпись)</w:t>
      </w:r>
    </w:p>
    <w:bookmarkEnd w:id="762"/>
    <w:bookmarkStart w:name="z887" w:id="763"/>
    <w:p>
      <w:pPr>
        <w:spacing w:after="0"/>
        <w:ind w:left="0"/>
        <w:jc w:val="both"/>
      </w:pPr>
      <w:r>
        <w:rPr>
          <w:rFonts w:ascii="Times New Roman"/>
          <w:b w:val="false"/>
          <w:i w:val="false"/>
          <w:color w:val="000000"/>
          <w:sz w:val="28"/>
        </w:rPr>
        <w:t>
      Исполнитель: Ф.И.О. (при его наличии)_____________</w:t>
      </w:r>
    </w:p>
    <w:bookmarkEnd w:id="763"/>
    <w:bookmarkStart w:name="z888" w:id="764"/>
    <w:p>
      <w:pPr>
        <w:spacing w:after="0"/>
        <w:ind w:left="0"/>
        <w:jc w:val="both"/>
      </w:pPr>
      <w:r>
        <w:rPr>
          <w:rFonts w:ascii="Times New Roman"/>
          <w:b w:val="false"/>
          <w:i w:val="false"/>
          <w:color w:val="000000"/>
          <w:sz w:val="28"/>
        </w:rPr>
        <w:t>
      Телефон __________</w:t>
      </w:r>
    </w:p>
    <w:bookmarkEnd w:id="764"/>
    <w:bookmarkStart w:name="z889" w:id="765"/>
    <w:p>
      <w:pPr>
        <w:spacing w:after="0"/>
        <w:ind w:left="0"/>
        <w:jc w:val="both"/>
      </w:pPr>
      <w:r>
        <w:rPr>
          <w:rFonts w:ascii="Times New Roman"/>
          <w:b w:val="false"/>
          <w:i w:val="false"/>
          <w:color w:val="000000"/>
          <w:sz w:val="28"/>
        </w:rPr>
        <w:t>
      Получил: Ф.И.О.(при его наличии) /_______/ подпись услугополучателя</w:t>
      </w:r>
    </w:p>
    <w:bookmarkEnd w:id="765"/>
    <w:bookmarkStart w:name="z890" w:id="766"/>
    <w:p>
      <w:pPr>
        <w:spacing w:after="0"/>
        <w:ind w:left="0"/>
        <w:jc w:val="both"/>
      </w:pPr>
      <w:r>
        <w:rPr>
          <w:rFonts w:ascii="Times New Roman"/>
          <w:b w:val="false"/>
          <w:i w:val="false"/>
          <w:color w:val="000000"/>
          <w:sz w:val="28"/>
        </w:rPr>
        <w:t>
      "___"_________ 20__ год</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2019 года № 349</w:t>
            </w:r>
          </w:p>
        </w:tc>
      </w:tr>
    </w:tbl>
    <w:bookmarkStart w:name="z892" w:id="767"/>
    <w:p>
      <w:pPr>
        <w:spacing w:after="0"/>
        <w:ind w:left="0"/>
        <w:jc w:val="left"/>
      </w:pPr>
      <w:r>
        <w:rPr>
          <w:rFonts w:ascii="Times New Roman"/>
          <w:b/>
          <w:i w:val="false"/>
          <w:color w:val="000000"/>
        </w:rPr>
        <w:t xml:space="preserve"> Стандарт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w:t>
      </w:r>
    </w:p>
    <w:bookmarkEnd w:id="767"/>
    <w:bookmarkStart w:name="z893" w:id="768"/>
    <w:p>
      <w:pPr>
        <w:spacing w:after="0"/>
        <w:ind w:left="0"/>
        <w:jc w:val="left"/>
      </w:pPr>
      <w:r>
        <w:rPr>
          <w:rFonts w:ascii="Times New Roman"/>
          <w:b/>
          <w:i w:val="false"/>
          <w:color w:val="000000"/>
        </w:rPr>
        <w:t xml:space="preserve"> Глава 1. Общие положения</w:t>
      </w:r>
    </w:p>
    <w:bookmarkEnd w:id="768"/>
    <w:bookmarkStart w:name="z894" w:id="769"/>
    <w:p>
      <w:pPr>
        <w:spacing w:after="0"/>
        <w:ind w:left="0"/>
        <w:jc w:val="both"/>
      </w:pPr>
      <w:r>
        <w:rPr>
          <w:rFonts w:ascii="Times New Roman"/>
          <w:b w:val="false"/>
          <w:i w:val="false"/>
          <w:color w:val="000000"/>
          <w:sz w:val="28"/>
        </w:rPr>
        <w:t>
      1. Государственная услуга "Государственная регистрация прекращения деятельности юридического лица, снятие с учетной регистрации филиала и представительства" (далее - государственная услуга).</w:t>
      </w:r>
    </w:p>
    <w:bookmarkEnd w:id="769"/>
    <w:bookmarkStart w:name="z895" w:id="770"/>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770"/>
    <w:bookmarkStart w:name="z896" w:id="771"/>
    <w:p>
      <w:pPr>
        <w:spacing w:after="0"/>
        <w:ind w:left="0"/>
        <w:jc w:val="both"/>
      </w:pPr>
      <w:r>
        <w:rPr>
          <w:rFonts w:ascii="Times New Roman"/>
          <w:b w:val="false"/>
          <w:i w:val="false"/>
          <w:color w:val="000000"/>
          <w:sz w:val="28"/>
        </w:rPr>
        <w:t>
      3. Государственная услуга оказывается Министерством юстиции и территориальными органами юстиции в отношении юридических лиц, филиалов и представительств, являющихся некоммерческими организациями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коммерческими организациями (далее – услугодатель).</w:t>
      </w:r>
    </w:p>
    <w:bookmarkEnd w:id="771"/>
    <w:bookmarkStart w:name="z897" w:id="77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772"/>
    <w:bookmarkStart w:name="z898" w:id="773"/>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773"/>
    <w:bookmarkStart w:name="z899" w:id="774"/>
    <w:p>
      <w:pPr>
        <w:spacing w:after="0"/>
        <w:ind w:left="0"/>
        <w:jc w:val="both"/>
      </w:pPr>
      <w:r>
        <w:rPr>
          <w:rFonts w:ascii="Times New Roman"/>
          <w:b w:val="false"/>
          <w:i w:val="false"/>
          <w:color w:val="000000"/>
          <w:sz w:val="28"/>
        </w:rPr>
        <w:t>
      2) через веб-портал "электронного правительства" www.egov.kz (далее – портал).</w:t>
      </w:r>
    </w:p>
    <w:bookmarkEnd w:id="774"/>
    <w:bookmarkStart w:name="z900" w:id="775"/>
    <w:p>
      <w:pPr>
        <w:spacing w:after="0"/>
        <w:ind w:left="0"/>
        <w:jc w:val="left"/>
      </w:pPr>
      <w:r>
        <w:rPr>
          <w:rFonts w:ascii="Times New Roman"/>
          <w:b/>
          <w:i w:val="false"/>
          <w:color w:val="000000"/>
        </w:rPr>
        <w:t xml:space="preserve"> Глава 2. Порядок оказания государственной услуги</w:t>
      </w:r>
    </w:p>
    <w:bookmarkEnd w:id="775"/>
    <w:bookmarkStart w:name="z901" w:id="776"/>
    <w:p>
      <w:pPr>
        <w:spacing w:after="0"/>
        <w:ind w:left="0"/>
        <w:jc w:val="both"/>
      </w:pPr>
      <w:r>
        <w:rPr>
          <w:rFonts w:ascii="Times New Roman"/>
          <w:b w:val="false"/>
          <w:i w:val="false"/>
          <w:color w:val="000000"/>
          <w:sz w:val="28"/>
        </w:rPr>
        <w:t>
      4. Сроки оказания государственной услуги с момента сдачи пакета документов:</w:t>
      </w:r>
    </w:p>
    <w:bookmarkEnd w:id="776"/>
    <w:bookmarkStart w:name="z902" w:id="777"/>
    <w:p>
      <w:pPr>
        <w:spacing w:after="0"/>
        <w:ind w:left="0"/>
        <w:jc w:val="both"/>
      </w:pPr>
      <w:r>
        <w:rPr>
          <w:rFonts w:ascii="Times New Roman"/>
          <w:b w:val="false"/>
          <w:i w:val="false"/>
          <w:color w:val="000000"/>
          <w:sz w:val="28"/>
        </w:rPr>
        <w:t>
      на портал:</w:t>
      </w:r>
    </w:p>
    <w:bookmarkEnd w:id="777"/>
    <w:bookmarkStart w:name="z903" w:id="778"/>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снятие с учетной регистрации филиала и представительства производится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w:t>
      </w:r>
    </w:p>
    <w:bookmarkEnd w:id="778"/>
    <w:bookmarkStart w:name="z904" w:id="779"/>
    <w:p>
      <w:pPr>
        <w:spacing w:after="0"/>
        <w:ind w:left="0"/>
        <w:jc w:val="both"/>
      </w:pPr>
      <w:r>
        <w:rPr>
          <w:rFonts w:ascii="Times New Roman"/>
          <w:b w:val="false"/>
          <w:i w:val="false"/>
          <w:color w:val="000000"/>
          <w:sz w:val="28"/>
        </w:rPr>
        <w:t>
      в Государственную корпорацию:</w:t>
      </w:r>
    </w:p>
    <w:bookmarkEnd w:id="779"/>
    <w:bookmarkStart w:name="z905" w:id="780"/>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снятие с учетной регистрации филиала и представительства производится в течение пяти рабочих дней по месту нахождения услугодателя, не позднее десяти рабочих дней не по месту нахождения услугодателя, следующих за днем подачи заявления о государственной регистрации ликвидации юридического лица с приложением необходимых документов.</w:t>
      </w:r>
    </w:p>
    <w:bookmarkEnd w:id="780"/>
    <w:bookmarkStart w:name="z906" w:id="781"/>
    <w:p>
      <w:pPr>
        <w:spacing w:after="0"/>
        <w:ind w:left="0"/>
        <w:jc w:val="both"/>
      </w:pPr>
      <w:r>
        <w:rPr>
          <w:rFonts w:ascii="Times New Roman"/>
          <w:b w:val="false"/>
          <w:i w:val="false"/>
          <w:color w:val="000000"/>
          <w:sz w:val="28"/>
        </w:rPr>
        <w:t>
      В Государственную корпорацию услугодатель предоставляет результат оказания государственной услуги за день до окончания срока оказания государственной услуги.</w:t>
      </w:r>
    </w:p>
    <w:bookmarkEnd w:id="781"/>
    <w:bookmarkStart w:name="z907" w:id="782"/>
    <w:p>
      <w:pPr>
        <w:spacing w:after="0"/>
        <w:ind w:left="0"/>
        <w:jc w:val="both"/>
      </w:pPr>
      <w:r>
        <w:rPr>
          <w:rFonts w:ascii="Times New Roman"/>
          <w:b w:val="false"/>
          <w:i w:val="false"/>
          <w:color w:val="000000"/>
          <w:sz w:val="28"/>
        </w:rPr>
        <w:t>
      максимально допустимое время ожидания для сдачи документов – не более 15 минут;</w:t>
      </w:r>
    </w:p>
    <w:bookmarkEnd w:id="782"/>
    <w:bookmarkStart w:name="z908" w:id="783"/>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783"/>
    <w:bookmarkStart w:name="z909" w:id="784"/>
    <w:p>
      <w:pPr>
        <w:spacing w:after="0"/>
        <w:ind w:left="0"/>
        <w:jc w:val="both"/>
      </w:pPr>
      <w:r>
        <w:rPr>
          <w:rFonts w:ascii="Times New Roman"/>
          <w:b w:val="false"/>
          <w:i w:val="false"/>
          <w:color w:val="000000"/>
          <w:sz w:val="28"/>
        </w:rPr>
        <w:t>
      В случаях представления неполного пакета документов,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w:t>
      </w:r>
    </w:p>
    <w:bookmarkEnd w:id="784"/>
    <w:bookmarkStart w:name="z910" w:id="785"/>
    <w:p>
      <w:pPr>
        <w:spacing w:after="0"/>
        <w:ind w:left="0"/>
        <w:jc w:val="both"/>
      </w:pPr>
      <w:r>
        <w:rPr>
          <w:rFonts w:ascii="Times New Roman"/>
          <w:b w:val="false"/>
          <w:i w:val="false"/>
          <w:color w:val="000000"/>
          <w:sz w:val="28"/>
        </w:rPr>
        <w:t xml:space="preserve">
      Государственная регистрация прекращения деятельности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 </w:t>
      </w:r>
    </w:p>
    <w:bookmarkEnd w:id="785"/>
    <w:bookmarkStart w:name="z911" w:id="786"/>
    <w:p>
      <w:pPr>
        <w:spacing w:after="0"/>
        <w:ind w:left="0"/>
        <w:jc w:val="both"/>
      </w:pPr>
      <w:r>
        <w:rPr>
          <w:rFonts w:ascii="Times New Roman"/>
          <w:b w:val="false"/>
          <w:i w:val="false"/>
          <w:color w:val="000000"/>
          <w:sz w:val="28"/>
        </w:rPr>
        <w:t>
      Государственная регистрация прекращения деятельности юридических лиц, и учетную регистрацию филиалов и представительств,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некоммерческих организаций осуществляется территориальными органами юстиции.</w:t>
      </w:r>
    </w:p>
    <w:bookmarkEnd w:id="786"/>
    <w:bookmarkStart w:name="z912" w:id="787"/>
    <w:p>
      <w:pPr>
        <w:spacing w:after="0"/>
        <w:ind w:left="0"/>
        <w:jc w:val="both"/>
      </w:pPr>
      <w:r>
        <w:rPr>
          <w:rFonts w:ascii="Times New Roman"/>
          <w:b w:val="false"/>
          <w:i w:val="false"/>
          <w:color w:val="000000"/>
          <w:sz w:val="28"/>
        </w:rPr>
        <w:t>
      Государственную регистрацию прекращения деятельности коммерческих организаций и снятие с учетной регистрации их филиалов и представительств осуществляет некоммерческое акционерное общество "Государственная корпорация "Правительство для граждан".</w:t>
      </w:r>
    </w:p>
    <w:bookmarkEnd w:id="787"/>
    <w:bookmarkStart w:name="z913" w:id="788"/>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788"/>
    <w:bookmarkStart w:name="z914" w:id="789"/>
    <w:p>
      <w:pPr>
        <w:spacing w:after="0"/>
        <w:ind w:left="0"/>
        <w:jc w:val="both"/>
      </w:pPr>
      <w:r>
        <w:rPr>
          <w:rFonts w:ascii="Times New Roman"/>
          <w:b w:val="false"/>
          <w:i w:val="false"/>
          <w:color w:val="000000"/>
          <w:sz w:val="28"/>
        </w:rPr>
        <w:t>
      6. Результат оказания государственной услуги:</w:t>
      </w:r>
    </w:p>
    <w:bookmarkEnd w:id="789"/>
    <w:bookmarkStart w:name="z915" w:id="790"/>
    <w:p>
      <w:pPr>
        <w:spacing w:after="0"/>
        <w:ind w:left="0"/>
        <w:jc w:val="both"/>
      </w:pPr>
      <w:r>
        <w:rPr>
          <w:rFonts w:ascii="Times New Roman"/>
          <w:b w:val="false"/>
          <w:i w:val="false"/>
          <w:color w:val="000000"/>
          <w:sz w:val="28"/>
        </w:rPr>
        <w:t>
      приказ о государственной регистрации прекращения деятельности юридического лица или о снятия с учетной регистрации филиала и представительства либо мотивированный отказ в оказании государственной услуги в случаях и по основаниям, предусмотренным пунктом 10 настоящего стандарта.</w:t>
      </w:r>
    </w:p>
    <w:bookmarkEnd w:id="790"/>
    <w:bookmarkStart w:name="z916" w:id="791"/>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приказ о государственной регистрации прекращения деятельности юридического лица или о снятии с учетной регистрации филиала и представительства либо мотивированный отказ в оказания государственной услуги в форме электронного документа, удостоверенного электронно-цифровой подписью (далее – ЭЦП).</w:t>
      </w:r>
    </w:p>
    <w:bookmarkEnd w:id="791"/>
    <w:bookmarkStart w:name="z917" w:id="79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792"/>
    <w:bookmarkStart w:name="z918" w:id="79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793"/>
    <w:bookmarkStart w:name="z919" w:id="794"/>
    <w:p>
      <w:pPr>
        <w:spacing w:after="0"/>
        <w:ind w:left="0"/>
        <w:jc w:val="both"/>
      </w:pPr>
      <w:r>
        <w:rPr>
          <w:rFonts w:ascii="Times New Roman"/>
          <w:b w:val="false"/>
          <w:i w:val="false"/>
          <w:color w:val="000000"/>
          <w:sz w:val="28"/>
        </w:rPr>
        <w:t>
      7. Государственная услуга оказывается платно юридическим лицам (далее-услугополучатель), за исключением юридических лиц, относящихся к субъектам малого и среднего предпринимательства.</w:t>
      </w:r>
    </w:p>
    <w:bookmarkEnd w:id="794"/>
    <w:bookmarkStart w:name="z920" w:id="795"/>
    <w:p>
      <w:pPr>
        <w:spacing w:after="0"/>
        <w:ind w:left="0"/>
        <w:jc w:val="both"/>
      </w:pPr>
      <w:r>
        <w:rPr>
          <w:rFonts w:ascii="Times New Roman"/>
          <w:b w:val="false"/>
          <w:i w:val="false"/>
          <w:color w:val="000000"/>
          <w:sz w:val="28"/>
        </w:rPr>
        <w:t>
      За оказание государственной услуги для некоммерческих организаций установлен регистрационный сбор.</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Сумма регистрационного сбора исчисляется по ставкам согласно приложению 2 к настоящему стандарту государственных услуг,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10 декабря 2008 года и уплачивается до подачи соответствующих документов по месту регистрации объекта обложения.</w:t>
      </w:r>
    </w:p>
    <w:bookmarkStart w:name="z922" w:id="796"/>
    <w:p>
      <w:pPr>
        <w:spacing w:after="0"/>
        <w:ind w:left="0"/>
        <w:jc w:val="both"/>
      </w:pPr>
      <w:r>
        <w:rPr>
          <w:rFonts w:ascii="Times New Roman"/>
          <w:b w:val="false"/>
          <w:i w:val="false"/>
          <w:color w:val="000000"/>
          <w:sz w:val="28"/>
        </w:rPr>
        <w:t xml:space="preserve">
      За оказание государственной услуги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"О государственной регистрации юридических лиц и учетной регистрации филиалов и представительств".</w:t>
      </w:r>
    </w:p>
    <w:bookmarkEnd w:id="796"/>
    <w:bookmarkStart w:name="z923" w:id="797"/>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bookmarkEnd w:id="797"/>
    <w:bookmarkStart w:name="z924" w:id="798"/>
    <w:p>
      <w:pPr>
        <w:spacing w:after="0"/>
        <w:ind w:left="0"/>
        <w:jc w:val="both"/>
      </w:pPr>
      <w:r>
        <w:rPr>
          <w:rFonts w:ascii="Times New Roman"/>
          <w:b w:val="false"/>
          <w:i w:val="false"/>
          <w:color w:val="000000"/>
          <w:sz w:val="28"/>
        </w:rPr>
        <w:t>
      8. График работы:</w:t>
      </w:r>
    </w:p>
    <w:bookmarkEnd w:id="798"/>
    <w:bookmarkStart w:name="z925" w:id="799"/>
    <w:p>
      <w:pPr>
        <w:spacing w:after="0"/>
        <w:ind w:left="0"/>
        <w:jc w:val="both"/>
      </w:pPr>
      <w:r>
        <w:rPr>
          <w:rFonts w:ascii="Times New Roman"/>
          <w:b w:val="false"/>
          <w:i w:val="false"/>
          <w:color w:val="000000"/>
          <w:sz w:val="28"/>
        </w:rPr>
        <w:t>
      1) услугодателей:</w:t>
      </w:r>
    </w:p>
    <w:bookmarkEnd w:id="799"/>
    <w:bookmarkStart w:name="z926" w:id="800"/>
    <w:p>
      <w:pPr>
        <w:spacing w:after="0"/>
        <w:ind w:left="0"/>
        <w:jc w:val="both"/>
      </w:pPr>
      <w:r>
        <w:rPr>
          <w:rFonts w:ascii="Times New Roman"/>
          <w:b w:val="false"/>
          <w:i w:val="false"/>
          <w:color w:val="000000"/>
          <w:sz w:val="28"/>
        </w:rPr>
        <w:t>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кодексу Республики Казахстан.</w:t>
      </w:r>
    </w:p>
    <w:bookmarkEnd w:id="800"/>
    <w:bookmarkStart w:name="z927" w:id="801"/>
    <w:p>
      <w:pPr>
        <w:spacing w:after="0"/>
        <w:ind w:left="0"/>
        <w:jc w:val="both"/>
      </w:pPr>
      <w:r>
        <w:rPr>
          <w:rFonts w:ascii="Times New Roman"/>
          <w:b w:val="false"/>
          <w:i w:val="false"/>
          <w:color w:val="000000"/>
          <w:sz w:val="28"/>
        </w:rPr>
        <w:t>
      2) в филиалах Государственной корпорации – с понедельника по пятницу включительно с 9.00 до 18.30 часов, за исключением выходных и праздничных дней, с перерывом на обед с 13.00 до 14.30 часов согласно Трудовому кодексу Республики Казахстан.</w:t>
      </w:r>
    </w:p>
    <w:bookmarkEnd w:id="801"/>
    <w:bookmarkStart w:name="z928" w:id="802"/>
    <w:p>
      <w:pPr>
        <w:spacing w:after="0"/>
        <w:ind w:left="0"/>
        <w:jc w:val="both"/>
      </w:pPr>
      <w:r>
        <w:rPr>
          <w:rFonts w:ascii="Times New Roman"/>
          <w:b w:val="false"/>
          <w:i w:val="false"/>
          <w:color w:val="000000"/>
          <w:sz w:val="28"/>
        </w:rPr>
        <w:t>
      3) Государственной корпорации по приему и выдаче документов – с понедельника по субботу включительно с 9.00 до 20.00 часов без перерыва на обед, кроме воскресенья и праздничных дней, согласно Трудовому кодексу Республики Казахстан и в соответствии с установленным графиком работы.</w:t>
      </w:r>
    </w:p>
    <w:bookmarkEnd w:id="802"/>
    <w:bookmarkStart w:name="z929" w:id="803"/>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803"/>
    <w:bookmarkStart w:name="z930" w:id="804"/>
    <w:p>
      <w:pPr>
        <w:spacing w:after="0"/>
        <w:ind w:left="0"/>
        <w:jc w:val="both"/>
      </w:pPr>
      <w:r>
        <w:rPr>
          <w:rFonts w:ascii="Times New Roman"/>
          <w:b w:val="false"/>
          <w:i w:val="false"/>
          <w:color w:val="000000"/>
          <w:sz w:val="28"/>
        </w:rPr>
        <w:t>
      4)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bookmarkEnd w:id="804"/>
    <w:bookmarkStart w:name="z931" w:id="80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в Государственную корпорацию:</w:t>
      </w:r>
    </w:p>
    <w:bookmarkEnd w:id="805"/>
    <w:bookmarkStart w:name="z932" w:id="806"/>
    <w:p>
      <w:pPr>
        <w:spacing w:after="0"/>
        <w:ind w:left="0"/>
        <w:jc w:val="both"/>
      </w:pPr>
      <w:r>
        <w:rPr>
          <w:rFonts w:ascii="Times New Roman"/>
          <w:b w:val="false"/>
          <w:i w:val="false"/>
          <w:color w:val="000000"/>
          <w:sz w:val="28"/>
        </w:rPr>
        <w:t xml:space="preserve">
      1) заявление о регистрации прекращения деятельности юридического лица, филиала (представительства)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806"/>
    <w:bookmarkStart w:name="z933" w:id="807"/>
    <w:p>
      <w:pPr>
        <w:spacing w:after="0"/>
        <w:ind w:left="0"/>
        <w:jc w:val="both"/>
      </w:pPr>
      <w:r>
        <w:rPr>
          <w:rFonts w:ascii="Times New Roman"/>
          <w:b w:val="false"/>
          <w:i w:val="false"/>
          <w:color w:val="000000"/>
          <w:sz w:val="28"/>
        </w:rPr>
        <w:t>
      Юридическое лицо, в доле которого участвует государство, представляет заявление с отметкой реестродержателя.</w:t>
      </w:r>
    </w:p>
    <w:bookmarkEnd w:id="807"/>
    <w:bookmarkStart w:name="z934" w:id="808"/>
    <w:p>
      <w:pPr>
        <w:spacing w:after="0"/>
        <w:ind w:left="0"/>
        <w:jc w:val="both"/>
      </w:pPr>
      <w:r>
        <w:rPr>
          <w:rFonts w:ascii="Times New Roman"/>
          <w:b w:val="false"/>
          <w:i w:val="false"/>
          <w:color w:val="000000"/>
          <w:sz w:val="28"/>
        </w:rPr>
        <w:t>
      Заявление о государственной регистрации ликвидации юридического лица представляется в регистрирующий орган не ранее чем по истечении двух месяцев со дня опубликования информации о ликвидации юридического лица.</w:t>
      </w:r>
    </w:p>
    <w:bookmarkEnd w:id="808"/>
    <w:bookmarkStart w:name="z935" w:id="809"/>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(за исключением субъектов частного предпринимательства);</w:t>
      </w:r>
    </w:p>
    <w:bookmarkEnd w:id="809"/>
    <w:bookmarkStart w:name="z936" w:id="810"/>
    <w:p>
      <w:pPr>
        <w:spacing w:after="0"/>
        <w:ind w:left="0"/>
        <w:jc w:val="both"/>
      </w:pPr>
      <w:r>
        <w:rPr>
          <w:rFonts w:ascii="Times New Roman"/>
          <w:b w:val="false"/>
          <w:i w:val="false"/>
          <w:color w:val="000000"/>
          <w:sz w:val="28"/>
        </w:rPr>
        <w:t>
      3) документ, подтверждающий публикацию в периодических печатных изданиях, распространяемых на всей территории Республики Казахстан информации о ликвидации юридического лица, порядке и сроках заявления претензий кредиторами;</w:t>
      </w:r>
    </w:p>
    <w:bookmarkEnd w:id="810"/>
    <w:bookmarkStart w:name="z937" w:id="811"/>
    <w:p>
      <w:pPr>
        <w:spacing w:after="0"/>
        <w:ind w:left="0"/>
        <w:jc w:val="both"/>
      </w:pPr>
      <w:r>
        <w:rPr>
          <w:rFonts w:ascii="Times New Roman"/>
          <w:b w:val="false"/>
          <w:i w:val="false"/>
          <w:color w:val="000000"/>
          <w:sz w:val="28"/>
        </w:rPr>
        <w:t>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w:t>
      </w:r>
    </w:p>
    <w:bookmarkEnd w:id="811"/>
    <w:bookmarkStart w:name="z938" w:id="812"/>
    <w:p>
      <w:pPr>
        <w:spacing w:after="0"/>
        <w:ind w:left="0"/>
        <w:jc w:val="both"/>
      </w:pPr>
      <w:r>
        <w:rPr>
          <w:rFonts w:ascii="Times New Roman"/>
          <w:b w:val="false"/>
          <w:i w:val="false"/>
          <w:color w:val="000000"/>
          <w:sz w:val="28"/>
        </w:rPr>
        <w:t>
      4) свидетельство об аннулировании облигаций и (или) акций и (или) отчет об итогах погашения облигаций либо письмо уполномоченного органа, осуществляющего государственное регулирование рынка ценных бумаг, об отсутствии зарегистрированных в уполномоченном органе, осуществляющем государственное регулирование рынка ценных бумаг, выпусков акций и (или) облигаций;</w:t>
      </w:r>
    </w:p>
    <w:bookmarkEnd w:id="812"/>
    <w:bookmarkStart w:name="z939" w:id="813"/>
    <w:p>
      <w:pPr>
        <w:spacing w:after="0"/>
        <w:ind w:left="0"/>
        <w:jc w:val="both"/>
      </w:pPr>
      <w:r>
        <w:rPr>
          <w:rFonts w:ascii="Times New Roman"/>
          <w:b w:val="false"/>
          <w:i w:val="false"/>
          <w:color w:val="000000"/>
          <w:sz w:val="28"/>
        </w:rPr>
        <w:t>
      5) документ об уничтожении печати юридического лица (при наличии);</w:t>
      </w:r>
    </w:p>
    <w:bookmarkEnd w:id="813"/>
    <w:bookmarkStart w:name="z940" w:id="814"/>
    <w:p>
      <w:pPr>
        <w:spacing w:after="0"/>
        <w:ind w:left="0"/>
        <w:jc w:val="both"/>
      </w:pPr>
      <w:r>
        <w:rPr>
          <w:rFonts w:ascii="Times New Roman"/>
          <w:b w:val="false"/>
          <w:i w:val="false"/>
          <w:color w:val="000000"/>
          <w:sz w:val="28"/>
        </w:rPr>
        <w:t>
      6) квитанция или иной документ, подтверждающий уплату в бюджет сбора за регистрацию прекращения деятельности юридических лиц, относящихся к некоммерческим организациям и снятие с учетной регистрации их филиалов и представительств или документ, подтверждающий оплату в Государственную корпорацию "Правительство для граждан" за исключением юридических лиц, относящихся к субъектам малого и среднего предпринимательства.</w:t>
      </w:r>
    </w:p>
    <w:bookmarkEnd w:id="814"/>
    <w:bookmarkStart w:name="z941" w:id="815"/>
    <w:p>
      <w:pPr>
        <w:spacing w:after="0"/>
        <w:ind w:left="0"/>
        <w:jc w:val="both"/>
      </w:pPr>
      <w:r>
        <w:rPr>
          <w:rFonts w:ascii="Times New Roman"/>
          <w:b w:val="false"/>
          <w:i w:val="false"/>
          <w:color w:val="000000"/>
          <w:sz w:val="28"/>
        </w:rPr>
        <w:t>
      7) учредительные документы юридического лица, не относящегося к субъекту частного предпринимательства, за исключением акционерного общества;</w:t>
      </w:r>
    </w:p>
    <w:bookmarkEnd w:id="815"/>
    <w:bookmarkStart w:name="z942" w:id="816"/>
    <w:p>
      <w:pPr>
        <w:spacing w:after="0"/>
        <w:ind w:left="0"/>
        <w:jc w:val="both"/>
      </w:pPr>
      <w:r>
        <w:rPr>
          <w:rFonts w:ascii="Times New Roman"/>
          <w:b w:val="false"/>
          <w:i w:val="false"/>
          <w:color w:val="000000"/>
          <w:sz w:val="28"/>
        </w:rPr>
        <w:t>
      8) в случаях, предусмотренных законодательством Республики Казахстан, дополнительно предоставляются:</w:t>
      </w:r>
    </w:p>
    <w:bookmarkEnd w:id="816"/>
    <w:bookmarkStart w:name="z943" w:id="817"/>
    <w:p>
      <w:pPr>
        <w:spacing w:after="0"/>
        <w:ind w:left="0"/>
        <w:jc w:val="both"/>
      </w:pPr>
      <w:r>
        <w:rPr>
          <w:rFonts w:ascii="Times New Roman"/>
          <w:b w:val="false"/>
          <w:i w:val="false"/>
          <w:color w:val="000000"/>
          <w:sz w:val="28"/>
        </w:rPr>
        <w:t>
      для субъекта естественной монополии предоставляется предварительное согласие уполномоченного органа, осуществляющего руководство в сферах естественных монополий.</w:t>
      </w:r>
    </w:p>
    <w:bookmarkEnd w:id="817"/>
    <w:bookmarkStart w:name="z944" w:id="818"/>
    <w:p>
      <w:pPr>
        <w:spacing w:after="0"/>
        <w:ind w:left="0"/>
        <w:jc w:val="both"/>
      </w:pPr>
      <w:r>
        <w:rPr>
          <w:rFonts w:ascii="Times New Roman"/>
          <w:b w:val="false"/>
          <w:i w:val="false"/>
          <w:color w:val="000000"/>
          <w:sz w:val="28"/>
        </w:rPr>
        <w:t>
      Для государственной регистрации прекращения деятельности государственного предприятия, приватизированного как имущественный комплекс, получателем услуги представляются:</w:t>
      </w:r>
    </w:p>
    <w:bookmarkEnd w:id="8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о государственной регистрации прекращения деятельности, по форме установленной Министерством юстиции Республики Казахстан;</w:t>
      </w:r>
    </w:p>
    <w:bookmarkStart w:name="z946" w:id="819"/>
    <w:p>
      <w:pPr>
        <w:spacing w:after="0"/>
        <w:ind w:left="0"/>
        <w:jc w:val="both"/>
      </w:pPr>
      <w:r>
        <w:rPr>
          <w:rFonts w:ascii="Times New Roman"/>
          <w:b w:val="false"/>
          <w:i w:val="false"/>
          <w:color w:val="000000"/>
          <w:sz w:val="28"/>
        </w:rPr>
        <w:t>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bookmarkEnd w:id="819"/>
    <w:bookmarkStart w:name="z947" w:id="820"/>
    <w:p>
      <w:pPr>
        <w:spacing w:after="0"/>
        <w:ind w:left="0"/>
        <w:jc w:val="both"/>
      </w:pPr>
      <w:r>
        <w:rPr>
          <w:rFonts w:ascii="Times New Roman"/>
          <w:b w:val="false"/>
          <w:i w:val="false"/>
          <w:color w:val="000000"/>
          <w:sz w:val="28"/>
        </w:rPr>
        <w:t>
      копия договора купли-продажи имущественного комплекса государственного предприятия;</w:t>
      </w:r>
    </w:p>
    <w:bookmarkEnd w:id="820"/>
    <w:bookmarkStart w:name="z948" w:id="821"/>
    <w:p>
      <w:pPr>
        <w:spacing w:after="0"/>
        <w:ind w:left="0"/>
        <w:jc w:val="both"/>
      </w:pPr>
      <w:r>
        <w:rPr>
          <w:rFonts w:ascii="Times New Roman"/>
          <w:b w:val="false"/>
          <w:i w:val="false"/>
          <w:color w:val="000000"/>
          <w:sz w:val="28"/>
        </w:rPr>
        <w:t>
      копия передаточного акта государственного предприятия;</w:t>
      </w:r>
    </w:p>
    <w:bookmarkEnd w:id="821"/>
    <w:bookmarkStart w:name="z949" w:id="822"/>
    <w:p>
      <w:pPr>
        <w:spacing w:after="0"/>
        <w:ind w:left="0"/>
        <w:jc w:val="both"/>
      </w:pPr>
      <w:r>
        <w:rPr>
          <w:rFonts w:ascii="Times New Roman"/>
          <w:b w:val="false"/>
          <w:i w:val="false"/>
          <w:color w:val="000000"/>
          <w:sz w:val="28"/>
        </w:rPr>
        <w:t>
      документ, подтверждающий оплату за государственную регистрацию прекращения деятельности юридического лица.</w:t>
      </w:r>
    </w:p>
    <w:bookmarkEnd w:id="822"/>
    <w:bookmarkStart w:name="z950" w:id="823"/>
    <w:p>
      <w:pPr>
        <w:spacing w:after="0"/>
        <w:ind w:left="0"/>
        <w:jc w:val="both"/>
      </w:pPr>
      <w:r>
        <w:rPr>
          <w:rFonts w:ascii="Times New Roman"/>
          <w:b w:val="false"/>
          <w:i w:val="false"/>
          <w:color w:val="000000"/>
          <w:sz w:val="28"/>
        </w:rPr>
        <w:t>
      9) для снятия с учетной регистрации филиала и представительства получатели государственных услуг предоставляют следующие документы:</w:t>
      </w:r>
    </w:p>
    <w:bookmarkEnd w:id="823"/>
    <w:bookmarkStart w:name="z951" w:id="824"/>
    <w:p>
      <w:pPr>
        <w:spacing w:after="0"/>
        <w:ind w:left="0"/>
        <w:jc w:val="both"/>
      </w:pPr>
      <w:r>
        <w:rPr>
          <w:rFonts w:ascii="Times New Roman"/>
          <w:b w:val="false"/>
          <w:i w:val="false"/>
          <w:color w:val="000000"/>
          <w:sz w:val="28"/>
        </w:rPr>
        <w:t xml:space="preserve">
      заявление о регистрации прекращения деятельности юридического лица, филиала (представительства)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824"/>
    <w:bookmarkStart w:name="z952" w:id="825"/>
    <w:p>
      <w:pPr>
        <w:spacing w:after="0"/>
        <w:ind w:left="0"/>
        <w:jc w:val="both"/>
      </w:pPr>
      <w:r>
        <w:rPr>
          <w:rFonts w:ascii="Times New Roman"/>
          <w:b w:val="false"/>
          <w:i w:val="false"/>
          <w:color w:val="000000"/>
          <w:sz w:val="28"/>
        </w:rPr>
        <w:t>
      положение о филиале (представительстве);</w:t>
      </w:r>
    </w:p>
    <w:bookmarkEnd w:id="825"/>
    <w:bookmarkStart w:name="z953" w:id="826"/>
    <w:p>
      <w:pPr>
        <w:spacing w:after="0"/>
        <w:ind w:left="0"/>
        <w:jc w:val="both"/>
      </w:pPr>
      <w:r>
        <w:rPr>
          <w:rFonts w:ascii="Times New Roman"/>
          <w:b w:val="false"/>
          <w:i w:val="false"/>
          <w:color w:val="000000"/>
          <w:sz w:val="28"/>
        </w:rPr>
        <w:t>
      квитанции или иной документ, подтверждающий уплату в бюджет регистрационного сбора за снятие с учетной регистрации филиала (представительства).</w:t>
      </w:r>
    </w:p>
    <w:bookmarkEnd w:id="826"/>
    <w:bookmarkStart w:name="z954" w:id="827"/>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p>
    <w:bookmarkEnd w:id="827"/>
    <w:bookmarkStart w:name="z955" w:id="828"/>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с приложением положения о филиале (представительстве)</w:t>
      </w:r>
    </w:p>
    <w:bookmarkEnd w:id="828"/>
    <w:bookmarkStart w:name="z956" w:id="829"/>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bookmarkEnd w:id="829"/>
    <w:bookmarkStart w:name="z957" w:id="830"/>
    <w:p>
      <w:pPr>
        <w:spacing w:after="0"/>
        <w:ind w:left="0"/>
        <w:jc w:val="both"/>
      </w:pPr>
      <w:r>
        <w:rPr>
          <w:rFonts w:ascii="Times New Roman"/>
          <w:b w:val="false"/>
          <w:i w:val="false"/>
          <w:color w:val="000000"/>
          <w:sz w:val="28"/>
        </w:rPr>
        <w:t>
      На портале для государственной регистрации прекращения деятельности юридического лица, филиала и представительства подается заявление о прекращении деятельности юридического лица, филиала или представительства посредством заполнения в форме электронного документа с приложением электронных копий документов предусмотренных пунктом 9 настоящего стандарта и оплатой регистрационного сбора через платежный шлюз "электронного правительства".</w:t>
      </w:r>
    </w:p>
    <w:bookmarkEnd w:id="830"/>
    <w:bookmarkStart w:name="z958" w:id="831"/>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документа, подтверждающего оплату услугополучателем в бюджет суммы сбора за (в случае оплаты через ПШЭП),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юридическому лицу, филиалу (представительству), филиалу (представительству) иностранного юридического лица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bookmarkEnd w:id="831"/>
    <w:bookmarkStart w:name="z959" w:id="832"/>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832"/>
    <w:bookmarkStart w:name="z960" w:id="833"/>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органу юстиции (по регистрации прекращения деятельности некоммерческих организаций, снятия у четной регистрации их филиалов и представительств) для дальнейшего хранения. При обращении услугополучателя по истечении одного месяца, по запросу Государственной корпорации орган юстиции в течение одного рабочего дня направляет готовые документы в Государственную корпорацию для выдачи услугополучателю.</w:t>
      </w:r>
    </w:p>
    <w:bookmarkEnd w:id="833"/>
    <w:bookmarkStart w:name="z961" w:id="834"/>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834"/>
    <w:bookmarkStart w:name="z962" w:id="835"/>
    <w:p>
      <w:pPr>
        <w:spacing w:after="0"/>
        <w:ind w:left="0"/>
        <w:jc w:val="both"/>
      </w:pPr>
      <w:r>
        <w:rPr>
          <w:rFonts w:ascii="Times New Roman"/>
          <w:b w:val="false"/>
          <w:i w:val="false"/>
          <w:color w:val="000000"/>
          <w:sz w:val="28"/>
        </w:rPr>
        <w:t>
      1) нарушение порядка ликвидации юридического лица (филиала или представительства, а также в случаях наличия не снятых с учетной регистрации филиалов (представительств) ликвидируемого юридического лица;</w:t>
      </w:r>
    </w:p>
    <w:bookmarkEnd w:id="835"/>
    <w:bookmarkStart w:name="z963" w:id="836"/>
    <w:p>
      <w:pPr>
        <w:spacing w:after="0"/>
        <w:ind w:left="0"/>
        <w:jc w:val="both"/>
      </w:pPr>
      <w:r>
        <w:rPr>
          <w:rFonts w:ascii="Times New Roman"/>
          <w:b w:val="false"/>
          <w:i w:val="false"/>
          <w:color w:val="000000"/>
          <w:sz w:val="28"/>
        </w:rPr>
        <w:t xml:space="preserve">
      2) наличие налоговой задолженности, задолженности по обязательным пенсионным взносам и социальным отчислениям либо отказа органов государственных доходов в представлении указанных сведений о задолженности в случае неисполнения таким юридическим лицом (филиалом или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p>
    <w:bookmarkEnd w:id="836"/>
    <w:bookmarkStart w:name="z964" w:id="837"/>
    <w:p>
      <w:pPr>
        <w:spacing w:after="0"/>
        <w:ind w:left="0"/>
        <w:jc w:val="both"/>
      </w:pPr>
      <w:r>
        <w:rPr>
          <w:rFonts w:ascii="Times New Roman"/>
          <w:b w:val="false"/>
          <w:i w:val="false"/>
          <w:color w:val="000000"/>
          <w:sz w:val="28"/>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37"/>
    <w:bookmarkStart w:name="z965" w:id="838"/>
    <w:p>
      <w:pPr>
        <w:spacing w:after="0"/>
        <w:ind w:left="0"/>
        <w:jc w:val="both"/>
      </w:pPr>
      <w:r>
        <w:rPr>
          <w:rFonts w:ascii="Times New Roman"/>
          <w:b w:val="false"/>
          <w:i w:val="false"/>
          <w:color w:val="000000"/>
          <w:sz w:val="28"/>
        </w:rPr>
        <w:t>
      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838"/>
    <w:bookmarkStart w:name="z966" w:id="839"/>
    <w:p>
      <w:pPr>
        <w:spacing w:after="0"/>
        <w:ind w:left="0"/>
        <w:jc w:val="both"/>
      </w:pPr>
      <w:r>
        <w:rPr>
          <w:rFonts w:ascii="Times New Roman"/>
          <w:b w:val="false"/>
          <w:i w:val="false"/>
          <w:color w:val="000000"/>
          <w:sz w:val="28"/>
        </w:rPr>
        <w:t>
      5)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839"/>
    <w:bookmarkStart w:name="z967" w:id="840"/>
    <w:p>
      <w:pPr>
        <w:spacing w:after="0"/>
        <w:ind w:left="0"/>
        <w:jc w:val="both"/>
      </w:pPr>
      <w:r>
        <w:rPr>
          <w:rFonts w:ascii="Times New Roman"/>
          <w:b w:val="false"/>
          <w:i w:val="false"/>
          <w:color w:val="000000"/>
          <w:sz w:val="28"/>
        </w:rPr>
        <w:t>
      6)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840"/>
    <w:bookmarkStart w:name="z968" w:id="841"/>
    <w:p>
      <w:pPr>
        <w:spacing w:after="0"/>
        <w:ind w:left="0"/>
        <w:jc w:val="left"/>
      </w:pPr>
      <w:r>
        <w:rPr>
          <w:rFonts w:ascii="Times New Roman"/>
          <w:b/>
          <w:i w:val="false"/>
          <w:color w:val="000000"/>
        </w:rPr>
        <w:t xml:space="preserve"> Глава 3. Порядок обжалования решений, действий (бездействия), а также услугодателей и(или) их должностных лиц, Государственной корпорации и(или) их работников по вопросам оказания государственных услуг</w:t>
      </w:r>
    </w:p>
    <w:bookmarkEnd w:id="841"/>
    <w:bookmarkStart w:name="z969" w:id="84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842"/>
    <w:bookmarkStart w:name="z970" w:id="843"/>
    <w:p>
      <w:pPr>
        <w:spacing w:after="0"/>
        <w:ind w:left="0"/>
        <w:jc w:val="both"/>
      </w:pPr>
      <w:r>
        <w:rPr>
          <w:rFonts w:ascii="Times New Roman"/>
          <w:b w:val="false"/>
          <w:i w:val="false"/>
          <w:color w:val="000000"/>
          <w:sz w:val="28"/>
        </w:rPr>
        <w:t xml:space="preserve">
      1)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w:t>
      </w:r>
    </w:p>
    <w:bookmarkEnd w:id="843"/>
    <w:bookmarkStart w:name="z971" w:id="844"/>
    <w:p>
      <w:pPr>
        <w:spacing w:after="0"/>
        <w:ind w:left="0"/>
        <w:jc w:val="both"/>
      </w:pPr>
      <w:r>
        <w:rPr>
          <w:rFonts w:ascii="Times New Roman"/>
          <w:b w:val="false"/>
          <w:i w:val="false"/>
          <w:color w:val="000000"/>
          <w:sz w:val="28"/>
        </w:rPr>
        <w:t>
      В жалобе услугополучателя физического лица указываются его фамилия, имя, а также по желанию отчество, индивидуальный идентификационный номер, почтовый адрес, юридического лица – его наименование, почтовый адрес, бизнес-идентификационный номер. Обращение должно быть подписано физическим лицом или представителем юридического лица.</w:t>
      </w:r>
    </w:p>
    <w:bookmarkEnd w:id="844"/>
    <w:bookmarkStart w:name="z972" w:id="845"/>
    <w:p>
      <w:pPr>
        <w:spacing w:after="0"/>
        <w:ind w:left="0"/>
        <w:jc w:val="both"/>
      </w:pPr>
      <w:r>
        <w:rPr>
          <w:rFonts w:ascii="Times New Roman"/>
          <w:b w:val="false"/>
          <w:i w:val="false"/>
          <w:color w:val="000000"/>
          <w:sz w:val="28"/>
        </w:rPr>
        <w:t xml:space="preserve">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 (согласно требованиям </w:t>
      </w:r>
      <w:r>
        <w:rPr>
          <w:rFonts w:ascii="Times New Roman"/>
          <w:b w:val="false"/>
          <w:i w:val="false"/>
          <w:color w:val="000000"/>
          <w:sz w:val="28"/>
        </w:rPr>
        <w:t>п. 2</w:t>
      </w:r>
      <w:r>
        <w:rPr>
          <w:rFonts w:ascii="Times New Roman"/>
          <w:b w:val="false"/>
          <w:i w:val="false"/>
          <w:color w:val="000000"/>
          <w:sz w:val="28"/>
        </w:rPr>
        <w:t xml:space="preserve"> ст. 6 ЗРК "О порядке рассмотрения обращений физических и юридических лиц").</w:t>
      </w:r>
    </w:p>
    <w:bookmarkEnd w:id="845"/>
    <w:bookmarkStart w:name="z973" w:id="846"/>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в рабочие дни, а также посредством видеоконференцсвязи или видеообращения.</w:t>
      </w:r>
    </w:p>
    <w:bookmarkEnd w:id="846"/>
    <w:bookmarkStart w:name="z974" w:id="84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847"/>
    <w:bookmarkStart w:name="z975" w:id="848"/>
    <w:p>
      <w:pPr>
        <w:spacing w:after="0"/>
        <w:ind w:left="0"/>
        <w:jc w:val="both"/>
      </w:pPr>
      <w:r>
        <w:rPr>
          <w:rFonts w:ascii="Times New Roman"/>
          <w:b w:val="false"/>
          <w:i w:val="false"/>
          <w:color w:val="000000"/>
          <w:sz w:val="28"/>
        </w:rPr>
        <w:t xml:space="preserve">
      2) жалоба на действия (бездействия) работника Государственной корпорации направляется к руководителю Государственной корпорации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либо посредством обращения через Единый контакт-центр по вопросам оказания государственных услуг: 1414, 8 800 080 7777.</w:t>
      </w:r>
    </w:p>
    <w:bookmarkEnd w:id="848"/>
    <w:bookmarkStart w:name="z976" w:id="849"/>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849"/>
    <w:bookmarkStart w:name="z977" w:id="850"/>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 или Министерства.</w:t>
      </w:r>
    </w:p>
    <w:bookmarkEnd w:id="850"/>
    <w:bookmarkStart w:name="z978" w:id="851"/>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по телефону единого контакт-центра по вопросам оказания государственных услуг.</w:t>
      </w:r>
    </w:p>
    <w:bookmarkEnd w:id="851"/>
    <w:bookmarkStart w:name="z979" w:id="85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852"/>
    <w:bookmarkStart w:name="z980" w:id="85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bookmarkEnd w:id="853"/>
    <w:bookmarkStart w:name="z981" w:id="85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854"/>
    <w:bookmarkStart w:name="z982" w:id="855"/>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855"/>
    <w:bookmarkStart w:name="z983" w:id="85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56"/>
    <w:bookmarkStart w:name="z984" w:id="857"/>
    <w:p>
      <w:pPr>
        <w:spacing w:after="0"/>
        <w:ind w:left="0"/>
        <w:jc w:val="both"/>
      </w:pPr>
      <w:r>
        <w:rPr>
          <w:rFonts w:ascii="Times New Roman"/>
          <w:b w:val="false"/>
          <w:i w:val="false"/>
          <w:color w:val="000000"/>
          <w:sz w:val="28"/>
        </w:rPr>
        <w:t>
      2) получения дополнительной информации.</w:t>
      </w:r>
    </w:p>
    <w:bookmarkEnd w:id="857"/>
    <w:bookmarkStart w:name="z985" w:id="85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858"/>
    <w:bookmarkStart w:name="z986" w:id="859"/>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859"/>
    <w:bookmarkStart w:name="z987" w:id="86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860"/>
    <w:bookmarkStart w:name="z988" w:id="861"/>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bookmarkEnd w:id="861"/>
    <w:bookmarkStart w:name="z989" w:id="862"/>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862"/>
    <w:bookmarkStart w:name="z990" w:id="863"/>
    <w:p>
      <w:pPr>
        <w:spacing w:after="0"/>
        <w:ind w:left="0"/>
        <w:jc w:val="both"/>
      </w:pPr>
      <w:r>
        <w:rPr>
          <w:rFonts w:ascii="Times New Roman"/>
          <w:b w:val="false"/>
          <w:i w:val="false"/>
          <w:color w:val="000000"/>
          <w:sz w:val="28"/>
        </w:rPr>
        <w:t>
      1) услугодателя – www. adilet.gov.kz, раздел "Государственные услуги";</w:t>
      </w:r>
    </w:p>
    <w:bookmarkEnd w:id="863"/>
    <w:bookmarkStart w:name="z991" w:id="864"/>
    <w:p>
      <w:pPr>
        <w:spacing w:after="0"/>
        <w:ind w:left="0"/>
        <w:jc w:val="both"/>
      </w:pPr>
      <w:r>
        <w:rPr>
          <w:rFonts w:ascii="Times New Roman"/>
          <w:b w:val="false"/>
          <w:i w:val="false"/>
          <w:color w:val="000000"/>
          <w:sz w:val="28"/>
        </w:rPr>
        <w:t>
      2) Государственной корпорации – www.gov4с.kz.</w:t>
      </w:r>
    </w:p>
    <w:bookmarkEnd w:id="864"/>
    <w:bookmarkStart w:name="z992" w:id="865"/>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865"/>
    <w:bookmarkStart w:name="z993" w:id="866"/>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p>
    <w:bookmarkEnd w:id="866"/>
    <w:bookmarkStart w:name="z994" w:id="867"/>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1414, 8 800 080 7777.</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прекращения</w:t>
            </w:r>
            <w:r>
              <w:br/>
            </w:r>
            <w:r>
              <w:rPr>
                <w:rFonts w:ascii="Times New Roman"/>
                <w:b w:val="false"/>
                <w:i w:val="false"/>
                <w:color w:val="000000"/>
                <w:sz w:val="20"/>
              </w:rPr>
              <w:t>деятельности юридического</w:t>
            </w:r>
            <w:r>
              <w:br/>
            </w:r>
            <w:r>
              <w:rPr>
                <w:rFonts w:ascii="Times New Roman"/>
                <w:b w:val="false"/>
                <w:i w:val="false"/>
                <w:color w:val="000000"/>
                <w:sz w:val="20"/>
              </w:rPr>
              <w:t>лица,</w:t>
            </w:r>
            <w:r>
              <w:br/>
            </w:r>
            <w:r>
              <w:rPr>
                <w:rFonts w:ascii="Times New Roman"/>
                <w:b w:val="false"/>
                <w:i w:val="false"/>
                <w:color w:val="000000"/>
                <w:sz w:val="20"/>
              </w:rPr>
              <w:t>снятие с учетной</w:t>
            </w:r>
            <w:r>
              <w:br/>
            </w:r>
            <w:r>
              <w:rPr>
                <w:rFonts w:ascii="Times New Roman"/>
                <w:b w:val="false"/>
                <w:i w:val="false"/>
                <w:color w:val="000000"/>
                <w:sz w:val="20"/>
              </w:rPr>
              <w:t>регистрации филиала</w:t>
            </w:r>
            <w:r>
              <w:br/>
            </w:r>
            <w:r>
              <w:rPr>
                <w:rFonts w:ascii="Times New Roman"/>
                <w:b w:val="false"/>
                <w:i w:val="false"/>
                <w:color w:val="000000"/>
                <w:sz w:val="20"/>
              </w:rPr>
              <w:t>и представительства"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w:t>
            </w:r>
            <w:r>
              <w:br/>
            </w:r>
            <w:r>
              <w:rPr>
                <w:rFonts w:ascii="Times New Roman"/>
                <w:b w:val="false"/>
                <w:i w:val="false"/>
                <w:color w:val="000000"/>
                <w:sz w:val="20"/>
              </w:rPr>
              <w:t>при наличии отчество</w:t>
            </w:r>
            <w:r>
              <w:br/>
            </w:r>
            <w:r>
              <w:rPr>
                <w:rFonts w:ascii="Times New Roman"/>
                <w:b w:val="false"/>
                <w:i w:val="false"/>
                <w:color w:val="000000"/>
                <w:sz w:val="20"/>
              </w:rPr>
              <w:t>(далее – ФИО(при его наличии),</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998" w:id="868"/>
    <w:p>
      <w:pPr>
        <w:spacing w:after="0"/>
        <w:ind w:left="0"/>
        <w:jc w:val="left"/>
      </w:pPr>
      <w:r>
        <w:rPr>
          <w:rFonts w:ascii="Times New Roman"/>
          <w:b/>
          <w:i w:val="false"/>
          <w:color w:val="000000"/>
        </w:rPr>
        <w:t xml:space="preserve">                                Расписка</w:t>
      </w:r>
      <w:r>
        <w:br/>
      </w:r>
      <w:r>
        <w:rPr>
          <w:rFonts w:ascii="Times New Roman"/>
          <w:b/>
          <w:i w:val="false"/>
          <w:color w:val="000000"/>
        </w:rPr>
        <w:t xml:space="preserve">                   об отказе в приеме документов</w:t>
      </w:r>
    </w:p>
    <w:bookmarkEnd w:id="868"/>
    <w:bookmarkStart w:name="z999" w:id="86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869"/>
    <w:bookmarkStart w:name="z1000" w:id="870"/>
    <w:p>
      <w:pPr>
        <w:spacing w:after="0"/>
        <w:ind w:left="0"/>
        <w:jc w:val="both"/>
      </w:pPr>
      <w:r>
        <w:rPr>
          <w:rFonts w:ascii="Times New Roman"/>
          <w:b w:val="false"/>
          <w:i w:val="false"/>
          <w:color w:val="000000"/>
          <w:sz w:val="28"/>
        </w:rPr>
        <w:t>
      Наименование отсутствующих документов:</w:t>
      </w:r>
    </w:p>
    <w:bookmarkEnd w:id="870"/>
    <w:bookmarkStart w:name="z1001" w:id="871"/>
    <w:p>
      <w:pPr>
        <w:spacing w:after="0"/>
        <w:ind w:left="0"/>
        <w:jc w:val="both"/>
      </w:pPr>
      <w:r>
        <w:rPr>
          <w:rFonts w:ascii="Times New Roman"/>
          <w:b w:val="false"/>
          <w:i w:val="false"/>
          <w:color w:val="000000"/>
          <w:sz w:val="28"/>
        </w:rPr>
        <w:t>
      1)________________________________________;</w:t>
      </w:r>
    </w:p>
    <w:bookmarkEnd w:id="871"/>
    <w:bookmarkStart w:name="z1002" w:id="872"/>
    <w:p>
      <w:pPr>
        <w:spacing w:after="0"/>
        <w:ind w:left="0"/>
        <w:jc w:val="both"/>
      </w:pPr>
      <w:r>
        <w:rPr>
          <w:rFonts w:ascii="Times New Roman"/>
          <w:b w:val="false"/>
          <w:i w:val="false"/>
          <w:color w:val="000000"/>
          <w:sz w:val="28"/>
        </w:rPr>
        <w:t>
      2)________________________________________;</w:t>
      </w:r>
    </w:p>
    <w:bookmarkEnd w:id="872"/>
    <w:bookmarkStart w:name="z1003" w:id="873"/>
    <w:p>
      <w:pPr>
        <w:spacing w:after="0"/>
        <w:ind w:left="0"/>
        <w:jc w:val="both"/>
      </w:pPr>
      <w:r>
        <w:rPr>
          <w:rFonts w:ascii="Times New Roman"/>
          <w:b w:val="false"/>
          <w:i w:val="false"/>
          <w:color w:val="000000"/>
          <w:sz w:val="28"/>
        </w:rPr>
        <w:t>
      3)________________________________________;</w:t>
      </w:r>
    </w:p>
    <w:bookmarkEnd w:id="873"/>
    <w:bookmarkStart w:name="z1004" w:id="874"/>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874"/>
    <w:bookmarkStart w:name="z1005" w:id="875"/>
    <w:p>
      <w:pPr>
        <w:spacing w:after="0"/>
        <w:ind w:left="0"/>
        <w:jc w:val="both"/>
      </w:pPr>
      <w:r>
        <w:rPr>
          <w:rFonts w:ascii="Times New Roman"/>
          <w:b w:val="false"/>
          <w:i w:val="false"/>
          <w:color w:val="000000"/>
          <w:sz w:val="28"/>
        </w:rPr>
        <w:t>
      ФИО (при его наличии) (работника Государственной корпорации) (подпись)</w:t>
      </w:r>
    </w:p>
    <w:bookmarkEnd w:id="875"/>
    <w:bookmarkStart w:name="z1006" w:id="876"/>
    <w:p>
      <w:pPr>
        <w:spacing w:after="0"/>
        <w:ind w:left="0"/>
        <w:jc w:val="both"/>
      </w:pPr>
      <w:r>
        <w:rPr>
          <w:rFonts w:ascii="Times New Roman"/>
          <w:b w:val="false"/>
          <w:i w:val="false"/>
          <w:color w:val="000000"/>
          <w:sz w:val="28"/>
        </w:rPr>
        <w:t>
      Исполнитель: Ф.И.О.(при его наличии)_____________</w:t>
      </w:r>
    </w:p>
    <w:bookmarkEnd w:id="876"/>
    <w:bookmarkStart w:name="z1007" w:id="877"/>
    <w:p>
      <w:pPr>
        <w:spacing w:after="0"/>
        <w:ind w:left="0"/>
        <w:jc w:val="both"/>
      </w:pPr>
      <w:r>
        <w:rPr>
          <w:rFonts w:ascii="Times New Roman"/>
          <w:b w:val="false"/>
          <w:i w:val="false"/>
          <w:color w:val="000000"/>
          <w:sz w:val="28"/>
        </w:rPr>
        <w:t>
      Телефон __________</w:t>
      </w:r>
    </w:p>
    <w:bookmarkEnd w:id="877"/>
    <w:bookmarkStart w:name="z1008" w:id="878"/>
    <w:p>
      <w:pPr>
        <w:spacing w:after="0"/>
        <w:ind w:left="0"/>
        <w:jc w:val="both"/>
      </w:pPr>
      <w:r>
        <w:rPr>
          <w:rFonts w:ascii="Times New Roman"/>
          <w:b w:val="false"/>
          <w:i w:val="false"/>
          <w:color w:val="000000"/>
          <w:sz w:val="28"/>
        </w:rPr>
        <w:t>
      Получил: Ф.И.О. (при его наличии) /____/ подпись услугополучателя</w:t>
      </w:r>
    </w:p>
    <w:bookmarkEnd w:id="878"/>
    <w:bookmarkStart w:name="z1009" w:id="879"/>
    <w:p>
      <w:pPr>
        <w:spacing w:after="0"/>
        <w:ind w:left="0"/>
        <w:jc w:val="both"/>
      </w:pPr>
      <w:r>
        <w:rPr>
          <w:rFonts w:ascii="Times New Roman"/>
          <w:b w:val="false"/>
          <w:i w:val="false"/>
          <w:color w:val="000000"/>
          <w:sz w:val="28"/>
        </w:rPr>
        <w:t>
      "___" _________ 20__ год</w:t>
      </w:r>
    </w:p>
    <w:bookmarkEnd w:id="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прекращения</w:t>
            </w:r>
            <w:r>
              <w:br/>
            </w:r>
            <w:r>
              <w:rPr>
                <w:rFonts w:ascii="Times New Roman"/>
                <w:b w:val="false"/>
                <w:i w:val="false"/>
                <w:color w:val="000000"/>
                <w:sz w:val="20"/>
              </w:rPr>
              <w:t>деятельности юридического</w:t>
            </w:r>
            <w:r>
              <w:br/>
            </w:r>
            <w:r>
              <w:rPr>
                <w:rFonts w:ascii="Times New Roman"/>
                <w:b w:val="false"/>
                <w:i w:val="false"/>
                <w:color w:val="000000"/>
                <w:sz w:val="20"/>
              </w:rPr>
              <w:t>лица,</w:t>
            </w:r>
            <w:r>
              <w:br/>
            </w:r>
            <w:r>
              <w:rPr>
                <w:rFonts w:ascii="Times New Roman"/>
                <w:b w:val="false"/>
                <w:i w:val="false"/>
                <w:color w:val="000000"/>
                <w:sz w:val="20"/>
              </w:rPr>
              <w:t>снятие с учетной регистрации</w:t>
            </w:r>
            <w:r>
              <w:br/>
            </w:r>
            <w:r>
              <w:rPr>
                <w:rFonts w:ascii="Times New Roman"/>
                <w:b w:val="false"/>
                <w:i w:val="false"/>
                <w:color w:val="000000"/>
                <w:sz w:val="20"/>
              </w:rPr>
              <w:t>филиала</w:t>
            </w:r>
            <w:r>
              <w:br/>
            </w:r>
            <w:r>
              <w:rPr>
                <w:rFonts w:ascii="Times New Roman"/>
                <w:b w:val="false"/>
                <w:i w:val="false"/>
                <w:color w:val="000000"/>
                <w:sz w:val="20"/>
              </w:rPr>
              <w:t>и представительства"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регистрирующего</w:t>
            </w:r>
            <w:r>
              <w:br/>
            </w:r>
            <w:r>
              <w:rPr>
                <w:rFonts w:ascii="Times New Roman"/>
                <w:b w:val="false"/>
                <w:i w:val="false"/>
                <w:color w:val="000000"/>
                <w:sz w:val="20"/>
              </w:rPr>
              <w:t>органа</w:t>
            </w:r>
          </w:p>
        </w:tc>
      </w:tr>
    </w:tbl>
    <w:bookmarkStart w:name="z1013" w:id="880"/>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регистрации прекращения деятельности</w:t>
      </w:r>
      <w:r>
        <w:br/>
      </w:r>
      <w:r>
        <w:rPr>
          <w:rFonts w:ascii="Times New Roman"/>
          <w:b/>
          <w:i w:val="false"/>
          <w:color w:val="000000"/>
        </w:rPr>
        <w:t xml:space="preserve">                         юридического лица, филиала (представительства)</w:t>
      </w:r>
    </w:p>
    <w:bookmarkEnd w:id="880"/>
    <w:bookmarkStart w:name="z1014" w:id="881"/>
    <w:p>
      <w:pPr>
        <w:spacing w:after="0"/>
        <w:ind w:left="0"/>
        <w:jc w:val="both"/>
      </w:pPr>
      <w:r>
        <w:rPr>
          <w:rFonts w:ascii="Times New Roman"/>
          <w:b w:val="false"/>
          <w:i w:val="false"/>
          <w:color w:val="000000"/>
          <w:sz w:val="28"/>
        </w:rPr>
        <w:t>
      1. Форма организации (укажите в соответствующей ячейке х)</w:t>
      </w:r>
      <w:r>
        <w:br/>
      </w:r>
      <w:r>
        <w:rPr>
          <w:rFonts w:ascii="Times New Roman"/>
          <w:b w:val="false"/>
          <w:i w:val="false"/>
          <w:color w:val="000000"/>
          <w:sz w:val="28"/>
        </w:rPr>
        <w:t>1) юридическое лицо ___________ 2) филиал ________</w:t>
      </w:r>
      <w:r>
        <w:br/>
      </w:r>
      <w:r>
        <w:rPr>
          <w:rFonts w:ascii="Times New Roman"/>
          <w:b w:val="false"/>
          <w:i w:val="false"/>
          <w:color w:val="000000"/>
          <w:sz w:val="28"/>
        </w:rPr>
        <w:t>3) представительство __________</w:t>
      </w:r>
      <w:r>
        <w:br/>
      </w:r>
      <w:r>
        <w:rPr>
          <w:rFonts w:ascii="Times New Roman"/>
          <w:b w:val="false"/>
          <w:i w:val="false"/>
          <w:color w:val="000000"/>
          <w:sz w:val="28"/>
        </w:rPr>
        <w:t>2. Наименование юридического лица, филиала (представительства) 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3. Бизнес-идентификационный номер (БИН) (в случае отсутствия -</w:t>
      </w:r>
      <w:r>
        <w:br/>
      </w:r>
      <w:r>
        <w:rPr>
          <w:rFonts w:ascii="Times New Roman"/>
          <w:b w:val="false"/>
          <w:i w:val="false"/>
          <w:color w:val="000000"/>
          <w:sz w:val="28"/>
        </w:rPr>
        <w:t>регистрационный номер)___________________________________________</w:t>
      </w:r>
      <w:r>
        <w:br/>
      </w:r>
      <w:r>
        <w:rPr>
          <w:rFonts w:ascii="Times New Roman"/>
          <w:b w:val="false"/>
          <w:i w:val="false"/>
          <w:color w:val="000000"/>
          <w:sz w:val="28"/>
        </w:rPr>
        <w:t>4. Основание прекращения деятельности возникло в результате (укажите</w:t>
      </w:r>
      <w:r>
        <w:br/>
      </w:r>
      <w:r>
        <w:rPr>
          <w:rFonts w:ascii="Times New Roman"/>
          <w:b w:val="false"/>
          <w:i w:val="false"/>
          <w:color w:val="000000"/>
          <w:sz w:val="28"/>
        </w:rPr>
        <w:t>в соответствующей ячейке х)</w:t>
      </w:r>
      <w:r>
        <w:br/>
      </w:r>
      <w:r>
        <w:rPr>
          <w:rFonts w:ascii="Times New Roman"/>
          <w:b w:val="false"/>
          <w:i w:val="false"/>
          <w:color w:val="000000"/>
          <w:sz w:val="28"/>
        </w:rPr>
        <w:t>1) ликвидация _______ 2) реорганизация путем присоединения _________</w:t>
      </w:r>
      <w:r>
        <w:br/>
      </w:r>
      <w:r>
        <w:rPr>
          <w:rFonts w:ascii="Times New Roman"/>
          <w:b w:val="false"/>
          <w:i w:val="false"/>
          <w:color w:val="000000"/>
          <w:sz w:val="28"/>
        </w:rPr>
        <w:t>5. Прекращение деятельности юридического лица, филиала</w:t>
      </w:r>
      <w:r>
        <w:br/>
      </w:r>
      <w:r>
        <w:rPr>
          <w:rFonts w:ascii="Times New Roman"/>
          <w:b w:val="false"/>
          <w:i w:val="false"/>
          <w:color w:val="000000"/>
          <w:sz w:val="28"/>
        </w:rPr>
        <w:t>(представительства) (укажите в соответствующей ячейке х)</w:t>
      </w:r>
      <w:r>
        <w:br/>
      </w:r>
      <w:r>
        <w:rPr>
          <w:rFonts w:ascii="Times New Roman"/>
          <w:b w:val="false"/>
          <w:i w:val="false"/>
          <w:color w:val="000000"/>
          <w:sz w:val="28"/>
        </w:rPr>
        <w:t>1) добровольная _______________ 2) принудительная __________________</w:t>
      </w:r>
      <w:r>
        <w:br/>
      </w:r>
      <w:r>
        <w:rPr>
          <w:rFonts w:ascii="Times New Roman"/>
          <w:b w:val="false"/>
          <w:i w:val="false"/>
          <w:color w:val="000000"/>
          <w:sz w:val="28"/>
        </w:rPr>
        <w:t>6. Наименование печатного органа, в котором опубликовано объявление о</w:t>
      </w:r>
      <w:r>
        <w:br/>
      </w:r>
      <w:r>
        <w:rPr>
          <w:rFonts w:ascii="Times New Roman"/>
          <w:b w:val="false"/>
          <w:i w:val="false"/>
          <w:color w:val="000000"/>
          <w:sz w:val="28"/>
        </w:rPr>
        <w:t>прекращении деятельности юридического лица, филиала</w:t>
      </w:r>
      <w:r>
        <w:br/>
      </w:r>
      <w:r>
        <w:rPr>
          <w:rFonts w:ascii="Times New Roman"/>
          <w:b w:val="false"/>
          <w:i w:val="false"/>
          <w:color w:val="000000"/>
          <w:sz w:val="28"/>
        </w:rPr>
        <w:t>(представительства), номер и дата публикации 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7. Сведения о филиалах (представительствах) юридического лица</w:t>
      </w:r>
      <w:r>
        <w:br/>
      </w:r>
      <w:r>
        <w:rPr>
          <w:rFonts w:ascii="Times New Roman"/>
          <w:b w:val="false"/>
          <w:i w:val="false"/>
          <w:color w:val="000000"/>
          <w:sz w:val="28"/>
        </w:rPr>
        <w:t>(укажите в соответствующей ячейке х)</w:t>
      </w:r>
      <w:r>
        <w:br/>
      </w:r>
      <w:r>
        <w:rPr>
          <w:rFonts w:ascii="Times New Roman"/>
          <w:b w:val="false"/>
          <w:i w:val="false"/>
          <w:color w:val="000000"/>
          <w:sz w:val="28"/>
        </w:rPr>
        <w:t>1) да __________ 2) нет ___________</w:t>
      </w:r>
      <w:r>
        <w:br/>
      </w:r>
      <w:r>
        <w:rPr>
          <w:rFonts w:ascii="Times New Roman"/>
          <w:b w:val="false"/>
          <w:i w:val="false"/>
          <w:color w:val="000000"/>
          <w:sz w:val="28"/>
        </w:rPr>
        <w:t>К заявлению прилагаются:_____________________________________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Ф.И.О.(при его наличии) и подпись заявителя</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w:t>
      </w:r>
      <w:r>
        <w:br/>
      </w:r>
      <w:r>
        <w:rPr>
          <w:rFonts w:ascii="Times New Roman"/>
          <w:b w:val="false"/>
          <w:i w:val="false"/>
          <w:color w:val="000000"/>
          <w:sz w:val="28"/>
        </w:rPr>
        <w:t>"__" ____ 20 __ г. (подпись)</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w:t>
            </w:r>
            <w:r>
              <w:br/>
            </w:r>
            <w:r>
              <w:rPr>
                <w:rFonts w:ascii="Times New Roman"/>
                <w:b w:val="false"/>
                <w:i w:val="false"/>
                <w:color w:val="000000"/>
                <w:sz w:val="20"/>
              </w:rPr>
              <w:t>снятие с учетной регистрации</w:t>
            </w:r>
            <w:r>
              <w:br/>
            </w:r>
            <w:r>
              <w:rPr>
                <w:rFonts w:ascii="Times New Roman"/>
                <w:b w:val="false"/>
                <w:i w:val="false"/>
                <w:color w:val="000000"/>
                <w:sz w:val="20"/>
              </w:rPr>
              <w:t>филиала и представительства"</w:t>
            </w:r>
          </w:p>
        </w:tc>
      </w:tr>
    </w:tbl>
    <w:bookmarkStart w:name="z1016" w:id="882"/>
    <w:p>
      <w:pPr>
        <w:spacing w:after="0"/>
        <w:ind w:left="0"/>
        <w:jc w:val="both"/>
      </w:pPr>
      <w:r>
        <w:rPr>
          <w:rFonts w:ascii="Times New Roman"/>
          <w:b w:val="false"/>
          <w:i w:val="false"/>
          <w:color w:val="000000"/>
          <w:sz w:val="28"/>
        </w:rPr>
        <w:t>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0072"/>
        <w:gridCol w:w="1036"/>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2019 года № 349</w:t>
            </w:r>
          </w:p>
        </w:tc>
      </w:tr>
    </w:tbl>
    <w:bookmarkStart w:name="z1018" w:id="883"/>
    <w:p>
      <w:pPr>
        <w:spacing w:after="0"/>
        <w:ind w:left="0"/>
        <w:jc w:val="left"/>
      </w:pPr>
      <w:r>
        <w:rPr>
          <w:rFonts w:ascii="Times New Roman"/>
          <w:b/>
          <w:i w:val="false"/>
          <w:color w:val="000000"/>
        </w:rPr>
        <w:t xml:space="preserve"> Стандарт государственной услуги "Выдача справки из Государственной базы данных "Юридические лица"</w:t>
      </w:r>
    </w:p>
    <w:bookmarkEnd w:id="883"/>
    <w:bookmarkStart w:name="z1019" w:id="884"/>
    <w:p>
      <w:pPr>
        <w:spacing w:after="0"/>
        <w:ind w:left="0"/>
        <w:jc w:val="left"/>
      </w:pPr>
      <w:r>
        <w:rPr>
          <w:rFonts w:ascii="Times New Roman"/>
          <w:b/>
          <w:i w:val="false"/>
          <w:color w:val="000000"/>
        </w:rPr>
        <w:t xml:space="preserve"> Глава1. Общие положения</w:t>
      </w:r>
    </w:p>
    <w:bookmarkEnd w:id="884"/>
    <w:bookmarkStart w:name="z1020" w:id="885"/>
    <w:p>
      <w:pPr>
        <w:spacing w:after="0"/>
        <w:ind w:left="0"/>
        <w:jc w:val="both"/>
      </w:pPr>
      <w:r>
        <w:rPr>
          <w:rFonts w:ascii="Times New Roman"/>
          <w:b w:val="false"/>
          <w:i w:val="false"/>
          <w:color w:val="000000"/>
          <w:sz w:val="28"/>
        </w:rPr>
        <w:t>
      1. Государственная услуга "Выдача справки из Государственной базы данных "Юридические лица" (далее - государственная услуга).</w:t>
      </w:r>
    </w:p>
    <w:bookmarkEnd w:id="885"/>
    <w:bookmarkStart w:name="z1021" w:id="886"/>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886"/>
    <w:bookmarkStart w:name="z1022" w:id="887"/>
    <w:p>
      <w:pPr>
        <w:spacing w:after="0"/>
        <w:ind w:left="0"/>
        <w:jc w:val="both"/>
      </w:pPr>
      <w:r>
        <w:rPr>
          <w:rFonts w:ascii="Times New Roman"/>
          <w:b w:val="false"/>
          <w:i w:val="false"/>
          <w:color w:val="000000"/>
          <w:sz w:val="28"/>
        </w:rPr>
        <w:t>
      3. Государственная услуга оказывается Министерством юстиции.</w:t>
      </w:r>
    </w:p>
    <w:bookmarkEnd w:id="887"/>
    <w:bookmarkStart w:name="z1023" w:id="88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веб-портал "электронного правительства" www.e.gov.kz (далее-портал).</w:t>
      </w:r>
    </w:p>
    <w:bookmarkStart w:name="z1025" w:id="889"/>
    <w:p>
      <w:pPr>
        <w:spacing w:after="0"/>
        <w:ind w:left="0"/>
        <w:jc w:val="left"/>
      </w:pPr>
      <w:r>
        <w:rPr>
          <w:rFonts w:ascii="Times New Roman"/>
          <w:b/>
          <w:i w:val="false"/>
          <w:color w:val="000000"/>
        </w:rPr>
        <w:t xml:space="preserve"> Глава 2. Порядок оказания государственной услуги</w:t>
      </w:r>
    </w:p>
    <w:bookmarkEnd w:id="889"/>
    <w:bookmarkStart w:name="z1026" w:id="890"/>
    <w:p>
      <w:pPr>
        <w:spacing w:after="0"/>
        <w:ind w:left="0"/>
        <w:jc w:val="both"/>
      </w:pPr>
      <w:r>
        <w:rPr>
          <w:rFonts w:ascii="Times New Roman"/>
          <w:b w:val="false"/>
          <w:i w:val="false"/>
          <w:color w:val="000000"/>
          <w:sz w:val="28"/>
        </w:rPr>
        <w:t>
      4. Сроки оказания государственной услуги при обращении на портал</w:t>
      </w:r>
    </w:p>
    <w:bookmarkEnd w:id="890"/>
    <w:bookmarkStart w:name="z1027" w:id="891"/>
    <w:p>
      <w:pPr>
        <w:spacing w:after="0"/>
        <w:ind w:left="0"/>
        <w:jc w:val="both"/>
      </w:pPr>
      <w:r>
        <w:rPr>
          <w:rFonts w:ascii="Times New Roman"/>
          <w:b w:val="false"/>
          <w:i w:val="false"/>
          <w:color w:val="000000"/>
          <w:sz w:val="28"/>
        </w:rPr>
        <w:t>
      максимальное допустимое время обслуживания услугополучателя в Государственной корпорации - 15 минут.</w:t>
      </w:r>
    </w:p>
    <w:bookmarkEnd w:id="891"/>
    <w:bookmarkStart w:name="z1028" w:id="892"/>
    <w:p>
      <w:pPr>
        <w:spacing w:after="0"/>
        <w:ind w:left="0"/>
        <w:jc w:val="both"/>
      </w:pPr>
      <w:r>
        <w:rPr>
          <w:rFonts w:ascii="Times New Roman"/>
          <w:b w:val="false"/>
          <w:i w:val="false"/>
          <w:color w:val="000000"/>
          <w:sz w:val="28"/>
        </w:rPr>
        <w:t>
      5. Форма оказываемой государственной услуги: электронная (автоматизированная).</w:t>
      </w:r>
    </w:p>
    <w:bookmarkEnd w:id="892"/>
    <w:bookmarkStart w:name="z1029" w:id="893"/>
    <w:p>
      <w:pPr>
        <w:spacing w:after="0"/>
        <w:ind w:left="0"/>
        <w:jc w:val="both"/>
      </w:pPr>
      <w:r>
        <w:rPr>
          <w:rFonts w:ascii="Times New Roman"/>
          <w:b w:val="false"/>
          <w:i w:val="false"/>
          <w:color w:val="000000"/>
          <w:sz w:val="28"/>
        </w:rPr>
        <w:t>
      6. Результатом оказываемой государственной услуги являются справки:</w:t>
      </w:r>
    </w:p>
    <w:bookmarkEnd w:id="893"/>
    <w:bookmarkStart w:name="z1030" w:id="894"/>
    <w:p>
      <w:pPr>
        <w:spacing w:after="0"/>
        <w:ind w:left="0"/>
        <w:jc w:val="both"/>
      </w:pPr>
      <w:r>
        <w:rPr>
          <w:rFonts w:ascii="Times New Roman"/>
          <w:b w:val="false"/>
          <w:i w:val="false"/>
          <w:color w:val="000000"/>
          <w:sz w:val="28"/>
        </w:rPr>
        <w:t>
      о зарегистрированном юридическом лице, филиале или представительстве;</w:t>
      </w:r>
    </w:p>
    <w:bookmarkEnd w:id="894"/>
    <w:bookmarkStart w:name="z1031" w:id="895"/>
    <w:p>
      <w:pPr>
        <w:spacing w:after="0"/>
        <w:ind w:left="0"/>
        <w:jc w:val="both"/>
      </w:pPr>
      <w:r>
        <w:rPr>
          <w:rFonts w:ascii="Times New Roman"/>
          <w:b w:val="false"/>
          <w:i w:val="false"/>
          <w:color w:val="000000"/>
          <w:sz w:val="28"/>
        </w:rPr>
        <w:t>
      о наличии филиалов и представительств юридического лица</w:t>
      </w:r>
    </w:p>
    <w:bookmarkEnd w:id="895"/>
    <w:bookmarkStart w:name="z1032" w:id="896"/>
    <w:p>
      <w:pPr>
        <w:spacing w:after="0"/>
        <w:ind w:left="0"/>
        <w:jc w:val="both"/>
      </w:pPr>
      <w:r>
        <w:rPr>
          <w:rFonts w:ascii="Times New Roman"/>
          <w:b w:val="false"/>
          <w:i w:val="false"/>
          <w:color w:val="000000"/>
          <w:sz w:val="28"/>
        </w:rPr>
        <w:t>
      об участии юридического лица в других юридических лицах;</w:t>
      </w:r>
    </w:p>
    <w:bookmarkEnd w:id="896"/>
    <w:bookmarkStart w:name="z1033" w:id="897"/>
    <w:p>
      <w:pPr>
        <w:spacing w:after="0"/>
        <w:ind w:left="0"/>
        <w:jc w:val="both"/>
      </w:pPr>
      <w:r>
        <w:rPr>
          <w:rFonts w:ascii="Times New Roman"/>
          <w:b w:val="false"/>
          <w:i w:val="false"/>
          <w:color w:val="000000"/>
          <w:sz w:val="28"/>
        </w:rPr>
        <w:t>
      об участии физического лица в юридических лицах, филиалах и представительствах;</w:t>
      </w:r>
    </w:p>
    <w:bookmarkEnd w:id="897"/>
    <w:bookmarkStart w:name="z1034" w:id="898"/>
    <w:p>
      <w:pPr>
        <w:spacing w:after="0"/>
        <w:ind w:left="0"/>
        <w:jc w:val="both"/>
      </w:pPr>
      <w:r>
        <w:rPr>
          <w:rFonts w:ascii="Times New Roman"/>
          <w:b w:val="false"/>
          <w:i w:val="false"/>
          <w:color w:val="000000"/>
          <w:sz w:val="28"/>
        </w:rPr>
        <w:t>
      о признании юридического лица бездействующим юридическим лицом или причастности его участников к бездействующим юридическим лицам;</w:t>
      </w:r>
    </w:p>
    <w:bookmarkEnd w:id="898"/>
    <w:bookmarkStart w:name="z1035" w:id="899"/>
    <w:p>
      <w:pPr>
        <w:spacing w:after="0"/>
        <w:ind w:left="0"/>
        <w:jc w:val="both"/>
      </w:pPr>
      <w:r>
        <w:rPr>
          <w:rFonts w:ascii="Times New Roman"/>
          <w:b w:val="false"/>
          <w:i w:val="false"/>
          <w:color w:val="000000"/>
          <w:sz w:val="28"/>
        </w:rPr>
        <w:t>
      о совпадении наименования создаваемого юридического лица с наименованием зарегистрированного хозяйствующего субъекта;</w:t>
      </w:r>
    </w:p>
    <w:bookmarkEnd w:id="899"/>
    <w:bookmarkStart w:name="z1036" w:id="900"/>
    <w:p>
      <w:pPr>
        <w:spacing w:after="0"/>
        <w:ind w:left="0"/>
        <w:jc w:val="both"/>
      </w:pPr>
      <w:r>
        <w:rPr>
          <w:rFonts w:ascii="Times New Roman"/>
          <w:b w:val="false"/>
          <w:i w:val="false"/>
          <w:color w:val="000000"/>
          <w:sz w:val="28"/>
        </w:rPr>
        <w:t>
      о всех регистрационных действиях юридического лица;</w:t>
      </w:r>
    </w:p>
    <w:bookmarkEnd w:id="900"/>
    <w:bookmarkStart w:name="z1037" w:id="901"/>
    <w:p>
      <w:pPr>
        <w:spacing w:after="0"/>
        <w:ind w:left="0"/>
        <w:jc w:val="both"/>
      </w:pPr>
      <w:r>
        <w:rPr>
          <w:rFonts w:ascii="Times New Roman"/>
          <w:b w:val="false"/>
          <w:i w:val="false"/>
          <w:color w:val="000000"/>
          <w:sz w:val="28"/>
        </w:rPr>
        <w:t>
      о зарегистрированном юридическом лице на заданную дату;</w:t>
      </w:r>
    </w:p>
    <w:bookmarkEnd w:id="901"/>
    <w:bookmarkStart w:name="z1038" w:id="902"/>
    <w:p>
      <w:pPr>
        <w:spacing w:after="0"/>
        <w:ind w:left="0"/>
        <w:jc w:val="both"/>
      </w:pPr>
      <w:r>
        <w:rPr>
          <w:rFonts w:ascii="Times New Roman"/>
          <w:b w:val="false"/>
          <w:i w:val="false"/>
          <w:color w:val="000000"/>
          <w:sz w:val="28"/>
        </w:rPr>
        <w:t>
      о последних внесенных изменениях в учредительные документы;</w:t>
      </w:r>
    </w:p>
    <w:bookmarkEnd w:id="902"/>
    <w:bookmarkStart w:name="z1039" w:id="903"/>
    <w:p>
      <w:pPr>
        <w:spacing w:after="0"/>
        <w:ind w:left="0"/>
        <w:jc w:val="both"/>
      </w:pPr>
      <w:r>
        <w:rPr>
          <w:rFonts w:ascii="Times New Roman"/>
          <w:b w:val="false"/>
          <w:i w:val="false"/>
          <w:color w:val="000000"/>
          <w:sz w:val="28"/>
        </w:rPr>
        <w:t>
      о наложенных обременениях (арест) на долю юридического лица.</w:t>
      </w:r>
    </w:p>
    <w:bookmarkEnd w:id="903"/>
    <w:bookmarkStart w:name="z1040" w:id="904"/>
    <w:p>
      <w:pPr>
        <w:spacing w:after="0"/>
        <w:ind w:left="0"/>
        <w:jc w:val="both"/>
      </w:pPr>
      <w:r>
        <w:rPr>
          <w:rFonts w:ascii="Times New Roman"/>
          <w:b w:val="false"/>
          <w:i w:val="false"/>
          <w:color w:val="000000"/>
          <w:sz w:val="28"/>
        </w:rPr>
        <w:t>
      7. Государственная услуга оказывается физическим и юридическим лицам (далее-услугополучатель) бесплатно.</w:t>
      </w:r>
    </w:p>
    <w:bookmarkEnd w:id="904"/>
    <w:bookmarkStart w:name="z1041" w:id="905"/>
    <w:p>
      <w:pPr>
        <w:spacing w:after="0"/>
        <w:ind w:left="0"/>
        <w:jc w:val="both"/>
      </w:pPr>
      <w:r>
        <w:rPr>
          <w:rFonts w:ascii="Times New Roman"/>
          <w:b w:val="false"/>
          <w:i w:val="false"/>
          <w:color w:val="000000"/>
          <w:sz w:val="28"/>
        </w:rPr>
        <w:t>
      8. График работы:</w:t>
      </w:r>
    </w:p>
    <w:bookmarkEnd w:id="905"/>
    <w:bookmarkStart w:name="z1042" w:id="906"/>
    <w:p>
      <w:pPr>
        <w:spacing w:after="0"/>
        <w:ind w:left="0"/>
        <w:jc w:val="both"/>
      </w:pPr>
      <w:r>
        <w:rPr>
          <w:rFonts w:ascii="Times New Roman"/>
          <w:b w:val="false"/>
          <w:i w:val="false"/>
          <w:color w:val="000000"/>
          <w:sz w:val="28"/>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906"/>
    <w:bookmarkStart w:name="z1043" w:id="90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907"/>
    <w:bookmarkStart w:name="z1044" w:id="908"/>
    <w:p>
      <w:pPr>
        <w:spacing w:after="0"/>
        <w:ind w:left="0"/>
        <w:jc w:val="both"/>
      </w:pPr>
      <w:r>
        <w:rPr>
          <w:rFonts w:ascii="Times New Roman"/>
          <w:b w:val="false"/>
          <w:i w:val="false"/>
          <w:color w:val="000000"/>
          <w:sz w:val="28"/>
        </w:rPr>
        <w:t>
      на портал:</w:t>
      </w:r>
    </w:p>
    <w:bookmarkEnd w:id="908"/>
    <w:bookmarkStart w:name="z1045" w:id="909"/>
    <w:p>
      <w:pPr>
        <w:spacing w:after="0"/>
        <w:ind w:left="0"/>
        <w:jc w:val="both"/>
      </w:pPr>
      <w:r>
        <w:rPr>
          <w:rFonts w:ascii="Times New Roman"/>
          <w:b w:val="false"/>
          <w:i w:val="false"/>
          <w:color w:val="000000"/>
          <w:sz w:val="28"/>
        </w:rPr>
        <w:t xml:space="preserve">
      электронный запрос на получение справки из Государственной базы данных "Юридические лица" по форме (далее – запрос)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где указывается вид предоставляемой информации.</w:t>
      </w:r>
    </w:p>
    <w:bookmarkEnd w:id="909"/>
    <w:bookmarkStart w:name="z1046" w:id="910"/>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 При обращении на портал услугополучателю в "личный кабинет" направляется уведомление с указанием даты и времени получения результата государственной услуги в форме электронного документа, удостоверенного электронной цифровой подписью (далее – ЭЦП).</w:t>
      </w:r>
    </w:p>
    <w:bookmarkEnd w:id="910"/>
    <w:bookmarkStart w:name="z1047" w:id="911"/>
    <w:p>
      <w:pPr>
        <w:spacing w:after="0"/>
        <w:ind w:left="0"/>
        <w:jc w:val="both"/>
      </w:pPr>
      <w:r>
        <w:rPr>
          <w:rFonts w:ascii="Times New Roman"/>
          <w:b w:val="false"/>
          <w:i w:val="false"/>
          <w:color w:val="000000"/>
          <w:sz w:val="28"/>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911"/>
    <w:bookmarkStart w:name="z1048" w:id="912"/>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912"/>
    <w:bookmarkStart w:name="z1049" w:id="91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13"/>
    <w:bookmarkStart w:name="z1050" w:id="914"/>
    <w:p>
      <w:pPr>
        <w:spacing w:after="0"/>
        <w:ind w:left="0"/>
        <w:jc w:val="both"/>
      </w:pPr>
      <w:r>
        <w:rPr>
          <w:rFonts w:ascii="Times New Roman"/>
          <w:b w:val="false"/>
          <w:i w:val="false"/>
          <w:color w:val="000000"/>
          <w:sz w:val="28"/>
        </w:rPr>
        <w:t>
      2)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914"/>
    <w:bookmarkStart w:name="z1051" w:id="915"/>
    <w:p>
      <w:pPr>
        <w:spacing w:after="0"/>
        <w:ind w:left="0"/>
        <w:jc w:val="both"/>
      </w:pPr>
      <w:r>
        <w:rPr>
          <w:rFonts w:ascii="Times New Roman"/>
          <w:b w:val="false"/>
          <w:i w:val="false"/>
          <w:color w:val="000000"/>
          <w:sz w:val="28"/>
        </w:rPr>
        <w:t>
      3)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915"/>
    <w:bookmarkStart w:name="z1052" w:id="916"/>
    <w:p>
      <w:pPr>
        <w:spacing w:after="0"/>
        <w:ind w:left="0"/>
        <w:jc w:val="both"/>
      </w:pPr>
      <w:r>
        <w:rPr>
          <w:rFonts w:ascii="Times New Roman"/>
          <w:b w:val="false"/>
          <w:i w:val="false"/>
          <w:color w:val="000000"/>
          <w:sz w:val="28"/>
        </w:rPr>
        <w:t>
      4)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916"/>
    <w:bookmarkStart w:name="z1053" w:id="917"/>
    <w:p>
      <w:pPr>
        <w:spacing w:after="0"/>
        <w:ind w:left="0"/>
        <w:jc w:val="left"/>
      </w:pPr>
      <w:r>
        <w:rPr>
          <w:rFonts w:ascii="Times New Roman"/>
          <w:b/>
          <w:i w:val="false"/>
          <w:color w:val="000000"/>
        </w:rPr>
        <w:t xml:space="preserve"> Глава 3. Порядок обжалования решений, действий (бездействия), а также услугодателей и (или) их должностных лиц, Государственной корпорации и (или) их работников по вопросам оказания государственных услуг</w:t>
      </w:r>
    </w:p>
    <w:bookmarkEnd w:id="917"/>
    <w:bookmarkStart w:name="z1054" w:id="918"/>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918"/>
    <w:bookmarkStart w:name="z1055" w:id="919"/>
    <w:p>
      <w:pPr>
        <w:spacing w:after="0"/>
        <w:ind w:left="0"/>
        <w:jc w:val="both"/>
      </w:pPr>
      <w:r>
        <w:rPr>
          <w:rFonts w:ascii="Times New Roman"/>
          <w:b w:val="false"/>
          <w:i w:val="false"/>
          <w:color w:val="000000"/>
          <w:sz w:val="28"/>
        </w:rPr>
        <w:t xml:space="preserve">
      1)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w:t>
      </w:r>
    </w:p>
    <w:bookmarkEnd w:id="919"/>
    <w:bookmarkStart w:name="z1056" w:id="920"/>
    <w:p>
      <w:pPr>
        <w:spacing w:after="0"/>
        <w:ind w:left="0"/>
        <w:jc w:val="both"/>
      </w:pPr>
      <w:r>
        <w:rPr>
          <w:rFonts w:ascii="Times New Roman"/>
          <w:b w:val="false"/>
          <w:i w:val="false"/>
          <w:color w:val="000000"/>
          <w:sz w:val="28"/>
        </w:rPr>
        <w:t>
      В жалобе услугополучателя физического лица указываются его фамилия, имя, а также по желанию отчество, индивидуальный идентификационный номер, почтовый адрес, юридического лица – его наименование, почтовый адрес, бизнес-идентификационный номер. Обращение должно быть подписано физическим лицом или представителем юридического лица.</w:t>
      </w:r>
    </w:p>
    <w:bookmarkEnd w:id="920"/>
    <w:bookmarkStart w:name="z1057" w:id="921"/>
    <w:p>
      <w:pPr>
        <w:spacing w:after="0"/>
        <w:ind w:left="0"/>
        <w:jc w:val="both"/>
      </w:pPr>
      <w:r>
        <w:rPr>
          <w:rFonts w:ascii="Times New Roman"/>
          <w:b w:val="false"/>
          <w:i w:val="false"/>
          <w:color w:val="000000"/>
          <w:sz w:val="28"/>
        </w:rPr>
        <w:t xml:space="preserve">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 (согласно требованиям </w:t>
      </w:r>
      <w:r>
        <w:rPr>
          <w:rFonts w:ascii="Times New Roman"/>
          <w:b w:val="false"/>
          <w:i w:val="false"/>
          <w:color w:val="000000"/>
          <w:sz w:val="28"/>
        </w:rPr>
        <w:t>п. 2</w:t>
      </w:r>
      <w:r>
        <w:rPr>
          <w:rFonts w:ascii="Times New Roman"/>
          <w:b w:val="false"/>
          <w:i w:val="false"/>
          <w:color w:val="000000"/>
          <w:sz w:val="28"/>
        </w:rPr>
        <w:t xml:space="preserve"> ст. 6 ЗРК "О порядке рассмотрения обращений физических и юридических лиц").</w:t>
      </w:r>
    </w:p>
    <w:bookmarkEnd w:id="921"/>
    <w:bookmarkStart w:name="z1058" w:id="922"/>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в рабочие дни, а также посредством видеоконференцсвязи или видеообращения.</w:t>
      </w:r>
    </w:p>
    <w:bookmarkEnd w:id="922"/>
    <w:bookmarkStart w:name="z1059" w:id="92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923"/>
    <w:bookmarkStart w:name="z1060" w:id="924"/>
    <w:p>
      <w:pPr>
        <w:spacing w:after="0"/>
        <w:ind w:left="0"/>
        <w:jc w:val="both"/>
      </w:pPr>
      <w:r>
        <w:rPr>
          <w:rFonts w:ascii="Times New Roman"/>
          <w:b w:val="false"/>
          <w:i w:val="false"/>
          <w:color w:val="000000"/>
          <w:sz w:val="28"/>
        </w:rPr>
        <w:t xml:space="preserve">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посредством обращения через единый контакт-центр 1414, 8 800 080 7777.</w:t>
      </w:r>
    </w:p>
    <w:bookmarkEnd w:id="924"/>
    <w:bookmarkStart w:name="z1061" w:id="925"/>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925"/>
    <w:bookmarkStart w:name="z1062" w:id="926"/>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bookmarkEnd w:id="926"/>
    <w:bookmarkStart w:name="z1063" w:id="927"/>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через единый контакт-центр по вопросам оказания государственных услуг: 1414, 8 800 080 7777.</w:t>
      </w:r>
    </w:p>
    <w:bookmarkEnd w:id="927"/>
    <w:bookmarkStart w:name="z1064" w:id="92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928"/>
    <w:bookmarkStart w:name="z1065" w:id="92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bookmarkEnd w:id="929"/>
    <w:bookmarkStart w:name="z1066" w:id="93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30"/>
    <w:bookmarkStart w:name="z1067" w:id="931"/>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931"/>
    <w:bookmarkStart w:name="z1068" w:id="93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32"/>
    <w:bookmarkStart w:name="z1069" w:id="933"/>
    <w:p>
      <w:pPr>
        <w:spacing w:after="0"/>
        <w:ind w:left="0"/>
        <w:jc w:val="both"/>
      </w:pPr>
      <w:r>
        <w:rPr>
          <w:rFonts w:ascii="Times New Roman"/>
          <w:b w:val="false"/>
          <w:i w:val="false"/>
          <w:color w:val="000000"/>
          <w:sz w:val="28"/>
        </w:rPr>
        <w:t>
      2) получения дополнительной информации.</w:t>
      </w:r>
    </w:p>
    <w:bookmarkEnd w:id="933"/>
    <w:bookmarkStart w:name="z1070" w:id="93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934"/>
    <w:bookmarkStart w:name="z1071" w:id="935"/>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935"/>
    <w:bookmarkStart w:name="z1072" w:id="936"/>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936"/>
    <w:bookmarkStart w:name="z1073" w:id="937"/>
    <w:p>
      <w:pPr>
        <w:spacing w:after="0"/>
        <w:ind w:left="0"/>
        <w:jc w:val="both"/>
      </w:pPr>
      <w:r>
        <w:rPr>
          <w:rFonts w:ascii="Times New Roman"/>
          <w:b w:val="false"/>
          <w:i w:val="false"/>
          <w:color w:val="000000"/>
          <w:sz w:val="28"/>
        </w:rPr>
        <w:t>
      12.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 центр: 1414, 8 800 080 7777.</w:t>
      </w:r>
    </w:p>
    <w:bookmarkEnd w:id="937"/>
    <w:bookmarkStart w:name="z1074" w:id="93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938"/>
    <w:bookmarkStart w:name="z1075" w:id="939"/>
    <w:p>
      <w:pPr>
        <w:spacing w:after="0"/>
        <w:ind w:left="0"/>
        <w:jc w:val="both"/>
      </w:pPr>
      <w:r>
        <w:rPr>
          <w:rFonts w:ascii="Times New Roman"/>
          <w:b w:val="false"/>
          <w:i w:val="false"/>
          <w:color w:val="000000"/>
          <w:sz w:val="28"/>
        </w:rPr>
        <w:t>
      1) услугодателя – www. adilet.gov.kz, раздел "Государственные услуги";</w:t>
      </w:r>
    </w:p>
    <w:bookmarkEnd w:id="939"/>
    <w:bookmarkStart w:name="z1076" w:id="940"/>
    <w:p>
      <w:pPr>
        <w:spacing w:after="0"/>
        <w:ind w:left="0"/>
        <w:jc w:val="both"/>
      </w:pPr>
      <w:r>
        <w:rPr>
          <w:rFonts w:ascii="Times New Roman"/>
          <w:b w:val="false"/>
          <w:i w:val="false"/>
          <w:color w:val="000000"/>
          <w:sz w:val="28"/>
        </w:rPr>
        <w:t>
      2) Государственной корпорации – www.gov4с.kz.</w:t>
      </w:r>
    </w:p>
    <w:bookmarkEnd w:id="940"/>
    <w:bookmarkStart w:name="z1077" w:id="941"/>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941"/>
    <w:bookmarkStart w:name="z1078" w:id="942"/>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w:t>
      </w:r>
    </w:p>
    <w:bookmarkEnd w:id="942"/>
    <w:bookmarkStart w:name="z1079" w:id="943"/>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1414, 8 800 080 7777.</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из</w:t>
            </w:r>
            <w:r>
              <w:br/>
            </w:r>
            <w:r>
              <w:rPr>
                <w:rFonts w:ascii="Times New Roman"/>
                <w:b w:val="false"/>
                <w:i w:val="false"/>
                <w:color w:val="000000"/>
                <w:sz w:val="20"/>
              </w:rPr>
              <w:t>Государственной базы</w:t>
            </w:r>
            <w:r>
              <w:br/>
            </w:r>
            <w:r>
              <w:rPr>
                <w:rFonts w:ascii="Times New Roman"/>
                <w:b w:val="false"/>
                <w:i w:val="false"/>
                <w:color w:val="000000"/>
                <w:sz w:val="20"/>
              </w:rPr>
              <w:t>данных "Юридические лица"</w:t>
            </w:r>
            <w:r>
              <w:br/>
            </w:r>
            <w:r>
              <w:rPr>
                <w:rFonts w:ascii="Times New Roman"/>
                <w:b w:val="false"/>
                <w:i w:val="false"/>
                <w:color w:val="000000"/>
                <w:sz w:val="20"/>
              </w:rPr>
              <w:t>______________________</w:t>
            </w:r>
            <w:r>
              <w:br/>
            </w:r>
            <w:r>
              <w:rPr>
                <w:rFonts w:ascii="Times New Roman"/>
                <w:b w:val="false"/>
                <w:i w:val="false"/>
                <w:color w:val="000000"/>
                <w:sz w:val="20"/>
              </w:rPr>
              <w:t>(услугодатель)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2" w:id="944"/>
    <w:p>
      <w:pPr>
        <w:spacing w:after="0"/>
        <w:ind w:left="0"/>
        <w:jc w:val="left"/>
      </w:pPr>
      <w:r>
        <w:rPr>
          <w:rFonts w:ascii="Times New Roman"/>
          <w:b/>
          <w:i w:val="false"/>
          <w:color w:val="000000"/>
        </w:rPr>
        <w:t xml:space="preserve">                                            Запрос</w:t>
      </w:r>
      <w:r>
        <w:br/>
      </w:r>
      <w:r>
        <w:rPr>
          <w:rFonts w:ascii="Times New Roman"/>
          <w:b/>
          <w:i w:val="false"/>
          <w:color w:val="000000"/>
        </w:rPr>
        <w:t xml:space="preserve">                         на получение справки из Государственной базы</w:t>
      </w:r>
      <w:r>
        <w:br/>
      </w:r>
      <w:r>
        <w:rPr>
          <w:rFonts w:ascii="Times New Roman"/>
          <w:b/>
          <w:i w:val="false"/>
          <w:color w:val="000000"/>
        </w:rPr>
        <w:t xml:space="preserve">                               данных "Юридические лица"</w:t>
      </w:r>
    </w:p>
    <w:bookmarkEnd w:id="944"/>
    <w:bookmarkStart w:name="z1083" w:id="945"/>
    <w:p>
      <w:pPr>
        <w:spacing w:after="0"/>
        <w:ind w:left="0"/>
        <w:jc w:val="both"/>
      </w:pPr>
      <w:r>
        <w:rPr>
          <w:rFonts w:ascii="Times New Roman"/>
          <w:b w:val="false"/>
          <w:i w:val="false"/>
          <w:color w:val="000000"/>
          <w:sz w:val="28"/>
        </w:rPr>
        <w:t>
      Я, ______________________________________________________________</w:t>
      </w:r>
      <w:r>
        <w:br/>
      </w:r>
      <w:r>
        <w:rPr>
          <w:rFonts w:ascii="Times New Roman"/>
          <w:b w:val="false"/>
          <w:i w:val="false"/>
          <w:color w:val="000000"/>
          <w:sz w:val="28"/>
        </w:rPr>
        <w:t xml:space="preserve">       (Ф.И.О (при его наличии)., паспортные данные (данные удостоверения</w:t>
      </w:r>
      <w:r>
        <w:br/>
      </w:r>
      <w:r>
        <w:rPr>
          <w:rFonts w:ascii="Times New Roman"/>
          <w:b w:val="false"/>
          <w:i w:val="false"/>
          <w:color w:val="000000"/>
          <w:sz w:val="28"/>
        </w:rPr>
        <w:t xml:space="preserve">             личности) и место жительства физического лица,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(наименование и реквизиты юридического лица)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Действующий от юридического лица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справку из Государственной базы</w:t>
      </w:r>
      <w:r>
        <w:br/>
      </w:r>
      <w:r>
        <w:rPr>
          <w:rFonts w:ascii="Times New Roman"/>
          <w:b w:val="false"/>
          <w:i w:val="false"/>
          <w:color w:val="000000"/>
          <w:sz w:val="28"/>
        </w:rPr>
        <w:t>данных "Юридические лица"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(наименование справки)</w:t>
      </w:r>
      <w:r>
        <w:br/>
      </w:r>
      <w:r>
        <w:rPr>
          <w:rFonts w:ascii="Times New Roman"/>
          <w:b w:val="false"/>
          <w:i w:val="false"/>
          <w:color w:val="000000"/>
          <w:sz w:val="28"/>
        </w:rPr>
        <w:t>Прилагаю следующие документы: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Дата __________,_________________________________________/______</w:t>
      </w:r>
      <w:r>
        <w:br/>
      </w:r>
      <w:r>
        <w:rPr>
          <w:rFonts w:ascii="Times New Roman"/>
          <w:b w:val="false"/>
          <w:i w:val="false"/>
          <w:color w:val="000000"/>
          <w:sz w:val="28"/>
        </w:rPr>
        <w:t>(Ф.И.О (при наличии). и подпись заявителя/ уполномоченного представителя)</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(Ф.И.О (при его наличии). и подпись специалиста, принявшего запрос)</w:t>
      </w:r>
      <w:r>
        <w:br/>
      </w:r>
      <w:r>
        <w:rPr>
          <w:rFonts w:ascii="Times New Roman"/>
          <w:b w:val="false"/>
          <w:i w:val="false"/>
          <w:color w:val="000000"/>
          <w:sz w:val="28"/>
        </w:rPr>
        <w:t>Результат выполнения /рассмотрения/ заявления: 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проверено: дата ______________ 20 ____ год.</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(Ф.И.О (при его наличии). и подпись специалиста)</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2019 года № 349</w:t>
            </w:r>
          </w:p>
        </w:tc>
      </w:tr>
    </w:tbl>
    <w:bookmarkStart w:name="z1085" w:id="946"/>
    <w:p>
      <w:pPr>
        <w:spacing w:after="0"/>
        <w:ind w:left="0"/>
        <w:jc w:val="left"/>
      </w:pPr>
      <w:r>
        <w:rPr>
          <w:rFonts w:ascii="Times New Roman"/>
          <w:b/>
          <w:i w:val="false"/>
          <w:color w:val="000000"/>
        </w:rPr>
        <w:t xml:space="preserve"> Перечень некоторых приказов утративших силу</w:t>
      </w:r>
    </w:p>
    <w:bookmarkEnd w:id="946"/>
    <w:bookmarkStart w:name="z1086" w:id="9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24 апреля 2015 года № 233 "Об утверждении стандартов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11384, опубликован 9 июля 2015 года в информационно-правовой системе "Әділет").</w:t>
      </w:r>
    </w:p>
    <w:bookmarkEnd w:id="947"/>
    <w:bookmarkStart w:name="z1087" w:id="9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27 ноября 2015 года № 597 О внесении изменения в приказ Министра юстиции Республики Казахстан от 24 апреля 2015 года № 233 "Об утверждении стандартов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12410, опубликован 22 декабря 2015 года в информационно-правовой системе "Әділет").</w:t>
      </w:r>
    </w:p>
    <w:bookmarkEnd w:id="948"/>
    <w:bookmarkStart w:name="z1088" w:id="9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января 2016 года № 46 О внесении изменений в приказ Министра юстиции Республики Казахстан от 24 апреля 2015 года № 233 "Об утверждении стандартов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13064, опубликован 9 марта 2016 года в информационно-правовой системе "Әділет").</w:t>
      </w:r>
    </w:p>
    <w:bookmarkEnd w:id="949"/>
    <w:bookmarkStart w:name="z1089" w:id="9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31 октября 2016 года № 948 О внесении изменений и дополнений в приказ Министра юстиции Республики Казахстан от 24 апреля 2015 года № 233 "Об утверждении стандартов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14440, опубликован 28 ноября 2016 года Эталонном контрольном банке нормативно-правовых актов Республики Казахстан).</w:t>
      </w:r>
    </w:p>
    <w:bookmarkEnd w:id="950"/>
    <w:bookmarkStart w:name="z1090" w:id="9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27 апреля 2017 года № 485 О внесении изменений в некоторые приказы Министра юстиции Республики Казахстан" (зарегистрирован в Реестре государственной регистрации нормативных правовых актов за № 15165, опубликован 12 июня 2017 года в Эталонном контрольном банке нормативно-правовых актов Республики Казахстан).</w:t>
      </w:r>
    </w:p>
    <w:bookmarkEnd w:id="951"/>
    <w:bookmarkStart w:name="z1091" w:id="9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5 января 2018 года № 24 О внесении изменений и дополнений в приказ Министра юстиции Республики Казахстан от 24 апреля 2015 года № 233 "Об утверждении стандартов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16318, опубликован 20 февраля 2018 года в Эталонном контрольном банке нормативно-правовых актов Республики Казахстан).</w:t>
      </w:r>
    </w:p>
    <w:bookmarkEnd w:id="952"/>
    <w:bookmarkStart w:name="z1092" w:id="9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5 апреля 2018 года № 524 О внесении изменений и дополнений в некоторые приказы Министра юстиции Республики Казахстан (зарегистрирован в Реестре государственной регистрации нормативных правовых актов за № 16779, опубликован 25 апреля 2018 года в Эталонном контрольном банке нормативно-правовых актов Республики Казахстан).</w:t>
      </w:r>
    </w:p>
    <w:bookmarkEnd w:id="953"/>
    <w:bookmarkStart w:name="z1093" w:id="95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22 ноября 2018 года № 1549 О внесении изменений и дополнений в некоторые приказы Министра юстиции Республики Казахстан (зарегистрирован в Реестре государственной регистрации нормативных правовых актов за № 17779, опубликован 6 декабря 2018 года в Эталонном контрольном банке нормативно-правовых актов Республики Казахстан).</w:t>
      </w:r>
    </w:p>
    <w:bookmarkEnd w:id="9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