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2d7e" w14:textId="a0f2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внутренних дел Республики Казахстан от 1 января 2017 года № 1 и Министра культуры и спорта Республики Казахстан от 17 января 2017 года № 9 "Об утверждении Инструкции по обеспечению безопасности проведения спортивных и спортивно-массовых, зрелищных культурно-массовых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27 июня 2019 года № 582 и Министра культуры и спорта Республики Казахстан от 27 июня 2019 года № 183. Зарегистрирован в Министерстве юстиции Республики Казахстан 28 июня 2019 года № 18917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января 2017 года № 1 и Министра культуры и спорта Республики Казахстан от 17 января 2017 года № 9 "Об утверждении Инструкции по обеспечению безопасности проведения спортивных и спортивно-массовых, зрелищных культурно-массовых мероприятий" (зарегистрирован в Реестре государственной регистрации нормативных правовых № 14845, опубликован 10 марта 2017 года в Эталонном контрольном банке нормативных правовых актов Республики Казахстан в электронном виде),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безопасности проведения спортивных и спортивно-массовых, зрелищных культурно-массовых мероприятий, утвержденный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возможности оказания содействия органам внутренних дел в обеспечении общественного порядка.";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Сотрудники ОВД совместно с работниками частных охранных организаций, волонтерами, контролерами, организаторами обеспечивают: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организованный проход зрителей;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зрителей на трибунах, зале, секторах;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запрет прохода граждан без билетов и пропусков, а также лиц в нетрезвом состоянии;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применением технических средств и служебно-розыскных собак досмотр физических лиц, их вещей, транспортных средств и провозимых грузов на предмет проноса запрещенных предметов (спиртных напитков, взрывчатых веществ, оружия, напитков в стеклянной таре);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меры по пресечению фактов реализации на территории сооружения спиртных, а также прохладительных напитков в металлической и стеклянной таре, пиротехнических изделий и иных предметов, использование которых может представлять угрозу жизни и здоровью людей либо причинить материальный ущерб физическим и юридическим лицам."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При проведении массового мероприятия с большим пребыванием граждан, МИО совместно с ОВД с целью исключение заторов (автомобильных пробок) и скопления транспортных средств на прилегающей территории, ограничивают движение в районе проведения массового мероприятия, организуют работу пунктов отправки зрителей на специализированных автобусах и обеспечивают их сопровождение патрульными автомашинами.";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После окончания массового мероприятия старшие участков и наряды совместно с работниками частных охранных организаций, волонтерами, контролерами, организаторами организуют выход зрителей со спортивного, культурного и иного сооружения, обеспечивая их свободное движение, одновременно сдерживая толпу в безопасных местах на входе в проходы, ведущие к основным выходам для равномерного и поэтапного движения граждан по лестницам, не допуская скопления, толчеи, падения и паники среди них.";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наличие, надлежащее содержание и оборудование мест для размещения участников массовых мероприятий, сотрудников ОВД (около трибун, на которых располагаются болельщики команд гостей, а также наиболее активные группы болельщиков), обслуживающего персонала, мест общего пользования, арен и территории, готовность средств пожаротушения;";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 24 следующего содержания: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В случае привлечения работников частных охранных организаций, волонтеров и контролеров организаторы массовых мероприятий обеспечивают выставление их по периметру спортивного поля (манежа) (стоят спиной к спортивному полю), для недопущения внезапного выхода зрителей и (или) участников на спортивное поле (манеж).";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обеспечению безопасности проведения спортивных и спортивно-массовых, зрелищных культурно-массовых мероприятий", утвержденный указанным приказом: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6 изложить в следующей редакции: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общественного порядка (количество работников частных охранных организаций, волонтеров и контролеров, привлекаемых для оказания содействия сотрудникам полиции в обеспечении охраны общественного порядка (в случае их привлечения) _________________".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порядке обеспечить: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заместителя министра внутренних дел и вице-министра культуры и спорта Республики Казахстан.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