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72bf" w14:textId="62e7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и Министра внутренних дел Республики Казахстан от 21 сентября 2016 года № 919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июня 2019 года № 597, Министра индустрии и инфраструктурного развития Республики Казахстан от 28 июня 2019 года № 458 и Министра здравоохранения Республики Казахстан от 28 июня 2019 года № ҚР ДСМ-101. Зарегистрирован в Министерстве юстиции Республики Казахстан 28 июня 2019 года № 18936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и Министра внутренних дел Республики Казахстан от 21 сентября 2016 года № 919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 (зарегистрирован в Реестре государственной регистрации нормативных правовых актов № 14387, опубликован в Эталонном контрольном банке нормативных правовых актов 22 ноября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оперативного реагирования и оказания своевременной комплексной помощи лицам, пострадавшим в дорожно-транспортных происшествиях,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Республиканское государственное предприятие на праве хозяйственного ведения "Национальный координационный центр экстренной медицины" (далее – НКЦЭМ) - государственное предприятие, осуществляющее руководство и координацию деятельности медицинских организаций по оказанию населению медицинской помощи в форме санитарной авиации.";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 поступлении сигнала в службы 101, 102, 103, и систему экстренного вызова при авариях и катастрофах оперативные дежурные этих служб (частей) передают информацию в ЕДДС. ЕДДС передает информацию дежурному диспетчеру ТМСП, в зоне ответственности которого возникло ДТП, ближайшее подразделение организации СМП или диспетчерскую службу НКЦЭМ, ТОО "Казахавтодор" по схеме оповещения служб экстренного реагирования при ДТП (далее – Схема),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в соответствии с алгоритмом действий диспетчера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Преемственность в деятельности между подразделениями СМП, ТМСП, НКЦЭМ и медицинскими организациями предусматривает принципы прямой и обратной связи и осуществляется путем: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скорой и неотложной медицинской помощи по экстренным показаниям при ДТП на всех уровнях;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эвакуации пострадавших для оказания медицинской помощи в медицинские организации, оказывающие высокотехнологичные медицинские услуги.";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28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Вне зоны ответственности ТМСП, на участках автомобильных дорог общего пользования областного и республиканского значений, медицинская помощь пострадавшим в ДТП оказывается бригадами СМП территориальных организаций СМП (станций, подстанций и отделений), мобильными бригадами НКЦЭМ.";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 поступлении сигнала в службы 112, 101, 102, 103 и систему экстренного вызова при авариях и катастрофах оперативные дежурные этих служб (частей) передают информацию дежурному диспетчеру трассового медико-спасательного пункта (далее – ТМСП), в зоне ответственности которого возникло дорожно-транспортное происшествие (далее – ДТП), ближайшее подразделение организации скорой медицинской помощи (далее – СМП) или диспетчерскую службу Республиканского государственного предприятия на праве хозяйственного ведения "Национальный координационный центр экстренной медицины", по Схеме оповещения служб экстренного реагирования при ДТП.";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Бригада экстренного реагирования ТМСП и (или) СМП незамедлительно выезжает на место ДТП самостоятельно или в сопровождении сотрудников патрульной полиции уполномоченного органа по обеспечению безопасности дорожного движения.";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4: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время пребывания и порядок действия бригады ТМСП и (или) СМП в приемном отделении стационара регламентирован пунктами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скорой медицинской помощи, утвержденных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Если бригада ТМСП и (или) СМП при следовании на вызов или в ходе эвакуации пострадавших встречается в пути с другим случаем ДТП, то немедленно сообщает фельдшеру-диспетчеру ТМСП и (или) СМП об этом (сообщение об "остановке в пути") и оказывает медицинскую помощь всем пострадавшим. Фельдшер-диспетчер передает информацию о новом случае ДТП в ближайшую медицинскую организацию и вызывает бригаду ТМСП и (или) СМП, и (или) информирует диспетчерскую службу Республиканского государственного предприятия на праве хозяйственного ведения "Национальный координационный центр экстренной медицины" о необходимости использования санитарной авиации.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степени тяжести травм решается вопрос о передаче вызова бригады ТМСП бригаде СМП, при этом сделав отметку в карте вызова по форме 110/е, утвержденной приказом № 907, с указанием фамилии диспетчера, времени и даты, о следовании бригады ТМСП к месту вызова или о продолжении прерванной эвакуации.";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внутренних дел Республики Казахстан;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Республики Казахстан, вице-министров здравоохранения Республики Казахстан, индустрии и инфраструктурного развития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оперативного реагирования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своевременной комплексной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пострадавшим в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оповещения служб экстренного реагирования при дорожно-транспортных происшествиях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458,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2019 года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оперативного реагирования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своевременной комплексной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пострадавшим в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работы бригады экстренного реагирования трассовых медико-спасательных пунктов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Деятельность трассовых медико-спасательных пунктов (далее – ТМСП)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введения режима чрезвычайного положения",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15473), иными нормативными правовыми актами Республики Казахстан, а также настоящими Правилами оперативного реагирования и оказания своевременной комплексной помощи лицам, пострадавшим в дорожно-транспортных происшествиях (далее – Правила).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поступлении сигнала в дежурную службу ТМСП о случае дорожно-транспортного происшествия (далее – ДТП), фельдшер-диспетчер ТМСП осуществляет мероприятия в соответствии с алгоритмом действий диспетчера ТМСП и (или) скорой медицинской помощи при приеме информации о ДТП,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Информацию о случае ДТП фельдшер-диспетчер ТМСП сообщает в дежурную часть отдела внутренних дел города, района и регистрирует случай ДТП в Журнале регистрации ДТП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работы бригады экстренного реагирования ТМСП (далее – Порядок).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Фельдшер-диспетчер ТМСП представляет экстренное донесение о ДТП дежурному диспетчеру филиала ГУ "ЦМК" по городу Нур-Султан по форме 058-1/у,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Бригада экстренного реагирования ТМСП незамедлительно выезжает на место ДТП самостоятельно или в сопровождении сотрудников патрульной полиции уполномоченного органа по обеспечению безопасности дорожного движения.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прибытию на место ДТП бригада ТМСП осуществляет медико-спасательные мероприятия (принимаются меры по прекращению повреждающего фактора, тушению пожара и извлечению пострадавших из автомобиля).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экстренной медицинской помощи пострадавшим в результате ДТП проводится в соответствии с алгоритмом действий бригад ТМСП и (или) скорой медицинской помощи на месте ДТП,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ДТП с большим количеством пострадавших оказание экстренной медицинской помощи пострадавшим в результате ДТП проводится в соответствии с алгоритмом действий бригад ТМСП и (или) скорой медицинской помощи на месте ДТП с большим количеством пострадавших,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бригады ТМСП оценивает обстановку и информирует фельдшера-диспетчера ТМСП, включая дальнейшие ее изменения.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обнаружении погибшего или умершего бригада ТМСП уведомляет территориальный орган внутренних дел по данному факту. Перевозка трупа, находящегося на месте ДТП, автотранспортом ТМСП не допускается и осуществляется сотрудником территориального органа внутренних дел.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смерти пострадавшего в ходе реанимационных мероприятий и эвакуации в медицинскую организацию, бригада ТМСП уведомляет фельдшера-диспетчера ТМСП о данном факте, а фельдшер-диспетчер сообщает данную информацию в дежурную часть территориального подразделения Департаментов полиции областей, городов республиканского значения и столицы для проведения следственных действий.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Бригада ТМСП убывает с места происшествия в целях эвакуации пострадавших по согласованию с руководителем ликвидации последствий ДТП.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возвращении бригады ТМСП на место дислокации, ее руководитель предоставляет срочное донесение по действиям бригады и состоянии пострадавших дежурному диспетчеру филиала ГУ "ЦМК" по городу Нур-Султан согласно формы 058-2/у,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Фельдшер-диспетчер заполняет Типовую сводку о состоянии сил и средств ТМСП, участии в ликвидации медико-санитарных последствий ДТП,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и ежедневно направляет в дежурно-диспетчерскую службу филиала ГУ "ЦМК" по городу Нур-Султан.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окончании дежурства бригады ТМСП ее руководитель заполняет Листок учета пострадавших в ДТП, чрезвычайных ситуациях и обращений в ТМСП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 и отправляет дежурному диспетчеру филиала ГУ "ЦМК" по городу Нур-Султан.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