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cecb" w14:textId="da6c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25 января 2013 года № 15 и приказ Министра финансов Республики Казахстан от 22 февраля 2013 года № 99 "Об установлении порядка определения и применения рыночного курса обмена валют"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Правления Национального Банка Республики Казахстан от 26 июня 2019 года № 100 и приказ Первого заместителя Премьер-Министра Республики Казахстан – Министра финансов Республики Казахстан от 27 июня 2019 года № 640. Зарегистрировано в Министерстве юстиции Республики Казахстан 1 июля 2019 года № 18941.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июля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от 25 декабря 2017 года "О налогах и других обязательных платежах в бюджет" (Налоговый кодекс), в целях совершенствования нормативных правовых актов Республики Казахстан Правление Национального Банка Республики Казахстан ПОСТАНОВЛЯЕТ и Министр финансов Республики Казахстан ПРИКАЗЫВАЕТ: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 Министра финансов Республики Казахстан от 22 февраля 2013 года № 99 "Об установлении порядка определения и применения рыночного курса обмена валют" (зарегистрированы в Реестре государственной регистрации нормативных правовых актов под № 8378, опубликованы 6 июня 2013 года в газете "Юридическая газета" № 82 (2457))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порядке определения рыночного курса обмена валюты";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от 25 декабря 2017 года "О налогах и других обязательных платежах в бюджет" (Налоговый кодекс)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Рыночный курс обмена валют определяется ежедневно в рабочие дни, в которые акционерное общество "Казахстанская фондовая биржа" (далее - биржа) проводит торги по иностранным валютам, в следующем порядке: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доллару США рыночный курс обмена валюты определяется как средневзвешенный биржевой курс тенге к доллару США, сложившийся по состоянию на 15-30 часов времени города Нур-Султан;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другим иностранным валютам рыночный курс обмена валют по отношению к тенге определяется как кросс-курс, рассчитанный с использованием рыночного курса доллара США по отношению к тенге и курсов данных валют к доллару США, сложившихся по состоянию на 16-00 часов времени города Нур-Султан в соответствии с котировками спроса, полученными по каналам информационных агентств.".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(Рахметова С.К.)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настоящих постановления и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настоящих постановления и приказа направление их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настоящих постановления и приказа на официальном интернет-ресурсе Национального Банка Республики Казахстан после их официального опубликования;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настоящих постановления и приказа представление в Юридический департамент сведений об исполнении мероприятий, предусмотренных подпунктами 2), 3) настоящего пункта и пунктом 3 настоящих постановления и приказа.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- пресс-службе Национального Банка обеспечить в течение десяти календарных дней после государственной регистрации настоящих постановления и приказа направление их копий на официальное опубликование в периодические печатные издания.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настоящих постановления и приказа возложить на заместителя Председателя Национального Банка Республики Казахстан Галиеву Д.Т.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постановление и приказ подлежат официальному опубликованию и вводятся в действие с 1 июля 2019 года.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Национального Банка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_______________Е. Досаев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Первый заместитель Премьер-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Министра Республики Казахстан 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финансов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_______________А. Смаилов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