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481e" w14:textId="c134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технических средств для фиксации фактов совершения административных правонарушений и действий должностных лиц органов транспортного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26 июня 2019 года № 436. Зарегистрирован в Министерстве юстиции Республики Казахстан 1 июля 2019 года № 18944.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индустрии и инфраструктурного развития РК от 24.04.2023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154 Предпринимательского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88-4 Закона Республики Казахстан "О железнодорожном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15 Закона Республики Казахстан "Об автомобильном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 в редакции приказа и.о. Министра индустрии и инфраструктурного развития РК от 24.04.2023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технических средств для фиксации фактов совершения административных правонарушений и действий должностных лиц органов транспортного контроля.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 в редакции приказа и.о. Министра индустрии и инфраструктурного развития РК от 24.04.2023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2019 года № 436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технических средств для фиксации фактов совершения административных правонарушений и действий должностных лиц органов транспортного контроля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 в редакции приказа и.о. Министра индустрии и инфраструктурного развития РК от 24.04.2023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технических средств для фиксации фактов совершения административных правонарушений и действий должностных лиц органов транспортного контроля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154 Предпринимательского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88-4 Закона Республики Казахстан "О железнодорожном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15 Закона Республики Казахстан "Об автомобильном транспорте" и определяют порядок использования технических средств для фиксации фактов совершения административных правонарушений и действий должностных лиц органов транспортного контроля (далее – Правила).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Ситуационный центр – структурное подразделение Комитета транспорта Министерства индустрии и инфраструктурного развития Республики Казахстан, осуществляющее мониторинг и контроль на автомобильном транспорте постов транспортного контроля в режиме реального времени;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интеллектуальный прибор наблюдения – компонент интеллектуальной транспортной системы, включающий в себе стационарный или мобильный приборы видеонаблюдения, прошедшие метрологическую поверку, фиксирующие факт и время совершения административного правонарушения в области автомобильного транспорта, тип, государственный регистрационный знак, скорость и направление движения транспортного средства;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портативный носимый видеорегистратор (далее – видеожетон) – техническое устройство, предназначенное для осуществления аудиовидеозаписи сотрудниками Инспекции транспортного контроля Комитета транспорта Министерства индустрии и инфраструктурного развития Республики Казахстан (далее – Инспекция).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видеожетонов для фиксации фактов совершения административных правонарушений и действий должностных лиц органов транспортного контроля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Ношение видеожетона сотрудниками Инспекции осуществляется с момента заступления на дежурство на постах транспортного контроля, проведения проверок пассажирских поездов, осмотров судов (маломерных судов), а также профилактического контроля с посещением субъекта (объекта) контроля и внеплановых проверок в области железнодорожного, автомобильного и водного транспорта.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процессе использования видеожетона сотрудник Инспекции убеждается в точности установленной даты и времени, а также в достаточном уровне заряда аккумуляторной батареи в период дежурства, проведения проверок пассажирских поездов, осмотров судов (маломерных судов), а также профилактического контроля с посещением субъекта (объекта) контроля и внеплановых проверок в области железнодорожного, автомобильного и водного транспорта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аудио и видеозаписи при неточной установленной в видеожетоне даты и времени не допускается.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Сотрудником Инспекции запись производится для обеспечения сбора качественной доказательной базы при пресечении правонарушений и включается с момента заступления на дежурство на постах транспортного контроля, начала проверки пассажирского поезда, осмотра судна (маломерного судна) или профилактического контроля с посещением субъекта (объекта) контроля либо внеплановых проверок в области автомобильного, железнодорожного и водного транспорта и выключается после их завершения.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Видеожетон закрепляется в области груди ближе к плечевому суставу, не создавая помех действиям сотрудника Инспекции, а также на груди сотрудника Инспекции устанавливается табличка (бейдж) с надписью "Внимание! Ведется аудио и видеозапись".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ведения аудио и видеозаписи производится фиксация всех действий сотрудника Инспекции, правонарушителя, а также других лиц, создающих препятствия в выполнении сотрудниками Инспекции служебных обязанностей.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невозможности осуществления аудио и видеозаписи ввиду неисправности видеожетона или разрядки его аккумуляторной батареи, сотрудник Инспекции незамедлительно уведомляет об этом дежурного Ситуационного центра и до устранения неисправности или подзарядки аккумуляторных батарей видеожетонов использует другие технические средства аудиовидеозаписи.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Исправность видеожетонов и подзарядка их аккумуляторных батарей видеожетонов обеспечивается сотрудниками Инспекции и производится перед началом и в конце дежурства на постах транспортного контроля, в пассажирском поезде, до проведения осмотра судна (маломерных судов), а также при проведении профилактического контроля с посещением субъекта (объекта) контроля и внеплановых проверок в области железнодорожного и автомобильного и водного транспорта, но не менее 1 часа, в случае необходимости в отведенное им время для отдыха и приема пищи.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Прием-передача видеожетонов осуществляется при смене дежурства с внесением записей в журнале приема-сдачи видеожетона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Учет видеожетона и других технических средств, предназначенных для ведения аудиовидеозаписи, осуществляется в соответствии с присвоенным ему инвентарным номером.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Сохранность и исправность видеожетона и других технических средств, предназначенных для ведения аудиовидеозаписи, обеспечивается руководителем Инспекции.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Обеспечение приемки и выгрузки для учета и хранения данных аудио и видеозаписей, произведенных с применением видеожетонов и других технических средств предназначенных для ведения аудиовидеозаписи, приказом руководителя Инспекции возлагается на руководителей отделов контроля на транспорте Инспекции (далее – руководитель отдела).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и выгрузка данных аудио и видеозаписей с видеожетонов и других технических средств, предназначенных для ведения аудиовидеозаписи, осуществляется на персональном компьютере, закрепленного за руководителем отдела в электронных папках в хронологическом порядке.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проведении предсменного инструктажа руководитель отдела под роспись выдает электронный носитель (далее – USB флеш-накопитель) и другие технические средства предназначенных для ведения аудиовидеозаписи с инвентарными номерами каждому сотруднику Инспекции, заступающему на дежурство на постах транспортного контроля, а также перед проверкой пассажирских поездов, осмотров судна (маломерного судна), профилактическим контролем с посещением субъекта (объекта) контроля и внеплановой проверкой в области железнодорожного, автомобильного и водного транспорта.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Аудио и видеозапись с видеожетонов предоставляется по запросу Комитета транспорта Министерства индустрии и инфраструктурного развития Республики Казахстан (далее – Комитет).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Руководитель отдела для выборки аудио и видеозаписи предоставляет доступ сотруднику Инспекции при наличии письменного указания руководства Инспекции и (или) Комитета.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Доступ к аудио и видеозаписям имеет только руководитель отдела, за исключением случаев, указанных пункте 15 настоящего Правила.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Сотрудник Инспекции обеспечивает: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копирование записей с видеожетонов посредством ноутбука либо компьютера поста транспортного контроля на USB флеш-накопитель за 30 минут до завершения дежурства.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недостаточности памяти видеожетона сотрудник Инспекции уведомляет об этом дежурного Ситуационного центра;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передачу USB флеш-накопителя с сохраненными записями руководителю отдела, не позднее 24 часов после окончания дежурства.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Руководитель отдела вносит записи о передаче USB флеш-накопителя и приеме аудио и видеозаписей, сохраненных в USB флеш-накопителе в соответствующем журнале передачи USB флеш-накопителя и приеме записей сохраненных в USB флеш-накопителе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Не допускается самовольное удаление имеющейся записи с видеожетона, USB флеш-накопителя, а также отключение видеожетона и воспрепятствование ведению аудио и видеозаписи.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Не допускается использование видеожетона и информации в корыстных или иных целях, не связанных со служебной деятельностью.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Сотрудник Инспекции бережно относится к видеожетону не допускает его утрату, порчу, не передает его другим лицам.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Учет и хранение аудио и видеозаписей с видеожетонов и других технических средств, предназначенных для ведения аудиовидеозаписи, осуществляется в центре обработки данных (на сервере) Комитета, на который имеется доступ Ситуационного центра и руководителя Инспекции.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Архивное хранение записей производится в течение 1 года со дня учета.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Техническая эксплуатация видеожетона производится в соответствии с инструкцией завода-изготовителя.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использования интеллектуального прибора наблюдения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Интеллектуальный прибор наблюдения предназначен для сбора доказательной базы при выявлении и пресечении административных правонарушений в области автомобильного транспорта и передачи формализованной информации в Ситуационный центр и посты транспортного контроля в режиме реального времени.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технической неисправности (в том числе потери сигналов каналов связи для онлайн передачи данных) интеллектуальный прибор наблюдения сохраняет данные в автоматическом режиме в локальной памяти, после налаживания канала передачи данных – передает информацию с указанием режима реального времени.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Мобильный интеллектуальный прибор наблюдения устанавливается на автотранспортном средстве, стационарный интеллектуальный прибор наблюдения – на автомобильных дорогах общего пользования.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Каждому интеллектуальному прибору наблюдения присваивается инвентарный номер для учета в работе при выдаче, приемке прибора и выгрузке информационных данных.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Учет выдачи и сдачи мобильных интеллектуальных приборов наблюдения регистрируется в журнале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хранится в канцелярии Инспекции. Листы журнала нумеруются, прошнуровываются и скрепляются печатью.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Техническая эксплуатация интеллектуальных приборов наблюдения производится в соответствии с инструкцией завода-изготовителя.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случае неисправности интеллектуального прибора наблюдения сотрудник Инспекции незамедлительно уведомляет об этом дежурного Ситуационного центра.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фиксации фактов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совершения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правонарушений и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транспортного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приема–сдачи видеожетона</w:t>
      </w:r>
    </w:p>
    <w:bookmarkEnd w:id="52"/>
    <w:p>
      <w:pPr>
        <w:spacing w:after="0"/>
        <w:ind w:left="0"/>
        <w:jc w:val="both"/>
      </w:pPr>
      <w:bookmarkStart w:name="z61" w:id="5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Инспекции)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 "___"_______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 "___" 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Внутренняя сторона обложки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инвентарный номер видеожетона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сотрудника Инспекции сдавшего видеожетона. Дата и время, роспись о сдачи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сотрудника Инспекции принявшего видеожетона. Дата и время, роспись о получении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выгрузки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фиксации фактов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совершения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правонарушений и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транспортного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передачи USB флеш-накопителя и приеме записей сохраненных в USB флеш-накопителе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Инспекции)</w:t>
      </w:r>
    </w:p>
    <w:bookmarkEnd w:id="56"/>
    <w:p>
      <w:pPr>
        <w:spacing w:after="0"/>
        <w:ind w:left="0"/>
        <w:jc w:val="both"/>
      </w:pPr>
      <w:bookmarkStart w:name="z86" w:id="57"/>
      <w:r>
        <w:rPr>
          <w:rFonts w:ascii="Times New Roman"/>
          <w:b w:val="false"/>
          <w:i w:val="false"/>
          <w:color w:val="000000"/>
          <w:sz w:val="28"/>
        </w:rPr>
        <w:t>
      Начат "___"_______ 20 __ года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 "___" 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Внутренняя сторона обложки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 USB флеш-накопителя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выдачи USB флеш-накопителя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сотрудника Инспекции принявшего USB флеш-накопителя. Дата и время, роспись о получении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 отдела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сдачи USB флеш-накопителя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 подпись лица сдавшего USB флеш-накопителя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 отдела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выгрузки информации и продолжительности видеозаписи (час. минут. 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0" w:id="6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1, 2, 3, 4 и 5 столбцы заполняются при выдачи USB флеш-накопителя;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6, 7, 8, 9 столбцы заполняются при сдаче USB флеш-накопителя руководителю отдела для выгрузки информации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фиксации фактов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совершения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правонарушений и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транспортного контроля</w:t>
            </w:r>
          </w:p>
        </w:tc>
      </w:tr>
    </w:tbl>
    <w:bookmarkStart w:name="z12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и сдачи мобильных интеллектуальных приборов наблюдения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Инспекции)</w:t>
      </w:r>
    </w:p>
    <w:bookmarkEnd w:id="61"/>
    <w:p>
      <w:pPr>
        <w:spacing w:after="0"/>
        <w:ind w:left="0"/>
        <w:jc w:val="both"/>
      </w:pPr>
      <w:bookmarkStart w:name="z123" w:id="62"/>
      <w:r>
        <w:rPr>
          <w:rFonts w:ascii="Times New Roman"/>
          <w:b w:val="false"/>
          <w:i w:val="false"/>
          <w:color w:val="000000"/>
          <w:sz w:val="28"/>
        </w:rPr>
        <w:t>
      Начат "___" _______ 20 __ года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 "___" 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Внутренняя сторона обложки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 прибора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сотрудника принявшего прибора.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сотрудника, дата и время приеме прибора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сотрудника, дата и время сдачи прибора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выгрузки информации и продолжительности видеозаписи (час. минут) (в случае отсутствия возможности данных в режиме реального времени)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Сдача мобильных интеллектуальных приборов наблюдения осуществляется сотрудником принявшим прибор.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