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d440" w14:textId="26b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28 июня 2019 года № 654. Зарегистрирован в Министерстве юстиции Республики Казахстан 2 июля 2019 года № 18954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 № 654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от 12 апреля 2004 года "О регулировании торговой деятельности" (далее – Закон) и определяют порядок осуществления органами государственных доходов контроля за соблюдением запретов и ограничений в отношении отдельных видов товаров (далее – контроль), перемещаемых через Государственную границу Республики Казахстан, не совпадающую с таможенной границей Евразийского экономического союза (далее – Государственная граница).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 автомобильных пунктах пропуска на Государственной границе осуществляется должностными лицами территориальных органов государственных доходов в соответствии с их должностными (функциональными) обязанностями (далее – уполномоченные должностные лица).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должностные лица при проведении контроля осуществляют проверку документов и сведений, заключающейся в проверке товарно-транспортной накладной (СMR) и сведений, указанных в ней, предусмотренной статьей 8 Соглашения о взаимодействии государств-участников Содружества независимых государств в области международных автомобильных грузовых перевозок, совершенное в городе Ялта 18 сентября 2003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2004 года № 833.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к перемещению через Государственную границу: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товары, в отношении которых в соответствии со статьей 18 Закона введены запреты и количественные ограничения;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отсутствия товарно-транспортной накладной (СMR).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органами государственных доходов контроля за соблюдением запретов и ограничений в отношении отдельных видов товаров, перемещаемых через Государственную границу Республики Казахстан, не совпадающую с таможенной границей Евразийского экономического союза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прибытии товаров и транспортных средств на Государственную границу перевозчиком или лицом, осуществляющим перемещение товаров через Государственную границу, уполномоченному должностному лицу представляется товарно-транспортная накладная (СMR).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непредставления перевозчиком или лицом, осуществляющим перемещение товаров через Государственную границу, товарно-транспортной накладной (СMR) уполномоченным должностным лицом принимаются меры по привлечению такого перевозчика или лица, осуществляющего перемещение товаров через Государственную границу к ответственности,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должностное лицо осуществляет проверку товарно-транспортной накладной (СMR) и сведений в ней на предмет перемещения через Государственную границу запрещенных товаров.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наличия в товарно-транспортной накладной (СMR) сведений о запрещенных товарах, уполномоченное должностное лицо принимает решение о запрете вывоза (ввоза) таких товаров из (в) Республики (-у) Казахстан путем проставления в любом свободном месте товарно-транспортной накладной (СMR) штампа "Вывоз запрещен" ("Ввоз запрещен"), с указанием даты принятия решения, которое заверяется подписью уполномоченного должностного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из товарно-транспортной накладной (СMR) вносятся уполномоченным должностным лицом в Журнал регистрации фактов попытки вывоза (ввоза) запрещенных товаров в бумажном и электронном виде по форме согласно приложению к настоящим Правилам.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завершению действий, указанных в пункте 8 настоящих Правил, уполномоченное должностное лицо возвращает перевозчику или лицу, осуществляющему перемещение товаров через Государственную границу, товарно-транспортную накладную (СMR).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запретов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ограничений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совпадающую с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фактов попытки вывоза (ввоза) запрещенных товаров Наименование пункта пропуска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251"/>
        <w:gridCol w:w="1463"/>
        <w:gridCol w:w="682"/>
        <w:gridCol w:w="2449"/>
        <w:gridCol w:w="682"/>
        <w:gridCol w:w="2450"/>
        <w:gridCol w:w="1309"/>
        <w:gridCol w:w="1309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пересечения Государственной границы Республики Казахстан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автотранспортного средства/прицепа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Товарно-транспортная накладная (СMR)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налогоплательщика (БИН, ИИН)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(номер) налогоплательщика (БИН, ИИН)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657"/>
        <w:gridCol w:w="3231"/>
        <w:gridCol w:w="1603"/>
        <w:gridCol w:w="1603"/>
        <w:gridCol w:w="1604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 (при наличии)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 (тонна, штука, литр)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п/н–порядковый номер;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БИН–бизнес - идентификационный номер;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ИИН–индивидуальный идентификационный номер;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ТН ВЭД–Товарная номенклатура внешнеэкономической деятельности.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