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bee5" w14:textId="011b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оборота гражданского и служебного оружия и патронов к нему</w:t>
      </w:r>
    </w:p>
    <w:p>
      <w:pPr>
        <w:spacing w:after="0"/>
        <w:ind w:left="0"/>
        <w:jc w:val="both"/>
      </w:pPr>
      <w:r>
        <w:rPr>
          <w:rFonts w:ascii="Times New Roman"/>
          <w:b w:val="false"/>
          <w:i w:val="false"/>
          <w:color w:val="000000"/>
          <w:sz w:val="28"/>
        </w:rPr>
        <w:t>Приказ Министра внутренних дел Республики Казахстан от 1 июля 2019 года № 602. Зарегистрирован в Министерстве юстиции Республики Казахстан 3 июля 2019 года № 18961.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8-1)</w:t>
      </w:r>
      <w:r>
        <w:rPr>
          <w:rFonts w:ascii="Times New Roman"/>
          <w:b w:val="false"/>
          <w:i w:val="false"/>
          <w:color w:val="000000"/>
          <w:sz w:val="28"/>
        </w:rPr>
        <w:t xml:space="preserve"> пункта 1 статьи 29 Закона Республики Казахстан от 30 декабря 1998 года "О государственном контроле за оборотом отдельных видов оружия"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w:t>
      </w:r>
      <w:r>
        <w:rPr>
          <w:rFonts w:ascii="Times New Roman"/>
          <w:b w:val="false"/>
          <w:i w:val="false"/>
          <w:color w:val="000000"/>
          <w:sz w:val="28"/>
        </w:rPr>
        <w:t xml:space="preserve"> оборота гражданского и служебного оружия и патронов к нему.</w:t>
      </w:r>
    </w:p>
    <w:bookmarkEnd w:id="1"/>
    <w:bookmarkStart w:name="z6" w:id="2"/>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End w:id="5"/>
    <w:bookmarkStart w:name="z10" w:id="6"/>
    <w:p>
      <w:pPr>
        <w:spacing w:after="0"/>
        <w:ind w:left="0"/>
        <w:jc w:val="both"/>
      </w:pPr>
      <w:r>
        <w:rPr>
          <w:rFonts w:ascii="Times New Roman"/>
          <w:b w:val="false"/>
          <w:i w:val="false"/>
          <w:color w:val="000000"/>
          <w:sz w:val="28"/>
        </w:rPr>
        <w:t>
      4) 6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2019 года № 602</w:t>
            </w:r>
          </w:p>
        </w:tc>
      </w:tr>
    </w:tbl>
    <w:bookmarkStart w:name="z17" w:id="11"/>
    <w:p>
      <w:pPr>
        <w:spacing w:after="0"/>
        <w:ind w:left="0"/>
        <w:jc w:val="left"/>
      </w:pPr>
      <w:r>
        <w:rPr>
          <w:rFonts w:ascii="Times New Roman"/>
          <w:b/>
          <w:i w:val="false"/>
          <w:color w:val="000000"/>
        </w:rPr>
        <w:t xml:space="preserve"> Правила оборота гражданского и служебного оружия и патронов к нему</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оборота гражданского и служебного оружия и патронов к нему (далее – Правила)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(далее – Закон) регулируют оборот гражданского и служебного оружия и патронов к нему, включая производство, реализацию (торговлю) передачу, дарение, награждение, наследование, приобретение, коллекционирование, экспонирование, учет, хранение, ношение, перевозку, использование, изъятие, уничтожение, ввоз на территорию Республики Казахстан, вывоз из Республики Казахстан и транзит через территорию Республики Казахстан.</w:t>
      </w:r>
    </w:p>
    <w:bookmarkEnd w:id="13"/>
    <w:bookmarkStart w:name="z20" w:id="14"/>
    <w:p>
      <w:pPr>
        <w:spacing w:after="0"/>
        <w:ind w:left="0"/>
        <w:jc w:val="both"/>
      </w:pPr>
      <w:r>
        <w:rPr>
          <w:rFonts w:ascii="Times New Roman"/>
          <w:b w:val="false"/>
          <w:i w:val="false"/>
          <w:color w:val="000000"/>
          <w:sz w:val="28"/>
        </w:rPr>
        <w:t>
      Оборот боевого ручного стрелкового оружия осуществляется в порядке, установленном Правительством Республики Казахстан.</w:t>
      </w:r>
    </w:p>
    <w:bookmarkEnd w:id="14"/>
    <w:bookmarkStart w:name="z21" w:id="15"/>
    <w:p>
      <w:pPr>
        <w:spacing w:after="0"/>
        <w:ind w:left="0"/>
        <w:jc w:val="both"/>
      </w:pPr>
      <w:r>
        <w:rPr>
          <w:rFonts w:ascii="Times New Roman"/>
          <w:b w:val="false"/>
          <w:i w:val="false"/>
          <w:color w:val="000000"/>
          <w:sz w:val="28"/>
        </w:rPr>
        <w:t xml:space="preserve">
      Порядок изъятия, учета, хранения, передачи и уничтожения оружия и боеприпасов признанных вещественными доказательствами по уголовным делам судом, органами прокуратуры, уголовного преследования и судебной экспертизы,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1291 от 9 декабря 2014 года "Об утверждении Правил изъятия, учета, хранения, передачи и уничтожения вещественных доказательств, изъятых документов, денег в национальной и иностранной валюте, наркотических средств, психотропных веществ по уголовным делам судом, органами прокуратуры, уголовного преследования и судебной экспертизы";</w:t>
      </w:r>
    </w:p>
    <w:bookmarkEnd w:id="15"/>
    <w:bookmarkStart w:name="z22" w:id="16"/>
    <w:p>
      <w:pPr>
        <w:spacing w:after="0"/>
        <w:ind w:left="0"/>
        <w:jc w:val="both"/>
      </w:pPr>
      <w:r>
        <w:rPr>
          <w:rFonts w:ascii="Times New Roman"/>
          <w:b w:val="false"/>
          <w:i w:val="false"/>
          <w:color w:val="000000"/>
          <w:sz w:val="28"/>
        </w:rPr>
        <w:t xml:space="preserve">
      Порядок приема, учета, хранения и обеспечения сохранности изъятого по административным и гражданским делам, добровольно сданного, найденного оружия, патронов установлен </w:t>
      </w:r>
      <w:r>
        <w:rPr>
          <w:rFonts w:ascii="Times New Roman"/>
          <w:b w:val="false"/>
          <w:i w:val="false"/>
          <w:color w:val="000000"/>
          <w:sz w:val="28"/>
        </w:rPr>
        <w:t>Правилами</w:t>
      </w:r>
      <w:r>
        <w:rPr>
          <w:rFonts w:ascii="Times New Roman"/>
          <w:b w:val="false"/>
          <w:i w:val="false"/>
          <w:color w:val="000000"/>
          <w:sz w:val="28"/>
        </w:rPr>
        <w:t xml:space="preserve"> приема, учета, хранения и обеспечения сохранности в органах внутренних дел изъятого, добровольно сданного, найденного оружия, боеприпасов, взрывчатых материалов утвержденными приказом Министра внутренних дел Республики Казахстан от 24 февраля 2015 года № 150 (зарегистрирован в Реестре государственной регистрации нормативных правовых актов № 10565).</w:t>
      </w:r>
    </w:p>
    <w:bookmarkEnd w:id="16"/>
    <w:bookmarkStart w:name="z23" w:id="17"/>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7"/>
    <w:bookmarkStart w:name="z1468" w:id="18"/>
    <w:p>
      <w:pPr>
        <w:spacing w:after="0"/>
        <w:ind w:left="0"/>
        <w:jc w:val="both"/>
      </w:pPr>
      <w:r>
        <w:rPr>
          <w:rFonts w:ascii="Times New Roman"/>
          <w:b w:val="false"/>
          <w:i w:val="false"/>
          <w:color w:val="000000"/>
          <w:sz w:val="28"/>
        </w:rPr>
        <w:t>
      1) оборот оружия – производство, сборка, ремонт, переделка, реализация (торговля), передача, дарение, награждение, наследование, приобретение, коллекционирование, экспонирование, учет, хранение, ношение, перевозка, использование, изъятие, уничтожение, ввоз на территорию Республики Казахстан, вывоз с территории Республики Казахстан и транзит по территории Республики Казахстан оружия, в том числе его основных (составных) частей и патронов к нему;</w:t>
      </w:r>
    </w:p>
    <w:bookmarkEnd w:id="18"/>
    <w:bookmarkStart w:name="z1469" w:id="19"/>
    <w:p>
      <w:pPr>
        <w:spacing w:after="0"/>
        <w:ind w:left="0"/>
        <w:jc w:val="both"/>
      </w:pPr>
      <w:r>
        <w:rPr>
          <w:rFonts w:ascii="Times New Roman"/>
          <w:b w:val="false"/>
          <w:i w:val="false"/>
          <w:color w:val="000000"/>
          <w:sz w:val="28"/>
        </w:rPr>
        <w:t>
      2) юридическое лицо-поставщик – организации, получившие в установленном законодательством порядке лицензии на торговлю гражданским и служебным оружием и патронами к нему;</w:t>
      </w:r>
    </w:p>
    <w:bookmarkEnd w:id="19"/>
    <w:bookmarkStart w:name="z1470" w:id="20"/>
    <w:p>
      <w:pPr>
        <w:spacing w:after="0"/>
        <w:ind w:left="0"/>
        <w:jc w:val="both"/>
      </w:pPr>
      <w:r>
        <w:rPr>
          <w:rFonts w:ascii="Times New Roman"/>
          <w:b w:val="false"/>
          <w:i w:val="false"/>
          <w:color w:val="000000"/>
          <w:sz w:val="28"/>
        </w:rPr>
        <w:t>
      3) предприятие-изготовитель – организации, получившие в установленном законодательством порядке лицензии на производство гражданского и служебного оружия и патроны к нему;</w:t>
      </w:r>
    </w:p>
    <w:bookmarkEnd w:id="20"/>
    <w:bookmarkStart w:name="z1471" w:id="21"/>
    <w:p>
      <w:pPr>
        <w:spacing w:after="0"/>
        <w:ind w:left="0"/>
        <w:jc w:val="both"/>
      </w:pPr>
      <w:r>
        <w:rPr>
          <w:rFonts w:ascii="Times New Roman"/>
          <w:b w:val="false"/>
          <w:i w:val="false"/>
          <w:color w:val="000000"/>
          <w:sz w:val="28"/>
        </w:rPr>
        <w:t>
      4) зарегистрированное оружие – гражданское и служебное оружие, зарегистрированное в органах внутренних дел установленном порядке на которое выдано разрешение на хранение, хранение и ношение или поставленное на учет "Зарегистрированное оружие" Интегрированного банка данных Министерство внутренних дел Республики Казахстан;</w:t>
      </w:r>
    </w:p>
    <w:bookmarkEnd w:id="21"/>
    <w:bookmarkStart w:name="z1472" w:id="22"/>
    <w:p>
      <w:pPr>
        <w:spacing w:after="0"/>
        <w:ind w:left="0"/>
        <w:jc w:val="both"/>
      </w:pPr>
      <w:r>
        <w:rPr>
          <w:rFonts w:ascii="Times New Roman"/>
          <w:b w:val="false"/>
          <w:i w:val="false"/>
          <w:color w:val="000000"/>
          <w:sz w:val="28"/>
        </w:rPr>
        <w:t>
      5) патрон - устройство, предназначенное для выстрела из оружия, объединяющее в одно целое при помощи гильзы средства инициирования (капсюль), метательный заряд (порох охотничий) и метаемое снаряжение (пуля, дробь);</w:t>
      </w:r>
    </w:p>
    <w:bookmarkEnd w:id="22"/>
    <w:bookmarkStart w:name="z1473" w:id="23"/>
    <w:p>
      <w:pPr>
        <w:spacing w:after="0"/>
        <w:ind w:left="0"/>
        <w:jc w:val="both"/>
      </w:pPr>
      <w:r>
        <w:rPr>
          <w:rFonts w:ascii="Times New Roman"/>
          <w:b w:val="false"/>
          <w:i w:val="false"/>
          <w:color w:val="000000"/>
          <w:sz w:val="28"/>
        </w:rPr>
        <w:t>
      6) юридические лица с особыми уставными задачами – организации, на которые возложены функции, связанные с использованием и применением служебного оружия;</w:t>
      </w:r>
    </w:p>
    <w:bookmarkEnd w:id="23"/>
    <w:bookmarkStart w:name="z1474" w:id="24"/>
    <w:p>
      <w:pPr>
        <w:spacing w:after="0"/>
        <w:ind w:left="0"/>
        <w:jc w:val="both"/>
      </w:pPr>
      <w:r>
        <w:rPr>
          <w:rFonts w:ascii="Times New Roman"/>
          <w:b w:val="false"/>
          <w:i w:val="false"/>
          <w:color w:val="000000"/>
          <w:sz w:val="28"/>
        </w:rPr>
        <w:t>
      7) производство гражданского и служебного оружия и патронов к нему – исследование, разработка, изготовление, испытание, сборка, художественная отделка, ремонт, переделка и уничтожение гражданского и служебного оружия, изготовление патронов и их составных частей;</w:t>
      </w:r>
    </w:p>
    <w:bookmarkEnd w:id="24"/>
    <w:bookmarkStart w:name="z1475" w:id="25"/>
    <w:p>
      <w:pPr>
        <w:spacing w:after="0"/>
        <w:ind w:left="0"/>
        <w:jc w:val="both"/>
      </w:pPr>
      <w:r>
        <w:rPr>
          <w:rFonts w:ascii="Times New Roman"/>
          <w:b w:val="false"/>
          <w:i w:val="false"/>
          <w:color w:val="000000"/>
          <w:sz w:val="28"/>
        </w:rPr>
        <w:t>
      8) реализация (торговля) гражданского и служебного оружия и патронов к нему – розничная торговля гражданским и служебным оружием и патронами к нему юридическими лицами-поставщиками юридическим и физическим лицам имеющим право на их приобретение в соответствии с требованиями настоящих Правил;</w:t>
      </w:r>
    </w:p>
    <w:bookmarkEnd w:id="25"/>
    <w:bookmarkStart w:name="z1476" w:id="26"/>
    <w:p>
      <w:pPr>
        <w:spacing w:after="0"/>
        <w:ind w:left="0"/>
        <w:jc w:val="both"/>
      </w:pPr>
      <w:r>
        <w:rPr>
          <w:rFonts w:ascii="Times New Roman"/>
          <w:b w:val="false"/>
          <w:i w:val="false"/>
          <w:color w:val="000000"/>
          <w:sz w:val="28"/>
        </w:rPr>
        <w:t>
      9) продажа гражданского и служебного оружия – продажа оружия или патронов, юридическими лицами с особыми уставными задачами, юридическими лицами, занимающимися производством оружия, государственными органами, должностные лица которых наделены правом хранения и ношения огнестрельного оружия, юридическими и физическими лицами, занимающимися коллекционированием или экспонированием оружия, охотохозяйственными организациями, спортивными организациями, организациями образования, гражданами Республики Казахстан, иностранцами, юридическими лицами, уполномоченными проводить научные медицинские исследования в области применения оружия, в том числе с патронами травматического и газового действия через юридических лиц поставщиков или без них в случаях установленных настоящими Правилами;</w:t>
      </w:r>
    </w:p>
    <w:bookmarkEnd w:id="26"/>
    <w:bookmarkStart w:name="z1477" w:id="27"/>
    <w:p>
      <w:pPr>
        <w:spacing w:after="0"/>
        <w:ind w:left="0"/>
        <w:jc w:val="both"/>
      </w:pPr>
      <w:r>
        <w:rPr>
          <w:rFonts w:ascii="Times New Roman"/>
          <w:b w:val="false"/>
          <w:i w:val="false"/>
          <w:color w:val="000000"/>
          <w:sz w:val="28"/>
        </w:rPr>
        <w:t>
      10) временное пользование оружием – использование служебного оружия работниками охотохозяйственных организаций, спортивных организаций, юридических лиц с особыми уставными задачами, государственных органов, должностные лица которых наделены правом ношения или хранения и ношения огнестрельного оружия;</w:t>
      </w:r>
    </w:p>
    <w:bookmarkEnd w:id="27"/>
    <w:bookmarkStart w:name="z1478" w:id="28"/>
    <w:p>
      <w:pPr>
        <w:spacing w:after="0"/>
        <w:ind w:left="0"/>
        <w:jc w:val="both"/>
      </w:pPr>
      <w:r>
        <w:rPr>
          <w:rFonts w:ascii="Times New Roman"/>
          <w:b w:val="false"/>
          <w:i w:val="false"/>
          <w:color w:val="000000"/>
          <w:sz w:val="28"/>
        </w:rPr>
        <w:t xml:space="preserve">
      11) центры – специализированные учебные центры по подготовке и повышению квалификации работников, занимающих должности руководителя и охранника в частной охранной организации и центры специальной подготовки владельцев и пользователей гражданского и служебного оружия, спортивные организации в составе аккредитованной Республиканской федерации по стрелковым видам спорта (пулевая, стендовая, практическая),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27 ноября 2014 года № 121 "Об утверждении Правил аккредитации спортивных федераций" (зарегистрированный в Реестре государственной регистрации нормативных правовых актов за № 10095);</w:t>
      </w:r>
    </w:p>
    <w:bookmarkEnd w:id="28"/>
    <w:bookmarkStart w:name="z1479" w:id="29"/>
    <w:p>
      <w:pPr>
        <w:spacing w:after="0"/>
        <w:ind w:left="0"/>
        <w:jc w:val="both"/>
      </w:pPr>
      <w:r>
        <w:rPr>
          <w:rFonts w:ascii="Times New Roman"/>
          <w:b w:val="false"/>
          <w:i w:val="false"/>
          <w:color w:val="000000"/>
          <w:sz w:val="28"/>
        </w:rPr>
        <w:t>
      12) свидетельство о регистрации спортсмена – документ, подтверждающий прохождение спортсменом регистрации в республиканской, региональной аккредитованной спортивной федерации по видам спорта и подтверждающий статус гражданина регулярно занимающегося спортивной стрельбой;</w:t>
      </w:r>
    </w:p>
    <w:bookmarkEnd w:id="29"/>
    <w:bookmarkStart w:name="z1480" w:id="30"/>
    <w:p>
      <w:pPr>
        <w:spacing w:after="0"/>
        <w:ind w:left="0"/>
        <w:jc w:val="both"/>
      </w:pPr>
      <w:r>
        <w:rPr>
          <w:rFonts w:ascii="Times New Roman"/>
          <w:b w:val="false"/>
          <w:i w:val="false"/>
          <w:color w:val="000000"/>
          <w:sz w:val="28"/>
        </w:rPr>
        <w:t xml:space="preserve">
      13) пункт централизованного хранения оружия (далее – ПЦХ) – помещение для хранения гражданского и служебного оружия и патронов к нему, отвечающий требованиям </w:t>
      </w:r>
      <w:r>
        <w:rPr>
          <w:rFonts w:ascii="Times New Roman"/>
          <w:b w:val="false"/>
          <w:i w:val="false"/>
          <w:color w:val="000000"/>
          <w:sz w:val="28"/>
        </w:rPr>
        <w:t>пункта 120</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настоящих Правил;</w:t>
      </w:r>
    </w:p>
    <w:bookmarkEnd w:id="30"/>
    <w:bookmarkStart w:name="z1481" w:id="31"/>
    <w:p>
      <w:pPr>
        <w:spacing w:after="0"/>
        <w:ind w:left="0"/>
        <w:jc w:val="both"/>
      </w:pPr>
      <w:r>
        <w:rPr>
          <w:rFonts w:ascii="Times New Roman"/>
          <w:b w:val="false"/>
          <w:i w:val="false"/>
          <w:color w:val="000000"/>
          <w:sz w:val="28"/>
        </w:rPr>
        <w:t>
      14) макет массо-габаритный, изготовленный из огнестрельного оружия, – боевое ручное стрелковое, гражданское, служебное огнестрельное оружие, приведенное путем внесения необратимой конструктивной переделки его основных (составных) частей в состояние невозможности производства выстрела и реставрации до первоначального состояния, а также сборки из его основных (составных) частей работоспособного огнестрельного оружия;</w:t>
      </w:r>
    </w:p>
    <w:bookmarkEnd w:id="31"/>
    <w:bookmarkStart w:name="z1482" w:id="32"/>
    <w:p>
      <w:pPr>
        <w:spacing w:after="0"/>
        <w:ind w:left="0"/>
        <w:jc w:val="both"/>
      </w:pPr>
      <w:r>
        <w:rPr>
          <w:rFonts w:ascii="Times New Roman"/>
          <w:b w:val="false"/>
          <w:i w:val="false"/>
          <w:color w:val="000000"/>
          <w:sz w:val="28"/>
        </w:rPr>
        <w:t>
      15) оружейно-ремонтная мастерская – организации, получившие в установленном законодательством порядке лицензии на ремонт гражданского и служебного оружия и патроны к нему;</w:t>
      </w:r>
    </w:p>
    <w:bookmarkEnd w:id="32"/>
    <w:bookmarkStart w:name="z1483" w:id="33"/>
    <w:p>
      <w:pPr>
        <w:spacing w:after="0"/>
        <w:ind w:left="0"/>
        <w:jc w:val="both"/>
      </w:pPr>
      <w:r>
        <w:rPr>
          <w:rFonts w:ascii="Times New Roman"/>
          <w:b w:val="false"/>
          <w:i w:val="false"/>
          <w:color w:val="000000"/>
          <w:sz w:val="28"/>
        </w:rPr>
        <w:t>
      16) коллекционное оружие – гражданское и служебное оружие, не запрещенное к обороту на территории Республики Казахстан;</w:t>
      </w:r>
    </w:p>
    <w:bookmarkEnd w:id="33"/>
    <w:bookmarkStart w:name="z1484" w:id="34"/>
    <w:p>
      <w:pPr>
        <w:spacing w:after="0"/>
        <w:ind w:left="0"/>
        <w:jc w:val="both"/>
      </w:pPr>
      <w:r>
        <w:rPr>
          <w:rFonts w:ascii="Times New Roman"/>
          <w:b w:val="false"/>
          <w:i w:val="false"/>
          <w:color w:val="000000"/>
          <w:sz w:val="28"/>
        </w:rPr>
        <w:t>
      17) конструктивно сходные с оружием изделия - изделия хозяйственно-бытового и производственного назначения, спортивные снаряды, а также оружие с дульной энергией от 0.5 до 3 Дж, имитирующие внешний вид оружия и не содержащие в своем составе основных (составных) частей огнестрельного оружия;</w:t>
      </w:r>
    </w:p>
    <w:bookmarkEnd w:id="34"/>
    <w:bookmarkStart w:name="z1485" w:id="35"/>
    <w:p>
      <w:pPr>
        <w:spacing w:after="0"/>
        <w:ind w:left="0"/>
        <w:jc w:val="both"/>
      </w:pPr>
      <w:r>
        <w:rPr>
          <w:rFonts w:ascii="Times New Roman"/>
          <w:b w:val="false"/>
          <w:i w:val="false"/>
          <w:color w:val="000000"/>
          <w:sz w:val="28"/>
        </w:rPr>
        <w:t>
      18) охолощенное оружие – специально изготовленное оружие или огнестрельное, огнестрельное бесствольное, газовое оружие и газовое оружие с возможностью стрельбы патронами травматического действия, приведенное путем внесения необратимой конструктивной переделки его основных (составных) частей в состояние пригодное для имитации выстрела исключительно патроном светозвукового действия (холостым патроном) для использования при осуществлении культурной, образовательной, коллекционной деятельности;</w:t>
      </w:r>
    </w:p>
    <w:bookmarkEnd w:id="35"/>
    <w:bookmarkStart w:name="z1486" w:id="36"/>
    <w:p>
      <w:pPr>
        <w:spacing w:after="0"/>
        <w:ind w:left="0"/>
        <w:jc w:val="both"/>
      </w:pPr>
      <w:r>
        <w:rPr>
          <w:rFonts w:ascii="Times New Roman"/>
          <w:b w:val="false"/>
          <w:i w:val="false"/>
          <w:color w:val="000000"/>
          <w:sz w:val="28"/>
        </w:rPr>
        <w:t>
      19) основные (составные) части оружия – ствол, барабан, затвор, рамка, ствольная коробка огнестрельного, газового, газового с возможностью стрельбы патронами травматического действия, пневматического, сигнального, охолощенного оружия.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7"/>
    <w:p>
      <w:pPr>
        <w:spacing w:after="0"/>
        <w:ind w:left="0"/>
        <w:jc w:val="left"/>
      </w:pPr>
      <w:r>
        <w:rPr>
          <w:rFonts w:ascii="Times New Roman"/>
          <w:b/>
          <w:i w:val="false"/>
          <w:color w:val="000000"/>
        </w:rPr>
        <w:t xml:space="preserve"> Глава 2. Порядок производства гражданского и служебного оружия и патронов к нему</w:t>
      </w:r>
    </w:p>
    <w:bookmarkEnd w:id="37"/>
    <w:bookmarkStart w:name="z41" w:id="38"/>
    <w:p>
      <w:pPr>
        <w:spacing w:after="0"/>
        <w:ind w:left="0"/>
        <w:jc w:val="both"/>
      </w:pPr>
      <w:r>
        <w:rPr>
          <w:rFonts w:ascii="Times New Roman"/>
          <w:b w:val="false"/>
          <w:i w:val="false"/>
          <w:color w:val="000000"/>
          <w:sz w:val="28"/>
        </w:rPr>
        <w:t>
      3. Производством гражданского и служебного оружия и патронов занимаются предприятия-изготовители.</w:t>
      </w:r>
    </w:p>
    <w:bookmarkEnd w:id="38"/>
    <w:bookmarkStart w:name="z42" w:id="39"/>
    <w:p>
      <w:pPr>
        <w:spacing w:after="0"/>
        <w:ind w:left="0"/>
        <w:jc w:val="both"/>
      </w:pPr>
      <w:r>
        <w:rPr>
          <w:rFonts w:ascii="Times New Roman"/>
          <w:b w:val="false"/>
          <w:i w:val="false"/>
          <w:color w:val="000000"/>
          <w:sz w:val="28"/>
        </w:rPr>
        <w:t>
      4. Предприятия-изготовители осуществляют следующие виды деятельности:</w:t>
      </w:r>
    </w:p>
    <w:bookmarkEnd w:id="39"/>
    <w:bookmarkStart w:name="z43" w:id="40"/>
    <w:p>
      <w:pPr>
        <w:spacing w:after="0"/>
        <w:ind w:left="0"/>
        <w:jc w:val="both"/>
      </w:pPr>
      <w:r>
        <w:rPr>
          <w:rFonts w:ascii="Times New Roman"/>
          <w:b w:val="false"/>
          <w:i w:val="false"/>
          <w:color w:val="000000"/>
          <w:sz w:val="28"/>
        </w:rPr>
        <w:t>
      1) исследование, связанное с созданием новых типов и моделей гражданского и служебного оружия или патронов;</w:t>
      </w:r>
    </w:p>
    <w:bookmarkEnd w:id="40"/>
    <w:bookmarkStart w:name="z44" w:id="41"/>
    <w:p>
      <w:pPr>
        <w:spacing w:after="0"/>
        <w:ind w:left="0"/>
        <w:jc w:val="both"/>
      </w:pPr>
      <w:r>
        <w:rPr>
          <w:rFonts w:ascii="Times New Roman"/>
          <w:b w:val="false"/>
          <w:i w:val="false"/>
          <w:color w:val="000000"/>
          <w:sz w:val="28"/>
        </w:rPr>
        <w:t>
      2) разработка опытных образцов новых типов или моделей гражданского и служебного оружия или патронов в процессе проведения опытно-конструкторских работ, а также разработка и экспертиза научно-технической документации на производство оружия или патронов;</w:t>
      </w:r>
    </w:p>
    <w:bookmarkEnd w:id="41"/>
    <w:bookmarkStart w:name="z45" w:id="42"/>
    <w:p>
      <w:pPr>
        <w:spacing w:after="0"/>
        <w:ind w:left="0"/>
        <w:jc w:val="both"/>
      </w:pPr>
      <w:r>
        <w:rPr>
          <w:rFonts w:ascii="Times New Roman"/>
          <w:b w:val="false"/>
          <w:i w:val="false"/>
          <w:color w:val="000000"/>
          <w:sz w:val="28"/>
        </w:rPr>
        <w:t>
      3) испытание гражданского и служебного оружия или патронов для определения их технических характеристик (свойств), установления предельных сроков службы и безопасного использования;</w:t>
      </w:r>
    </w:p>
    <w:bookmarkEnd w:id="42"/>
    <w:bookmarkStart w:name="z46" w:id="43"/>
    <w:p>
      <w:pPr>
        <w:spacing w:after="0"/>
        <w:ind w:left="0"/>
        <w:jc w:val="both"/>
      </w:pPr>
      <w:r>
        <w:rPr>
          <w:rFonts w:ascii="Times New Roman"/>
          <w:b w:val="false"/>
          <w:i w:val="false"/>
          <w:color w:val="000000"/>
          <w:sz w:val="28"/>
        </w:rPr>
        <w:t>
      4) изготовление гражданского и служебного оружия или патронов, в том числе сборка оружия и создание основных частей огнестрельного оружия или составных частей патронов (гильз, капсюлей, пороха, пуль, дроби и картечи), сборка и снаряжение патронов;</w:t>
      </w:r>
    </w:p>
    <w:bookmarkEnd w:id="43"/>
    <w:bookmarkStart w:name="z47" w:id="44"/>
    <w:p>
      <w:pPr>
        <w:spacing w:after="0"/>
        <w:ind w:left="0"/>
        <w:jc w:val="both"/>
      </w:pPr>
      <w:r>
        <w:rPr>
          <w:rFonts w:ascii="Times New Roman"/>
          <w:b w:val="false"/>
          <w:i w:val="false"/>
          <w:color w:val="000000"/>
          <w:sz w:val="28"/>
        </w:rPr>
        <w:t>
      5) художественная отделка гражданского и служебного оружия без внесения конструктивных изменений в его основные части и с сохранением технических и криминалистических характеристик оружия. При художественной отделке оружия допускается, применять драгоценные металлы, драгоценные и полудрагоценные камни, а также материалы и технологии, не являющиеся необходимыми при изготовлении конкретной модели оружия;</w:t>
      </w:r>
    </w:p>
    <w:bookmarkEnd w:id="44"/>
    <w:bookmarkStart w:name="z48" w:id="45"/>
    <w:p>
      <w:pPr>
        <w:spacing w:after="0"/>
        <w:ind w:left="0"/>
        <w:jc w:val="both"/>
      </w:pPr>
      <w:r>
        <w:rPr>
          <w:rFonts w:ascii="Times New Roman"/>
          <w:b w:val="false"/>
          <w:i w:val="false"/>
          <w:color w:val="000000"/>
          <w:sz w:val="28"/>
        </w:rPr>
        <w:t>
      6) ремонт гражданского и служебного оружия, в том числе приведение его в рабочее состояние путем устранения неисправностей деталей или их замены, а также восстановление внешнего вида и элементов художественной отделки оружия.</w:t>
      </w:r>
    </w:p>
    <w:bookmarkEnd w:id="45"/>
    <w:bookmarkStart w:name="z49" w:id="46"/>
    <w:p>
      <w:pPr>
        <w:spacing w:after="0"/>
        <w:ind w:left="0"/>
        <w:jc w:val="both"/>
      </w:pPr>
      <w:r>
        <w:rPr>
          <w:rFonts w:ascii="Times New Roman"/>
          <w:b w:val="false"/>
          <w:i w:val="false"/>
          <w:color w:val="000000"/>
          <w:sz w:val="28"/>
        </w:rPr>
        <w:t>
      5. Предприятия-изготовители осуществляют контроль за производством оружия и патронов, обеспечивают безопасность связанные с производством работ, надлежащее качество выпускаемой продукции, ее учет и сохранность.</w:t>
      </w:r>
    </w:p>
    <w:bookmarkEnd w:id="46"/>
    <w:bookmarkStart w:name="z50" w:id="47"/>
    <w:p>
      <w:pPr>
        <w:spacing w:after="0"/>
        <w:ind w:left="0"/>
        <w:jc w:val="both"/>
      </w:pPr>
      <w:r>
        <w:rPr>
          <w:rFonts w:ascii="Times New Roman"/>
          <w:b w:val="false"/>
          <w:i w:val="false"/>
          <w:color w:val="000000"/>
          <w:sz w:val="28"/>
        </w:rPr>
        <w:t>
      6. Предприятиям-изготовителям, не допускается:</w:t>
      </w:r>
    </w:p>
    <w:bookmarkEnd w:id="47"/>
    <w:bookmarkStart w:name="z51" w:id="48"/>
    <w:p>
      <w:pPr>
        <w:spacing w:after="0"/>
        <w:ind w:left="0"/>
        <w:jc w:val="both"/>
      </w:pPr>
      <w:r>
        <w:rPr>
          <w:rFonts w:ascii="Times New Roman"/>
          <w:b w:val="false"/>
          <w:i w:val="false"/>
          <w:color w:val="000000"/>
          <w:sz w:val="28"/>
        </w:rPr>
        <w:t>
      1) осуществлять производство видов и типов оружия или патронов, не предусмотренных в лицензии;</w:t>
      </w:r>
    </w:p>
    <w:bookmarkEnd w:id="48"/>
    <w:bookmarkStart w:name="z52" w:id="49"/>
    <w:p>
      <w:pPr>
        <w:spacing w:after="0"/>
        <w:ind w:left="0"/>
        <w:jc w:val="both"/>
      </w:pPr>
      <w:r>
        <w:rPr>
          <w:rFonts w:ascii="Times New Roman"/>
          <w:b w:val="false"/>
          <w:i w:val="false"/>
          <w:color w:val="000000"/>
          <w:sz w:val="28"/>
        </w:rPr>
        <w:t>
      2) изготовление оружия, за исключением механических распылителей, аэрозольных и других устройств, снаряженных слезоточивыми или раздражающими веществами, без индивидуального номера;</w:t>
      </w:r>
    </w:p>
    <w:bookmarkEnd w:id="49"/>
    <w:bookmarkStart w:name="z53" w:id="50"/>
    <w:p>
      <w:pPr>
        <w:spacing w:after="0"/>
        <w:ind w:left="0"/>
        <w:jc w:val="both"/>
      </w:pPr>
      <w:r>
        <w:rPr>
          <w:rFonts w:ascii="Times New Roman"/>
          <w:b w:val="false"/>
          <w:i w:val="false"/>
          <w:color w:val="000000"/>
          <w:sz w:val="28"/>
        </w:rPr>
        <w:t>
      3) присваивать оружию или патронам, маркировку аналогичного оружия или патронов, находящихся в обороте на территории Республики Казахстан;</w:t>
      </w:r>
    </w:p>
    <w:bookmarkEnd w:id="50"/>
    <w:bookmarkStart w:name="z54" w:id="51"/>
    <w:p>
      <w:pPr>
        <w:spacing w:after="0"/>
        <w:ind w:left="0"/>
        <w:jc w:val="both"/>
      </w:pPr>
      <w:r>
        <w:rPr>
          <w:rFonts w:ascii="Times New Roman"/>
          <w:b w:val="false"/>
          <w:i w:val="false"/>
          <w:color w:val="000000"/>
          <w:sz w:val="28"/>
        </w:rPr>
        <w:t>
      4) изготавливать оружие и патроны к нему для поставок Вооруженным Силам, другим войскам и воинским формированиям, специальным государственным и правоохранительным органам;</w:t>
      </w:r>
    </w:p>
    <w:bookmarkEnd w:id="51"/>
    <w:bookmarkStart w:name="z55" w:id="52"/>
    <w:p>
      <w:pPr>
        <w:spacing w:after="0"/>
        <w:ind w:left="0"/>
        <w:jc w:val="both"/>
      </w:pPr>
      <w:r>
        <w:rPr>
          <w:rFonts w:ascii="Times New Roman"/>
          <w:b w:val="false"/>
          <w:i w:val="false"/>
          <w:color w:val="000000"/>
          <w:sz w:val="28"/>
        </w:rPr>
        <w:t>
      5) привлекать к работе с оружием и патронами лиц, не достигших восемнадцати летного возраста, имеющих не погашенной или не снятой в установленном законом порядке судимости за совершение преступления, медицинские противопоказания к владению оружием и не прошедших проверки знаний правил безопасного обращения с оружием.</w:t>
      </w:r>
    </w:p>
    <w:bookmarkEnd w:id="52"/>
    <w:bookmarkStart w:name="z56" w:id="53"/>
    <w:p>
      <w:pPr>
        <w:spacing w:after="0"/>
        <w:ind w:left="0"/>
        <w:jc w:val="both"/>
      </w:pPr>
      <w:r>
        <w:rPr>
          <w:rFonts w:ascii="Times New Roman"/>
          <w:b w:val="false"/>
          <w:i w:val="false"/>
          <w:color w:val="000000"/>
          <w:sz w:val="28"/>
        </w:rPr>
        <w:t xml:space="preserve">
      7. Выдача, переоформление лицензий на производство оружия или патронов осуществляются Департаментами полиции Министерства внутренних дел Республики Казахстан в соответствии с Квалификационными требованиями и перечню документов, подтверждающих соответствие им, для деятельности по разработке, производству, ремонту, торговле, коллекционированию, экспонированию гражданского и служебного оружия и патронов к нему,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8 января 2015 года № 5 (зарегистрирован в Реестре государственной регистрации нормативных правовых актов № 10352).</w:t>
      </w:r>
    </w:p>
    <w:bookmarkEnd w:id="53"/>
    <w:p>
      <w:pPr>
        <w:spacing w:after="0"/>
        <w:ind w:left="0"/>
        <w:jc w:val="both"/>
      </w:pPr>
      <w:r>
        <w:rPr>
          <w:rFonts w:ascii="Times New Roman"/>
          <w:b w:val="false"/>
          <w:i w:val="false"/>
          <w:color w:val="000000"/>
          <w:sz w:val="28"/>
        </w:rPr>
        <w:t xml:space="preserve">
      Для оформления лицензии юридическое лицо представляет в территориальный орган внутренних дел документы в соответствии с требованиями Правил оказания государственных услуг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27 марта 2020 года № 254 (зарегистрирован в Реестре государственной регистрации нормативных правовых актов № 20184).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xml:space="preserve">
      8. Проверка представленных документов, лиц, имеющих доступ к оружию и патронам, обследование мест производства и хранения оружия или патронов и контроль за использованием лицензий осуществляются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54"/>
    <w:p>
      <w:pPr>
        <w:spacing w:after="0"/>
        <w:ind w:left="0"/>
        <w:jc w:val="both"/>
      </w:pPr>
      <w:r>
        <w:rPr>
          <w:rFonts w:ascii="Times New Roman"/>
          <w:b w:val="false"/>
          <w:i w:val="false"/>
          <w:color w:val="000000"/>
          <w:sz w:val="28"/>
        </w:rPr>
        <w:t xml:space="preserve">
      Допуск лица имеющего доступ к оружию оформляется, не реже одного раза в пять лет, руководителем предприятия-изготовителя в произвольной форме, после представления оформляемым лицом справок об отсутствии судимости, медицинского заключения об отсутствии противопоказаний к владению оружием, выданное уполномоченным органом в области здравоохранения по форме № 076/у,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(зарегистрирован в Реестре государственной регистрации нормативных правовых актов № 21579), а также справок о прохождении программы подготовки (переподготовки) владельцев и пользователей гражданского и служебного оружия на знания правил безопасного обращения с гражданским и служебным оружием.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внутренних дел РК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5"/>
    <w:p>
      <w:pPr>
        <w:spacing w:after="0"/>
        <w:ind w:left="0"/>
        <w:jc w:val="left"/>
      </w:pPr>
      <w:r>
        <w:rPr>
          <w:rFonts w:ascii="Times New Roman"/>
          <w:b/>
          <w:i w:val="false"/>
          <w:color w:val="000000"/>
        </w:rPr>
        <w:t xml:space="preserve"> Глава 3. Порядок реализации (торговли) гражданского и служебного оружия и патронов к нему</w:t>
      </w:r>
    </w:p>
    <w:bookmarkEnd w:id="55"/>
    <w:bookmarkStart w:name="z61" w:id="56"/>
    <w:p>
      <w:pPr>
        <w:spacing w:after="0"/>
        <w:ind w:left="0"/>
        <w:jc w:val="both"/>
      </w:pPr>
      <w:r>
        <w:rPr>
          <w:rFonts w:ascii="Times New Roman"/>
          <w:b w:val="false"/>
          <w:i w:val="false"/>
          <w:color w:val="000000"/>
          <w:sz w:val="28"/>
        </w:rPr>
        <w:t>
      9. Торговлю оружием и патронами на территории Республики Казахстан имеют право осуществлять юридические лица, производящие оружие и патроны на основании лицензий, а также юридические лица-поставщики.</w:t>
      </w:r>
    </w:p>
    <w:bookmarkEnd w:id="56"/>
    <w:bookmarkStart w:name="z62" w:id="57"/>
    <w:p>
      <w:pPr>
        <w:spacing w:after="0"/>
        <w:ind w:left="0"/>
        <w:jc w:val="both"/>
      </w:pPr>
      <w:r>
        <w:rPr>
          <w:rFonts w:ascii="Times New Roman"/>
          <w:b w:val="false"/>
          <w:i w:val="false"/>
          <w:color w:val="000000"/>
          <w:sz w:val="28"/>
        </w:rPr>
        <w:t>
      Реализация гражданского и служебного оружия и патронов к нему, а также конструктивно схожих с оружием изделий допускается только юридическими лицами – поставщиками из торгового зала.</w:t>
      </w:r>
    </w:p>
    <w:bookmarkEnd w:id="57"/>
    <w:bookmarkStart w:name="z63" w:id="58"/>
    <w:p>
      <w:pPr>
        <w:spacing w:after="0"/>
        <w:ind w:left="0"/>
        <w:jc w:val="both"/>
      </w:pPr>
      <w:r>
        <w:rPr>
          <w:rFonts w:ascii="Times New Roman"/>
          <w:b w:val="false"/>
          <w:i w:val="false"/>
          <w:color w:val="000000"/>
          <w:sz w:val="28"/>
        </w:rPr>
        <w:t>
      10. Юридическим лицам-поставщикам допускается осуществлять предпродажную подготовку и регулировку оружия.</w:t>
      </w:r>
    </w:p>
    <w:bookmarkEnd w:id="58"/>
    <w:bookmarkStart w:name="z64" w:id="59"/>
    <w:p>
      <w:pPr>
        <w:spacing w:after="0"/>
        <w:ind w:left="0"/>
        <w:jc w:val="both"/>
      </w:pPr>
      <w:r>
        <w:rPr>
          <w:rFonts w:ascii="Times New Roman"/>
          <w:b w:val="false"/>
          <w:i w:val="false"/>
          <w:color w:val="000000"/>
          <w:sz w:val="28"/>
        </w:rPr>
        <w:t>
      11. Юридические лица-поставщики:</w:t>
      </w:r>
    </w:p>
    <w:bookmarkEnd w:id="59"/>
    <w:bookmarkStart w:name="z65" w:id="60"/>
    <w:p>
      <w:pPr>
        <w:spacing w:after="0"/>
        <w:ind w:left="0"/>
        <w:jc w:val="both"/>
      </w:pPr>
      <w:r>
        <w:rPr>
          <w:rFonts w:ascii="Times New Roman"/>
          <w:b w:val="false"/>
          <w:i w:val="false"/>
          <w:color w:val="000000"/>
          <w:sz w:val="28"/>
        </w:rPr>
        <w:t>
      1) продают оружие и патроны к нему, имеющие сертификат соответствия органа по подтверждению соответствия и заключение о соответствии криминалистическим требованиям;</w:t>
      </w:r>
    </w:p>
    <w:bookmarkEnd w:id="60"/>
    <w:bookmarkStart w:name="z66" w:id="61"/>
    <w:p>
      <w:pPr>
        <w:spacing w:after="0"/>
        <w:ind w:left="0"/>
        <w:jc w:val="both"/>
      </w:pPr>
      <w:r>
        <w:rPr>
          <w:rFonts w:ascii="Times New Roman"/>
          <w:b w:val="false"/>
          <w:i w:val="false"/>
          <w:color w:val="000000"/>
          <w:sz w:val="28"/>
        </w:rPr>
        <w:t>
      2) обеспечивают учет приобретаемого и продаваемого оружия, а также хранение учетной документации в течение десяти лет;</w:t>
      </w:r>
    </w:p>
    <w:bookmarkEnd w:id="61"/>
    <w:bookmarkStart w:name="z67" w:id="62"/>
    <w:p>
      <w:pPr>
        <w:spacing w:after="0"/>
        <w:ind w:left="0"/>
        <w:jc w:val="both"/>
      </w:pPr>
      <w:r>
        <w:rPr>
          <w:rFonts w:ascii="Times New Roman"/>
          <w:b w:val="false"/>
          <w:i w:val="false"/>
          <w:color w:val="000000"/>
          <w:sz w:val="28"/>
        </w:rPr>
        <w:t xml:space="preserve">
      3) представляют в государственную пулегильзотеку пули и гильзы, отстрелянные из продаваемого служебного и гражданского огнестрельного нарезного оружия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2019 года № 429 "Об утверждении Правил формирования Государственной пулегильзотеки".</w:t>
      </w:r>
    </w:p>
    <w:bookmarkEnd w:id="62"/>
    <w:p>
      <w:pPr>
        <w:spacing w:after="0"/>
        <w:ind w:left="0"/>
        <w:jc w:val="both"/>
      </w:pPr>
      <w:r>
        <w:rPr>
          <w:rFonts w:ascii="Times New Roman"/>
          <w:b w:val="false"/>
          <w:i w:val="false"/>
          <w:color w:val="000000"/>
          <w:sz w:val="28"/>
        </w:rPr>
        <w:t>
      Контрольные отстрелы отечественного оружия производят предприятия-изготовители с внесением соответствующих записей в заводских паспортах.</w:t>
      </w:r>
    </w:p>
    <w:p>
      <w:pPr>
        <w:spacing w:after="0"/>
        <w:ind w:left="0"/>
        <w:jc w:val="both"/>
      </w:pPr>
      <w:r>
        <w:rPr>
          <w:rFonts w:ascii="Times New Roman"/>
          <w:b w:val="false"/>
          <w:i w:val="false"/>
          <w:color w:val="000000"/>
          <w:sz w:val="28"/>
        </w:rPr>
        <w:t>
      Контрольные отстрелы импортного оружия производятся органами внутренних дел;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внутренних дел РК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3"/>
    <w:p>
      <w:pPr>
        <w:spacing w:after="0"/>
        <w:ind w:left="0"/>
        <w:jc w:val="both"/>
      </w:pPr>
      <w:r>
        <w:rPr>
          <w:rFonts w:ascii="Times New Roman"/>
          <w:b w:val="false"/>
          <w:i w:val="false"/>
          <w:color w:val="000000"/>
          <w:sz w:val="28"/>
        </w:rPr>
        <w:t>
      5) обеспечивают сохранность и безопасность его хранения;</w:t>
      </w:r>
    </w:p>
    <w:bookmarkEnd w:id="63"/>
    <w:bookmarkStart w:name="z72" w:id="64"/>
    <w:p>
      <w:pPr>
        <w:spacing w:after="0"/>
        <w:ind w:left="0"/>
        <w:jc w:val="both"/>
      </w:pPr>
      <w:r>
        <w:rPr>
          <w:rFonts w:ascii="Times New Roman"/>
          <w:b w:val="false"/>
          <w:i w:val="false"/>
          <w:color w:val="000000"/>
          <w:sz w:val="28"/>
        </w:rPr>
        <w:t>
      6) обеспечивают знание персоналом законодательства Республики Казахстан об обороте оружия;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и.о. Министра внутренних дел РК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8) исключают доступ к местам размещения и хранения оружия и патронов (за прилавок) посторонних лиц, а также работников магазина, не имеющих допуск к оружию;</w:t>
      </w:r>
    </w:p>
    <w:bookmarkEnd w:id="65"/>
    <w:bookmarkStart w:name="z75" w:id="66"/>
    <w:p>
      <w:pPr>
        <w:spacing w:after="0"/>
        <w:ind w:left="0"/>
        <w:jc w:val="both"/>
      </w:pPr>
      <w:r>
        <w:rPr>
          <w:rFonts w:ascii="Times New Roman"/>
          <w:b w:val="false"/>
          <w:i w:val="false"/>
          <w:color w:val="000000"/>
          <w:sz w:val="28"/>
        </w:rPr>
        <w:t>
      9) при продаже оружия, подлежащего регистрации в органах внутренних дел, продавцы производят сверку разрешения на приобретение оружия с оригиналом удостоверения личности или паспорта покупателя;</w:t>
      </w:r>
    </w:p>
    <w:bookmarkEnd w:id="66"/>
    <w:bookmarkStart w:name="z76" w:id="67"/>
    <w:p>
      <w:pPr>
        <w:spacing w:after="0"/>
        <w:ind w:left="0"/>
        <w:jc w:val="both"/>
      </w:pPr>
      <w:r>
        <w:rPr>
          <w:rFonts w:ascii="Times New Roman"/>
          <w:b w:val="false"/>
          <w:i w:val="false"/>
          <w:color w:val="000000"/>
          <w:sz w:val="28"/>
        </w:rPr>
        <w:t xml:space="preserve">
      10) сигнальное, оружие, пневматическое оружие с дульной энергией не более 7,5 Джоуль (далее – Дж) и калибра до 4,5 мм включительно, конструктивно сходные с оружием изделия продавцы юридических лиц-поставщиков реализуют гражданам Республики Казахстан, достигшим восемнадцати летнего возраста, без разрешения на их приобретение, после представления справки о наличии либо отсутствии судимости,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18 мая 2020 года № 64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(зарегистрирован в Реестре государственной регистрации нормативных правовых актов № 20674), сведений о динамическом наблюдении (либо отсутствии динамического наблюдения) больных с психическими поведенческими расстройствами и наркологических больных,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 20665) (далее - сведений с Центров психического здоровья "Психиатрия" и "Наркология") и справки о прохождении программы подготовки (переподготовки) владельцев и пользователей гражданского и служебного оружия на знания правил безопасного обращения с гражданским и служебным оружием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13 июня 2019 года № 536 "Об утверждении программы подготовки и переподготовки владельцев и пользователей гражданского и служебного оружия" (зарегистрирован в Реестре государственной регистрации нормативных правовых актов № 18849) (далее – справка о прохождении программы подготовки).</w:t>
      </w:r>
    </w:p>
    <w:bookmarkEnd w:id="67"/>
    <w:p>
      <w:pPr>
        <w:spacing w:after="0"/>
        <w:ind w:left="0"/>
        <w:jc w:val="both"/>
      </w:pPr>
      <w:r>
        <w:rPr>
          <w:rFonts w:ascii="Times New Roman"/>
          <w:b w:val="false"/>
          <w:i w:val="false"/>
          <w:color w:val="000000"/>
          <w:sz w:val="28"/>
        </w:rPr>
        <w:t xml:space="preserve">
      Юридическим лицам указанное оружие реализуется по разрешениям на его приобретение. </w:t>
      </w:r>
    </w:p>
    <w:p>
      <w:pPr>
        <w:spacing w:after="0"/>
        <w:ind w:left="0"/>
        <w:jc w:val="both"/>
      </w:pPr>
      <w:r>
        <w:rPr>
          <w:rFonts w:ascii="Times New Roman"/>
          <w:b w:val="false"/>
          <w:i w:val="false"/>
          <w:color w:val="000000"/>
          <w:sz w:val="28"/>
        </w:rPr>
        <w:t>
      Лица, имеющие разрешение на хранение и ношение гражданского оружия, военнослужащие Вооруженных Сил, других войск и воинских формирований,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копий разрешений на хранение, хранение и ношение оружия или документов подтверждающего их службу в Вооруженных Силах, других войсках и воинских формированиях о том, что они являются сотрудниками специальных государственных и правоохранительных органов, заверенных печатью и подписью уполномоченного лица выдавшего разрешительный документ) приобретают указанное оружие без представления справок о наличии либо отсутствии судимости, сведений с Центра психического здоровья "Психиатрия" и "Наркология" и о прохождении проверки знаний правил безопасного обращения с оружием.</w:t>
      </w:r>
    </w:p>
    <w:p>
      <w:pPr>
        <w:spacing w:after="0"/>
        <w:ind w:left="0"/>
        <w:jc w:val="both"/>
      </w:pPr>
      <w:r>
        <w:rPr>
          <w:rFonts w:ascii="Times New Roman"/>
          <w:b w:val="false"/>
          <w:i w:val="false"/>
          <w:color w:val="000000"/>
          <w:sz w:val="28"/>
        </w:rPr>
        <w:t>
      Представленные покупателем справки, сведения, копии разрешений и сведения удостоверяющие личности подшиваются и хранятся с учетной документацией десять лет, допускается их хранение в электронном виде;</w:t>
      </w:r>
    </w:p>
    <w:p>
      <w:pPr>
        <w:spacing w:after="0"/>
        <w:ind w:left="0"/>
        <w:jc w:val="both"/>
      </w:pPr>
      <w:r>
        <w:rPr>
          <w:rFonts w:ascii="Times New Roman"/>
          <w:b w:val="false"/>
          <w:i w:val="false"/>
          <w:color w:val="000000"/>
          <w:sz w:val="28"/>
        </w:rPr>
        <w:t>
      Механические распылители, аэрозольные и другие устройства, снаряженные слезоточивыми или раздражающими веществами продавцы юридических лиц-поставщиков реализуют гражданам Республики Казахстан, достигшим восемнадцати летнего возраста, без разрешения на их приобретение, после проведения инструктажа по безопасному обращению с оружием и проставлением подписи покупателя о прохождении инструктажа в книге учета поступления и продажи оружия и патронов к нему в специализированных магазинах по торговле гражданским и служебным оружием, в графе "номер и дата выдачи разрешения на приобретение".</w:t>
      </w:r>
    </w:p>
    <w:p>
      <w:pPr>
        <w:spacing w:after="0"/>
        <w:ind w:left="0"/>
        <w:jc w:val="both"/>
      </w:pPr>
      <w:r>
        <w:rPr>
          <w:rFonts w:ascii="Times New Roman"/>
          <w:b w:val="false"/>
          <w:i w:val="false"/>
          <w:color w:val="000000"/>
          <w:sz w:val="28"/>
        </w:rPr>
        <w:t>
      ОхолощҰнное оружие продавцы юридических лиц-поставщиков в праве реализовывать физическим и юридическим лицам имеющих лицензию на коллекционирование и юридическим лицам указанных в подпункте 8) и 8-1) статьи 12 Закона.</w:t>
      </w:r>
    </w:p>
    <w:bookmarkStart w:name="z79" w:id="68"/>
    <w:p>
      <w:pPr>
        <w:spacing w:after="0"/>
        <w:ind w:left="0"/>
        <w:jc w:val="both"/>
      </w:pPr>
      <w:r>
        <w:rPr>
          <w:rFonts w:ascii="Times New Roman"/>
          <w:b w:val="false"/>
          <w:i w:val="false"/>
          <w:color w:val="000000"/>
          <w:sz w:val="28"/>
        </w:rPr>
        <w:t>
      11) обеспечивают наличие в торговом зале компьютерного оборудования с программным обеспечением, подключенным к серверу информационной системы государственной базы данных "Е-лицензирование" (далее – ИС ГБД ЕЛ);</w:t>
      </w:r>
    </w:p>
    <w:bookmarkEnd w:id="68"/>
    <w:bookmarkStart w:name="z80" w:id="69"/>
    <w:p>
      <w:pPr>
        <w:spacing w:after="0"/>
        <w:ind w:left="0"/>
        <w:jc w:val="both"/>
      </w:pPr>
      <w:r>
        <w:rPr>
          <w:rFonts w:ascii="Times New Roman"/>
          <w:b w:val="false"/>
          <w:i w:val="false"/>
          <w:color w:val="000000"/>
          <w:sz w:val="28"/>
        </w:rPr>
        <w:t xml:space="preserve">
      12) принимают на комиссионную продажу гражданское и служебное оружие в порядке предусмотренном </w:t>
      </w:r>
      <w:r>
        <w:rPr>
          <w:rFonts w:ascii="Times New Roman"/>
          <w:b w:val="false"/>
          <w:i w:val="false"/>
          <w:color w:val="000000"/>
          <w:sz w:val="28"/>
        </w:rPr>
        <w:t>пунктом 15</w:t>
      </w:r>
      <w:r>
        <w:rPr>
          <w:rFonts w:ascii="Times New Roman"/>
          <w:b w:val="false"/>
          <w:i w:val="false"/>
          <w:color w:val="000000"/>
          <w:sz w:val="28"/>
        </w:rPr>
        <w:t xml:space="preserve"> настоящих Правил.</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приказами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12. Юридическим лицам-поставщикам не допускается продавать на территории Республики Казахстан:</w:t>
      </w:r>
    </w:p>
    <w:bookmarkEnd w:id="70"/>
    <w:bookmarkStart w:name="z82" w:id="71"/>
    <w:p>
      <w:pPr>
        <w:spacing w:after="0"/>
        <w:ind w:left="0"/>
        <w:jc w:val="both"/>
      </w:pPr>
      <w:r>
        <w:rPr>
          <w:rFonts w:ascii="Times New Roman"/>
          <w:b w:val="false"/>
          <w:i w:val="false"/>
          <w:color w:val="000000"/>
          <w:sz w:val="28"/>
        </w:rPr>
        <w:t xml:space="preserve">
      1) оружие юридическим и физическим лицам, не имеющим разрешений на приобретение конкретного вида и типа оружия, за исключением случаев предусмотренных </w:t>
      </w:r>
      <w:r>
        <w:rPr>
          <w:rFonts w:ascii="Times New Roman"/>
          <w:b w:val="false"/>
          <w:i w:val="false"/>
          <w:color w:val="000000"/>
          <w:sz w:val="28"/>
        </w:rPr>
        <w:t>пунктом 35</w:t>
      </w:r>
      <w:r>
        <w:rPr>
          <w:rFonts w:ascii="Times New Roman"/>
          <w:b w:val="false"/>
          <w:i w:val="false"/>
          <w:color w:val="000000"/>
          <w:sz w:val="28"/>
        </w:rPr>
        <w:t xml:space="preserve"> настоящих Правил;</w:t>
      </w:r>
    </w:p>
    <w:bookmarkEnd w:id="71"/>
    <w:bookmarkStart w:name="z83" w:id="72"/>
    <w:p>
      <w:pPr>
        <w:spacing w:after="0"/>
        <w:ind w:left="0"/>
        <w:jc w:val="both"/>
      </w:pPr>
      <w:r>
        <w:rPr>
          <w:rFonts w:ascii="Times New Roman"/>
          <w:b w:val="false"/>
          <w:i w:val="false"/>
          <w:color w:val="000000"/>
          <w:sz w:val="28"/>
        </w:rPr>
        <w:t>
      2) оружие и патроны, не прошедшие сертификации в порядке, установленном законодательством в сфере технического регулирования, оружие без номера и клейма, а также патроны без маркировки и знака соответствия государственным стандартам на первичной упаковке;</w:t>
      </w:r>
    </w:p>
    <w:bookmarkEnd w:id="72"/>
    <w:bookmarkStart w:name="z84" w:id="73"/>
    <w:p>
      <w:pPr>
        <w:spacing w:after="0"/>
        <w:ind w:left="0"/>
        <w:jc w:val="both"/>
      </w:pPr>
      <w:r>
        <w:rPr>
          <w:rFonts w:ascii="Times New Roman"/>
          <w:b w:val="false"/>
          <w:i w:val="false"/>
          <w:color w:val="000000"/>
          <w:sz w:val="28"/>
        </w:rPr>
        <w:t>
      3) патроны юридическим лицам, не имеющим разрешений на приобретение конкретного вида и типа оружия, за исключением Вооруженных Сил, других войск и воинских формирований, специальных государственных и правоохранительных органов, а также физическим лицам, не имеющим разрешений на хранение или хранение и ношение соответствующего вида и типа оружия, а также при статусе этих разрешений в ИС ГБД ЕЛ "недействительное" или при его отсутствии в ИС ГБД ЕЛ.</w:t>
      </w:r>
    </w:p>
    <w:bookmarkEnd w:id="73"/>
    <w:bookmarkStart w:name="z85" w:id="74"/>
    <w:p>
      <w:pPr>
        <w:spacing w:after="0"/>
        <w:ind w:left="0"/>
        <w:jc w:val="both"/>
      </w:pPr>
      <w:r>
        <w:rPr>
          <w:rFonts w:ascii="Times New Roman"/>
          <w:b w:val="false"/>
          <w:i w:val="false"/>
          <w:color w:val="000000"/>
          <w:sz w:val="28"/>
        </w:rPr>
        <w:t xml:space="preserve">
      Патроны, реализуются Вооруженным Силам, другим войскам и воинским формированиям, специальным государственным и правоохранительным органам при соответствии наименованиям патронов и кодам товарной номенклатуры внешнеэкономической деятельности указанным в пунктах 20 - 22 раздела 2.22 приложения 2 </w:t>
      </w:r>
      <w:r>
        <w:rPr>
          <w:rFonts w:ascii="Times New Roman"/>
          <w:b w:val="false"/>
          <w:i w:val="false"/>
          <w:color w:val="000000"/>
          <w:sz w:val="28"/>
        </w:rPr>
        <w:t>Перечня</w:t>
      </w:r>
      <w:r>
        <w:rPr>
          <w:rFonts w:ascii="Times New Roman"/>
          <w:b w:val="false"/>
          <w:i w:val="false"/>
          <w:color w:val="000000"/>
          <w:sz w:val="28"/>
        </w:rPr>
        <w:t xml:space="preserve">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утвержденного Решением Коллегии Евразийской экономической комиссии от 21 апреля 2015 года № 30.</w:t>
      </w:r>
    </w:p>
    <w:bookmarkEnd w:id="74"/>
    <w:bookmarkStart w:name="z86" w:id="75"/>
    <w:p>
      <w:pPr>
        <w:spacing w:after="0"/>
        <w:ind w:left="0"/>
        <w:jc w:val="both"/>
      </w:pPr>
      <w:r>
        <w:rPr>
          <w:rFonts w:ascii="Times New Roman"/>
          <w:b w:val="false"/>
          <w:i w:val="false"/>
          <w:color w:val="000000"/>
          <w:sz w:val="28"/>
        </w:rPr>
        <w:t>
      Реализация производится на основании договора или иного акта оформленного в соответствии с Гражданским кодексом Республики Казахстан;</w:t>
      </w:r>
    </w:p>
    <w:bookmarkEnd w:id="75"/>
    <w:bookmarkStart w:name="z87" w:id="76"/>
    <w:p>
      <w:pPr>
        <w:spacing w:after="0"/>
        <w:ind w:left="0"/>
        <w:jc w:val="both"/>
      </w:pPr>
      <w:r>
        <w:rPr>
          <w:rFonts w:ascii="Times New Roman"/>
          <w:b w:val="false"/>
          <w:i w:val="false"/>
          <w:color w:val="000000"/>
          <w:sz w:val="28"/>
        </w:rPr>
        <w:t>
      4) патроны физическим лицам, имеющим разрешения на хранение и ношение оружия, полученного во временное пользование;</w:t>
      </w:r>
    </w:p>
    <w:bookmarkEnd w:id="76"/>
    <w:bookmarkStart w:name="z88" w:id="77"/>
    <w:p>
      <w:pPr>
        <w:spacing w:after="0"/>
        <w:ind w:left="0"/>
        <w:jc w:val="both"/>
      </w:pPr>
      <w:r>
        <w:rPr>
          <w:rFonts w:ascii="Times New Roman"/>
          <w:b w:val="false"/>
          <w:i w:val="false"/>
          <w:color w:val="000000"/>
          <w:sz w:val="28"/>
        </w:rPr>
        <w:t>
      5) огнестрельное оружие с нарезным стволом, не прошедшее контрольный отстрел;</w:t>
      </w:r>
    </w:p>
    <w:bookmarkEnd w:id="77"/>
    <w:bookmarkStart w:name="z89" w:id="78"/>
    <w:p>
      <w:pPr>
        <w:spacing w:after="0"/>
        <w:ind w:left="0"/>
        <w:jc w:val="both"/>
      </w:pPr>
      <w:r>
        <w:rPr>
          <w:rFonts w:ascii="Times New Roman"/>
          <w:b w:val="false"/>
          <w:i w:val="false"/>
          <w:color w:val="000000"/>
          <w:sz w:val="28"/>
        </w:rPr>
        <w:t>
      6) приспособления для бесшумной стрельбы и прицелы (прицельные комплексы) ночного видения к оружию, за исключением прицелов для охоты;</w:t>
      </w:r>
    </w:p>
    <w:bookmarkEnd w:id="78"/>
    <w:bookmarkStart w:name="z90" w:id="79"/>
    <w:p>
      <w:pPr>
        <w:spacing w:after="0"/>
        <w:ind w:left="0"/>
        <w:jc w:val="both"/>
      </w:pPr>
      <w:r>
        <w:rPr>
          <w:rFonts w:ascii="Times New Roman"/>
          <w:b w:val="false"/>
          <w:i w:val="false"/>
          <w:color w:val="000000"/>
          <w:sz w:val="28"/>
        </w:rPr>
        <w:t xml:space="preserve">
      7) оружие и патроны, запрещенные к обороту на территории Республики Казахстан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w:t>
      </w:r>
    </w:p>
    <w:bookmarkEnd w:id="79"/>
    <w:bookmarkStart w:name="z91" w:id="80"/>
    <w:p>
      <w:pPr>
        <w:spacing w:after="0"/>
        <w:ind w:left="0"/>
        <w:jc w:val="both"/>
      </w:pPr>
      <w:r>
        <w:rPr>
          <w:rFonts w:ascii="Times New Roman"/>
          <w:b w:val="false"/>
          <w:i w:val="false"/>
          <w:color w:val="000000"/>
          <w:sz w:val="28"/>
        </w:rPr>
        <w:t>
      8) оружие и патроны в помещениях, где продаются иные виды товаров, за исключением спортивных, охотничьих и рыболовных принадлежностей и запасных частей к оружию;</w:t>
      </w:r>
    </w:p>
    <w:bookmarkEnd w:id="80"/>
    <w:bookmarkStart w:name="z92" w:id="81"/>
    <w:p>
      <w:pPr>
        <w:spacing w:after="0"/>
        <w:ind w:left="0"/>
        <w:jc w:val="both"/>
      </w:pPr>
      <w:r>
        <w:rPr>
          <w:rFonts w:ascii="Times New Roman"/>
          <w:b w:val="false"/>
          <w:i w:val="false"/>
          <w:color w:val="000000"/>
          <w:sz w:val="28"/>
        </w:rPr>
        <w:t>
      9) иные виды товаров кроме гражданского и служебного оружия, патронов к нему, охотничьего пороха, спортивных, охотничьих и рыболовных принадлежностей и запасных частей к оружию;</w:t>
      </w:r>
    </w:p>
    <w:bookmarkEnd w:id="81"/>
    <w:bookmarkStart w:name="z93" w:id="82"/>
    <w:p>
      <w:pPr>
        <w:spacing w:after="0"/>
        <w:ind w:left="0"/>
        <w:jc w:val="both"/>
      </w:pPr>
      <w:r>
        <w:rPr>
          <w:rFonts w:ascii="Times New Roman"/>
          <w:b w:val="false"/>
          <w:i w:val="false"/>
          <w:color w:val="000000"/>
          <w:sz w:val="28"/>
        </w:rPr>
        <w:t>
      10) конструктивно сходные с оружием изделия, не имеющие сертификата соответствия;</w:t>
      </w:r>
    </w:p>
    <w:bookmarkEnd w:id="82"/>
    <w:bookmarkStart w:name="z94" w:id="83"/>
    <w:p>
      <w:pPr>
        <w:spacing w:after="0"/>
        <w:ind w:left="0"/>
        <w:jc w:val="both"/>
      </w:pPr>
      <w:r>
        <w:rPr>
          <w:rFonts w:ascii="Times New Roman"/>
          <w:b w:val="false"/>
          <w:i w:val="false"/>
          <w:color w:val="000000"/>
          <w:sz w:val="28"/>
        </w:rPr>
        <w:t xml:space="preserve">
      11) оружие и патроны не прошедшее испытаний на соответствие криминалистическим требованиям в порядке установленном </w:t>
      </w:r>
      <w:r>
        <w:rPr>
          <w:rFonts w:ascii="Times New Roman"/>
          <w:b w:val="false"/>
          <w:i w:val="false"/>
          <w:color w:val="000000"/>
          <w:sz w:val="28"/>
        </w:rPr>
        <w:t>Криминалистическими требованиями</w:t>
      </w:r>
      <w:r>
        <w:rPr>
          <w:rFonts w:ascii="Times New Roman"/>
          <w:b w:val="false"/>
          <w:i w:val="false"/>
          <w:color w:val="000000"/>
          <w:sz w:val="28"/>
        </w:rPr>
        <w:t xml:space="preserve"> и методами испытания гражданского и служебного оружия и патронов к нему, утвержденными приказом Министра внутренних дел Республики Казахстан от 16 марта 2015 года № 219 (зарегистрирован в Реестре государственной регистрации нормативных правовых актов № 10747);</w:t>
      </w:r>
    </w:p>
    <w:bookmarkEnd w:id="83"/>
    <w:bookmarkStart w:name="z95" w:id="84"/>
    <w:p>
      <w:pPr>
        <w:spacing w:after="0"/>
        <w:ind w:left="0"/>
        <w:jc w:val="both"/>
      </w:pPr>
      <w:r>
        <w:rPr>
          <w:rFonts w:ascii="Times New Roman"/>
          <w:b w:val="false"/>
          <w:i w:val="false"/>
          <w:color w:val="000000"/>
          <w:sz w:val="28"/>
        </w:rPr>
        <w:t>
      12) оружие и патроны к нему при предъявлении разрешения на приобретение оружия и (или) патронов со статусом в ИС ГБД ЕЛ "недействительное" или при его отсутствии в ИС ГБД ЕЛ.</w:t>
      </w:r>
    </w:p>
    <w:bookmarkEnd w:id="84"/>
    <w:bookmarkStart w:name="z96" w:id="85"/>
    <w:p>
      <w:pPr>
        <w:spacing w:after="0"/>
        <w:ind w:left="0"/>
        <w:jc w:val="both"/>
      </w:pPr>
      <w:r>
        <w:rPr>
          <w:rFonts w:ascii="Times New Roman"/>
          <w:b w:val="false"/>
          <w:i w:val="false"/>
          <w:color w:val="000000"/>
          <w:sz w:val="28"/>
        </w:rPr>
        <w:t>
      13) оружие и патроны, в том числе не подлежащие регистрации, а также конструктивно сходные с оружием изделия, лицам, не достигшим восемнадцати летного возраста, имеющим не погашенной или не снятой в установленном законом порядке судимости за совершение преступления, медицинские противопоказания к владению оружием и не прошедшим подготовку по безопасному обращению с оружием и приобретению навыков безопасного обращения с оружием;</w:t>
      </w:r>
    </w:p>
    <w:bookmarkEnd w:id="85"/>
    <w:bookmarkStart w:name="z97" w:id="86"/>
    <w:p>
      <w:pPr>
        <w:spacing w:after="0"/>
        <w:ind w:left="0"/>
        <w:jc w:val="both"/>
      </w:pPr>
      <w:r>
        <w:rPr>
          <w:rFonts w:ascii="Times New Roman"/>
          <w:b w:val="false"/>
          <w:i w:val="false"/>
          <w:color w:val="000000"/>
          <w:sz w:val="28"/>
        </w:rPr>
        <w:t>
      14) оружие, патроны и охотничий порох не из торгового зала или помещения для хранения оружия и патронов;</w:t>
      </w:r>
    </w:p>
    <w:bookmarkEnd w:id="86"/>
    <w:bookmarkStart w:name="z98" w:id="87"/>
    <w:p>
      <w:pPr>
        <w:spacing w:after="0"/>
        <w:ind w:left="0"/>
        <w:jc w:val="both"/>
      </w:pPr>
      <w:r>
        <w:rPr>
          <w:rFonts w:ascii="Times New Roman"/>
          <w:b w:val="false"/>
          <w:i w:val="false"/>
          <w:color w:val="000000"/>
          <w:sz w:val="28"/>
        </w:rPr>
        <w:t>
      15) оружие, не зарегистрированное в органах внутренних дел;</w:t>
      </w:r>
    </w:p>
    <w:bookmarkEnd w:id="87"/>
    <w:bookmarkStart w:name="z99" w:id="88"/>
    <w:p>
      <w:pPr>
        <w:spacing w:after="0"/>
        <w:ind w:left="0"/>
        <w:jc w:val="both"/>
      </w:pPr>
      <w:r>
        <w:rPr>
          <w:rFonts w:ascii="Times New Roman"/>
          <w:b w:val="false"/>
          <w:i w:val="false"/>
          <w:color w:val="000000"/>
          <w:sz w:val="28"/>
        </w:rPr>
        <w:t>
      16) оружие и патроны, технически непригодные для эксплуатации;</w:t>
      </w:r>
    </w:p>
    <w:bookmarkEnd w:id="88"/>
    <w:bookmarkStart w:name="z100" w:id="89"/>
    <w:p>
      <w:pPr>
        <w:spacing w:after="0"/>
        <w:ind w:left="0"/>
        <w:jc w:val="both"/>
      </w:pPr>
      <w:r>
        <w:rPr>
          <w:rFonts w:ascii="Times New Roman"/>
          <w:b w:val="false"/>
          <w:i w:val="false"/>
          <w:color w:val="000000"/>
          <w:sz w:val="28"/>
        </w:rPr>
        <w:t>
      17) оружие без номера и клейма, а также патроны без знака соответствия стандарту;</w:t>
      </w:r>
    </w:p>
    <w:bookmarkEnd w:id="89"/>
    <w:bookmarkStart w:name="z101" w:id="90"/>
    <w:p>
      <w:pPr>
        <w:spacing w:after="0"/>
        <w:ind w:left="0"/>
        <w:jc w:val="both"/>
      </w:pPr>
      <w:r>
        <w:rPr>
          <w:rFonts w:ascii="Times New Roman"/>
          <w:b w:val="false"/>
          <w:i w:val="false"/>
          <w:color w:val="000000"/>
          <w:sz w:val="28"/>
        </w:rPr>
        <w:t>
      18) огнестрельное оружие с нарезным стволом, не прошедшее контрольный отстрел с представлением в Государственную пулегильзотеку отстрелянных пуль и гильз;</w:t>
      </w:r>
    </w:p>
    <w:bookmarkEnd w:id="90"/>
    <w:bookmarkStart w:name="z102" w:id="91"/>
    <w:p>
      <w:pPr>
        <w:spacing w:after="0"/>
        <w:ind w:left="0"/>
        <w:jc w:val="both"/>
      </w:pPr>
      <w:r>
        <w:rPr>
          <w:rFonts w:ascii="Times New Roman"/>
          <w:b w:val="false"/>
          <w:i w:val="false"/>
          <w:color w:val="000000"/>
          <w:sz w:val="28"/>
        </w:rPr>
        <w:t>
      19) оружие и патроны, полученные во временное пользование;</w:t>
      </w:r>
    </w:p>
    <w:bookmarkEnd w:id="91"/>
    <w:bookmarkStart w:name="z103" w:id="92"/>
    <w:p>
      <w:pPr>
        <w:spacing w:after="0"/>
        <w:ind w:left="0"/>
        <w:jc w:val="both"/>
      </w:pPr>
      <w:r>
        <w:rPr>
          <w:rFonts w:ascii="Times New Roman"/>
          <w:b w:val="false"/>
          <w:i w:val="false"/>
          <w:color w:val="000000"/>
          <w:sz w:val="28"/>
        </w:rPr>
        <w:t>
      20) оружие и патроны, находящиеся под таможенным контролем;</w:t>
      </w:r>
    </w:p>
    <w:bookmarkEnd w:id="92"/>
    <w:bookmarkStart w:name="z104" w:id="93"/>
    <w:p>
      <w:pPr>
        <w:spacing w:after="0"/>
        <w:ind w:left="0"/>
        <w:jc w:val="both"/>
      </w:pPr>
      <w:r>
        <w:rPr>
          <w:rFonts w:ascii="Times New Roman"/>
          <w:b w:val="false"/>
          <w:i w:val="false"/>
          <w:color w:val="000000"/>
          <w:sz w:val="28"/>
        </w:rPr>
        <w:t>
      21) патроны к охотничьему огнестрельному гладкоствольному оружию, снаряженные гражданами для личного использования;</w:t>
      </w:r>
    </w:p>
    <w:bookmarkEnd w:id="93"/>
    <w:bookmarkStart w:name="z105" w:id="94"/>
    <w:p>
      <w:pPr>
        <w:spacing w:after="0"/>
        <w:ind w:left="0"/>
        <w:jc w:val="both"/>
      </w:pPr>
      <w:r>
        <w:rPr>
          <w:rFonts w:ascii="Times New Roman"/>
          <w:b w:val="false"/>
          <w:i w:val="false"/>
          <w:color w:val="000000"/>
          <w:sz w:val="28"/>
        </w:rPr>
        <w:t>
      22) газовое оружие, снаряженное нервно-паралитическими, отравляющими, а также другими веществами, запрещенные к применению уполномоченным органом в области здравоохранения, а также газовое оружие, способное причинить на расстоянии более одного метра повреждение, не опасное для жизни человека, но влекущее длительное расстройство здоровья на срок более двадцати одного дня либо значительную стойкую утрату трудоспособности на десять и более процентов;</w:t>
      </w:r>
    </w:p>
    <w:bookmarkEnd w:id="94"/>
    <w:bookmarkStart w:name="z106" w:id="95"/>
    <w:p>
      <w:pPr>
        <w:spacing w:after="0"/>
        <w:ind w:left="0"/>
        <w:jc w:val="both"/>
      </w:pPr>
      <w:r>
        <w:rPr>
          <w:rFonts w:ascii="Times New Roman"/>
          <w:b w:val="false"/>
          <w:i w:val="false"/>
          <w:color w:val="000000"/>
          <w:sz w:val="28"/>
        </w:rPr>
        <w:t>
      23) макеты массо-габаритные, изготовленных из боевого оружия.</w:t>
      </w:r>
    </w:p>
    <w:bookmarkEnd w:id="95"/>
    <w:bookmarkStart w:name="z107" w:id="96"/>
    <w:p>
      <w:pPr>
        <w:spacing w:after="0"/>
        <w:ind w:left="0"/>
        <w:jc w:val="both"/>
      </w:pPr>
      <w:r>
        <w:rPr>
          <w:rFonts w:ascii="Times New Roman"/>
          <w:b w:val="false"/>
          <w:i w:val="false"/>
          <w:color w:val="000000"/>
          <w:sz w:val="28"/>
        </w:rPr>
        <w:t>
      13. Юридическим лицам-поставщикам не допускается:</w:t>
      </w:r>
    </w:p>
    <w:bookmarkEnd w:id="96"/>
    <w:bookmarkStart w:name="z108" w:id="97"/>
    <w:p>
      <w:pPr>
        <w:spacing w:after="0"/>
        <w:ind w:left="0"/>
        <w:jc w:val="both"/>
      </w:pPr>
      <w:r>
        <w:rPr>
          <w:rFonts w:ascii="Times New Roman"/>
          <w:b w:val="false"/>
          <w:i w:val="false"/>
          <w:color w:val="000000"/>
          <w:sz w:val="28"/>
        </w:rPr>
        <w:t>
      1) размещение помещения для хранения оружия и патронов к нему и торговли ими в жилых домах (жилых зданиях), на территориях развлекательных заведений, торговых объектов, в которых осуществляется торговля иными видами товаров, организаций образования, здравоохранения и культуры, спортивных объектов, гостиниц, объектов общественного питания, вокзалов, станций, линий метрополитена, портов, аэропортов, аэродромов;</w:t>
      </w:r>
    </w:p>
    <w:bookmarkEnd w:id="97"/>
    <w:bookmarkStart w:name="z109" w:id="98"/>
    <w:p>
      <w:pPr>
        <w:spacing w:after="0"/>
        <w:ind w:left="0"/>
        <w:jc w:val="both"/>
      </w:pPr>
      <w:r>
        <w:rPr>
          <w:rFonts w:ascii="Times New Roman"/>
          <w:b w:val="false"/>
          <w:i w:val="false"/>
          <w:color w:val="000000"/>
          <w:sz w:val="28"/>
        </w:rPr>
        <w:t>
      2) передача "в руки" покупателю, а также посетителям магазина огнестрельного оружия без предъявления ими разрешения на приобретение оружия и документа, удостоверяющего личность;</w:t>
      </w:r>
    </w:p>
    <w:bookmarkEnd w:id="98"/>
    <w:bookmarkStart w:name="z110" w:id="99"/>
    <w:p>
      <w:pPr>
        <w:spacing w:after="0"/>
        <w:ind w:left="0"/>
        <w:jc w:val="both"/>
      </w:pPr>
      <w:r>
        <w:rPr>
          <w:rFonts w:ascii="Times New Roman"/>
          <w:b w:val="false"/>
          <w:i w:val="false"/>
          <w:color w:val="000000"/>
          <w:sz w:val="28"/>
        </w:rPr>
        <w:t>
      3) выставление в торговом зале оружия в состоянии, позволяющем производство выстрела;</w:t>
      </w:r>
    </w:p>
    <w:bookmarkEnd w:id="99"/>
    <w:bookmarkStart w:name="z111" w:id="100"/>
    <w:p>
      <w:pPr>
        <w:spacing w:after="0"/>
        <w:ind w:left="0"/>
        <w:jc w:val="both"/>
      </w:pPr>
      <w:r>
        <w:rPr>
          <w:rFonts w:ascii="Times New Roman"/>
          <w:b w:val="false"/>
          <w:i w:val="false"/>
          <w:color w:val="000000"/>
          <w:sz w:val="28"/>
        </w:rPr>
        <w:t>
      4) привлекать к работе с оружием, патронами и охотничьим порохом лиц, не достигших восемнадцати летнего возраста, имеющих судимости, медицинские противопоказания к владению оружием и не прошедших проверку знаний правил безопасного обращения с гражданским и служебным оружием.</w:t>
      </w:r>
    </w:p>
    <w:bookmarkEnd w:id="100"/>
    <w:bookmarkStart w:name="z112" w:id="101"/>
    <w:p>
      <w:pPr>
        <w:spacing w:after="0"/>
        <w:ind w:left="0"/>
        <w:jc w:val="both"/>
      </w:pPr>
      <w:r>
        <w:rPr>
          <w:rFonts w:ascii="Times New Roman"/>
          <w:b w:val="false"/>
          <w:i w:val="false"/>
          <w:color w:val="000000"/>
          <w:sz w:val="28"/>
        </w:rPr>
        <w:t xml:space="preserve">
      Допуск к работе с оружием, патронами и охотничьим порохом оформляется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101"/>
    <w:bookmarkStart w:name="z113" w:id="102"/>
    <w:p>
      <w:pPr>
        <w:spacing w:after="0"/>
        <w:ind w:left="0"/>
        <w:jc w:val="both"/>
      </w:pPr>
      <w:r>
        <w:rPr>
          <w:rFonts w:ascii="Times New Roman"/>
          <w:b w:val="false"/>
          <w:i w:val="false"/>
          <w:color w:val="000000"/>
          <w:sz w:val="28"/>
        </w:rPr>
        <w:t>
      14. Лицензия на торговлю гражданским и служебным оружием и патронами к нему не дает права на открытие филиалов юридических лиц, дополнительных торговых точек, созданных для торговли гражданским и служебным оружием и патронами к нему.</w:t>
      </w:r>
    </w:p>
    <w:bookmarkEnd w:id="102"/>
    <w:bookmarkStart w:name="z114" w:id="103"/>
    <w:p>
      <w:pPr>
        <w:spacing w:after="0"/>
        <w:ind w:left="0"/>
        <w:jc w:val="both"/>
      </w:pPr>
      <w:r>
        <w:rPr>
          <w:rFonts w:ascii="Times New Roman"/>
          <w:b w:val="false"/>
          <w:i w:val="false"/>
          <w:color w:val="000000"/>
          <w:sz w:val="28"/>
        </w:rPr>
        <w:t>
      Юридическое лицо-поставщик, не вправе осуществлять иную предпринимательскую деятельность, за исключением деятельности по разработке, производству, ремонту, приобретению, экспонированию, ввозу и вывозу данных видов оружия, приобретению, ввозу, вывозу и торговле запасными частями к нему, спортивными товарами, охотничьими и рыболовными принадлежностями, гражданскими пиротехническими веществами и изделиями с их применением бытового назначения, а также открытию и функционированию стрелковых тиров (стрельбищ) и стендов.</w:t>
      </w:r>
    </w:p>
    <w:bookmarkEnd w:id="103"/>
    <w:bookmarkStart w:name="z115" w:id="104"/>
    <w:p>
      <w:pPr>
        <w:spacing w:after="0"/>
        <w:ind w:left="0"/>
        <w:jc w:val="both"/>
      </w:pPr>
      <w:r>
        <w:rPr>
          <w:rFonts w:ascii="Times New Roman"/>
          <w:b w:val="false"/>
          <w:i w:val="false"/>
          <w:color w:val="000000"/>
          <w:sz w:val="28"/>
        </w:rPr>
        <w:t xml:space="preserve">
      Приобретение, хранение, учет, реализация, использование, перевозка, уничтожение, ввоз, вывоз гражданских пиротехнических веществ и изделий с их применением осуществляется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8 апреля 2015 года № 319 (зарегистрирован в Реестре государственной регистрации нормативных правовых актов № 11193).</w:t>
      </w:r>
    </w:p>
    <w:bookmarkEnd w:id="104"/>
    <w:bookmarkStart w:name="z116" w:id="105"/>
    <w:p>
      <w:pPr>
        <w:spacing w:after="0"/>
        <w:ind w:left="0"/>
        <w:jc w:val="both"/>
      </w:pPr>
      <w:r>
        <w:rPr>
          <w:rFonts w:ascii="Times New Roman"/>
          <w:b w:val="false"/>
          <w:i w:val="false"/>
          <w:color w:val="000000"/>
          <w:sz w:val="28"/>
        </w:rPr>
        <w:t>
      15. Комиссионная продажа оружия:</w:t>
      </w:r>
    </w:p>
    <w:bookmarkEnd w:id="105"/>
    <w:bookmarkStart w:name="z117" w:id="106"/>
    <w:p>
      <w:pPr>
        <w:spacing w:after="0"/>
        <w:ind w:left="0"/>
        <w:jc w:val="both"/>
      </w:pPr>
      <w:r>
        <w:rPr>
          <w:rFonts w:ascii="Times New Roman"/>
          <w:b w:val="false"/>
          <w:i w:val="false"/>
          <w:color w:val="000000"/>
          <w:sz w:val="28"/>
        </w:rPr>
        <w:t>
      1) юридические лица-поставщики, принимают на комиссионную продажу оружие по решению суда или от владельцев гражданского и служебного оружия.</w:t>
      </w:r>
    </w:p>
    <w:bookmarkEnd w:id="106"/>
    <w:bookmarkStart w:name="z118" w:id="107"/>
    <w:p>
      <w:pPr>
        <w:spacing w:after="0"/>
        <w:ind w:left="0"/>
        <w:jc w:val="both"/>
      </w:pPr>
      <w:r>
        <w:rPr>
          <w:rFonts w:ascii="Times New Roman"/>
          <w:b w:val="false"/>
          <w:i w:val="false"/>
          <w:color w:val="000000"/>
          <w:sz w:val="28"/>
        </w:rPr>
        <w:t xml:space="preserve">
      Прием оружия на комиссионную продажу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внутренней торговли, утвержденными приказом и.о. Министра национальной экономики Республики Казахстан от 27 марта 2015 года № 264 (зарегистрирован в Реестре государственной регистрации нормативных правовых актов № 11148).</w:t>
      </w:r>
    </w:p>
    <w:bookmarkEnd w:id="107"/>
    <w:bookmarkStart w:name="z119" w:id="108"/>
    <w:p>
      <w:pPr>
        <w:spacing w:after="0"/>
        <w:ind w:left="0"/>
        <w:jc w:val="both"/>
      </w:pPr>
      <w:r>
        <w:rPr>
          <w:rFonts w:ascii="Times New Roman"/>
          <w:b w:val="false"/>
          <w:i w:val="false"/>
          <w:color w:val="000000"/>
          <w:sz w:val="28"/>
        </w:rPr>
        <w:t xml:space="preserve">
      2) оружие обращенное в установленном порядке в государственную собственность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учета, хранения, оценки и дальнейшего использования имущества, обращенного (поступившего) в собственность государства по отдельным основаниям, утвержденных постановлением Правительства Республики Казахстан от 26 июля 2002 года</w:t>
      </w:r>
      <w:r>
        <w:rPr>
          <w:rFonts w:ascii="Times New Roman"/>
          <w:b w:val="false"/>
          <w:i w:val="false"/>
          <w:color w:val="000000"/>
          <w:sz w:val="28"/>
        </w:rPr>
        <w:t xml:space="preserve"> № 833 (зарегистрирован в Реестре государственной регистрации нормативных правовых актов № 12790) принимается от лиц, осуществляющих исполнительное производство по решениям судов, в присутствии сотрудников органов внутренних дел осуществлявших производство по делу.</w:t>
      </w:r>
    </w:p>
    <w:bookmarkEnd w:id="108"/>
    <w:bookmarkStart w:name="z121" w:id="109"/>
    <w:p>
      <w:pPr>
        <w:spacing w:after="0"/>
        <w:ind w:left="0"/>
        <w:jc w:val="both"/>
      </w:pPr>
      <w:r>
        <w:rPr>
          <w:rFonts w:ascii="Times New Roman"/>
          <w:b w:val="false"/>
          <w:i w:val="false"/>
          <w:color w:val="000000"/>
          <w:sz w:val="28"/>
        </w:rPr>
        <w:t>
      В случае если оружие, обращенное в установленном порядке в государственную собственность, зарегистрировано в органах внутренних дел, при принятии оружия на реализацию юридическими лицами-поставщиками дополнительно истребуются разрешения на его хранение или хранение и ношение.</w:t>
      </w:r>
    </w:p>
    <w:bookmarkEnd w:id="109"/>
    <w:bookmarkStart w:name="z122" w:id="110"/>
    <w:p>
      <w:pPr>
        <w:spacing w:after="0"/>
        <w:ind w:left="0"/>
        <w:jc w:val="both"/>
      </w:pPr>
      <w:r>
        <w:rPr>
          <w:rFonts w:ascii="Times New Roman"/>
          <w:b w:val="false"/>
          <w:i w:val="false"/>
          <w:color w:val="000000"/>
          <w:sz w:val="28"/>
        </w:rPr>
        <w:t>
      3) зарегистрированное в органах внутренних дел оружие принимается от граждан или представителей организаций на комиссионную продажу при наличии разрешения на хранение или хранение и ношение и документов, удостоверяющих личность.</w:t>
      </w:r>
    </w:p>
    <w:bookmarkEnd w:id="110"/>
    <w:bookmarkStart w:name="z123" w:id="111"/>
    <w:p>
      <w:pPr>
        <w:spacing w:after="0"/>
        <w:ind w:left="0"/>
        <w:jc w:val="both"/>
      </w:pPr>
      <w:r>
        <w:rPr>
          <w:rFonts w:ascii="Times New Roman"/>
          <w:b w:val="false"/>
          <w:i w:val="false"/>
          <w:color w:val="000000"/>
          <w:sz w:val="28"/>
        </w:rPr>
        <w:t>
      4) при сдаче на комиссионную продажу оружия без разрешения на хранение или хранение и ношение или без документов исполнительного производства, оружие принимается и передается администрацией магазина в органы внутренних дел с указанием сведений о лице, сдавшем оружие.</w:t>
      </w:r>
    </w:p>
    <w:bookmarkEnd w:id="111"/>
    <w:bookmarkStart w:name="z124" w:id="112"/>
    <w:p>
      <w:pPr>
        <w:spacing w:after="0"/>
        <w:ind w:left="0"/>
        <w:jc w:val="both"/>
      </w:pPr>
      <w:r>
        <w:rPr>
          <w:rFonts w:ascii="Times New Roman"/>
          <w:b w:val="false"/>
          <w:i w:val="false"/>
          <w:color w:val="000000"/>
          <w:sz w:val="28"/>
        </w:rPr>
        <w:t>
      5) сведения о принятом на комиссионную продажу зарегистрированном гражданском и служебном оружии направляются в орган внутренних дел по месту регистрации оружия посредством ИС ГБД ЕЛ.</w:t>
      </w:r>
    </w:p>
    <w:bookmarkEnd w:id="112"/>
    <w:p>
      <w:pPr>
        <w:spacing w:after="0"/>
        <w:ind w:left="0"/>
        <w:jc w:val="both"/>
      </w:pPr>
      <w:r>
        <w:rPr>
          <w:rFonts w:ascii="Times New Roman"/>
          <w:b w:val="false"/>
          <w:i w:val="false"/>
          <w:color w:val="000000"/>
          <w:sz w:val="28"/>
        </w:rPr>
        <w:t>
      Для передачи сведений через ИС ГБД ЕЛ работник юридического лица-поставщика, при обращении физического или юридического лица о сдаче зарегистрированного гражданского или служебного оружия, на комиссионную продажу, посредством электронной цифровой подписи (далее – ЭЦП) юридического лица, через портал "электронного правительства" проверяет наличие у сдающего лица разрешения на хранение или хранение и ношение в ИС ГБД ЕЛ, далее в установленном разрешении работником принимающим оружие заполняются сведения о принятом на реализацию оружия которые направляются посредством ИС ГБД ЕЛ в орган внутренних дел выдавший разрешение на хранение или хранение и ношение.</w:t>
      </w:r>
    </w:p>
    <w:p>
      <w:pPr>
        <w:spacing w:after="0"/>
        <w:ind w:left="0"/>
        <w:jc w:val="both"/>
      </w:pPr>
      <w:r>
        <w:rPr>
          <w:rFonts w:ascii="Times New Roman"/>
          <w:b w:val="false"/>
          <w:i w:val="false"/>
          <w:color w:val="000000"/>
          <w:sz w:val="28"/>
        </w:rPr>
        <w:t>
      Оружие, реализуемое без разрешений, посредством запроса в органы внутренних дел юридическим лицом проверяется на предмет его регистрации.</w:t>
      </w:r>
    </w:p>
    <w:bookmarkStart w:name="z126" w:id="113"/>
    <w:p>
      <w:pPr>
        <w:spacing w:after="0"/>
        <w:ind w:left="0"/>
        <w:jc w:val="both"/>
      </w:pPr>
      <w:r>
        <w:rPr>
          <w:rFonts w:ascii="Times New Roman"/>
          <w:b w:val="false"/>
          <w:i w:val="false"/>
          <w:color w:val="000000"/>
          <w:sz w:val="28"/>
        </w:rPr>
        <w:t>
      6) сданное на комиссионную продажу, зарегистрированное в органах внутренних дел оружие перерегистрируется с граждан и организаций (снимается с учета) только после его регистрации за юридическим лицом-поставщиком, принявшим на комиссионную продажу.</w:t>
      </w:r>
    </w:p>
    <w:bookmarkEnd w:id="113"/>
    <w:bookmarkStart w:name="z127" w:id="114"/>
    <w:p>
      <w:pPr>
        <w:spacing w:after="0"/>
        <w:ind w:left="0"/>
        <w:jc w:val="both"/>
      </w:pPr>
      <w:r>
        <w:rPr>
          <w:rFonts w:ascii="Times New Roman"/>
          <w:b w:val="false"/>
          <w:i w:val="false"/>
          <w:color w:val="000000"/>
          <w:sz w:val="28"/>
        </w:rPr>
        <w:t>
      7) приобретение сданного на комиссионную продажу оружия, в том числе лицом сдавшим его, возможно только при наличии разрешения на приобретение соответствующего вида и типа оружия.</w:t>
      </w:r>
    </w:p>
    <w:bookmarkEnd w:id="114"/>
    <w:bookmarkStart w:name="z128" w:id="115"/>
    <w:p>
      <w:pPr>
        <w:spacing w:after="0"/>
        <w:ind w:left="0"/>
        <w:jc w:val="both"/>
      </w:pPr>
      <w:r>
        <w:rPr>
          <w:rFonts w:ascii="Times New Roman"/>
          <w:b w:val="false"/>
          <w:i w:val="false"/>
          <w:color w:val="000000"/>
          <w:sz w:val="28"/>
        </w:rPr>
        <w:t>
      8) отношения, возникающие между продавцами и покупателями оружия и патронов по договору розничной купли-продажи, регулируются гражданским законодательством Республики Казахстан.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16"/>
    <w:p>
      <w:pPr>
        <w:spacing w:after="0"/>
        <w:ind w:left="0"/>
        <w:jc w:val="both"/>
      </w:pPr>
      <w:r>
        <w:rPr>
          <w:rFonts w:ascii="Times New Roman"/>
          <w:b w:val="false"/>
          <w:i w:val="false"/>
          <w:color w:val="000000"/>
          <w:sz w:val="28"/>
        </w:rPr>
        <w:t>
      16. При обращении физического или юридического лица о приобретении оружия и (или) патронов (для юридических лиц) юридическое лицо-поставщик, посредством ЭЦП через портал "электронного правительства" проверяет наличие разрешения на приобретение в ИС ГБД ЕЛ, далее в установленном разрешении работник юридического лица-поставщика заполняет сведения о реализованном оружии и направляет их посредством ИС ГБД ЕЛ в орган внутренних дел выдавший разрешение на приобретение.</w:t>
      </w:r>
    </w:p>
    <w:bookmarkEnd w:id="116"/>
    <w:bookmarkStart w:name="z130" w:id="117"/>
    <w:p>
      <w:pPr>
        <w:spacing w:after="0"/>
        <w:ind w:left="0"/>
        <w:jc w:val="both"/>
      </w:pPr>
      <w:r>
        <w:rPr>
          <w:rFonts w:ascii="Times New Roman"/>
          <w:b w:val="false"/>
          <w:i w:val="false"/>
          <w:color w:val="000000"/>
          <w:sz w:val="28"/>
        </w:rPr>
        <w:t>
      17. Продажу гражданского и служебного оружия и патронов к нему на территории Республики Казахстан, допускается осуществлять:</w:t>
      </w:r>
    </w:p>
    <w:bookmarkEnd w:id="117"/>
    <w:bookmarkStart w:name="z1487" w:id="118"/>
    <w:p>
      <w:pPr>
        <w:spacing w:after="0"/>
        <w:ind w:left="0"/>
        <w:jc w:val="both"/>
      </w:pPr>
      <w:r>
        <w:rPr>
          <w:rFonts w:ascii="Times New Roman"/>
          <w:b w:val="false"/>
          <w:i w:val="false"/>
          <w:color w:val="000000"/>
          <w:sz w:val="28"/>
        </w:rPr>
        <w:t>
      1) государственным органам, должностные лица которых наделены правом хранения и ношения огнестрельного оружия;</w:t>
      </w:r>
    </w:p>
    <w:bookmarkEnd w:id="118"/>
    <w:bookmarkStart w:name="z1488" w:id="119"/>
    <w:p>
      <w:pPr>
        <w:spacing w:after="0"/>
        <w:ind w:left="0"/>
        <w:jc w:val="both"/>
      </w:pPr>
      <w:r>
        <w:rPr>
          <w:rFonts w:ascii="Times New Roman"/>
          <w:b w:val="false"/>
          <w:i w:val="false"/>
          <w:color w:val="000000"/>
          <w:sz w:val="28"/>
        </w:rPr>
        <w:t>
      2) юридическим лицам с особыми уставными задачами;</w:t>
      </w:r>
    </w:p>
    <w:bookmarkEnd w:id="119"/>
    <w:bookmarkStart w:name="z1489" w:id="120"/>
    <w:p>
      <w:pPr>
        <w:spacing w:after="0"/>
        <w:ind w:left="0"/>
        <w:jc w:val="both"/>
      </w:pPr>
      <w:r>
        <w:rPr>
          <w:rFonts w:ascii="Times New Roman"/>
          <w:b w:val="false"/>
          <w:i w:val="false"/>
          <w:color w:val="000000"/>
          <w:sz w:val="28"/>
        </w:rPr>
        <w:t>
      3) юридическим лицам, занимающимся производством оружия или торговлей им;</w:t>
      </w:r>
    </w:p>
    <w:bookmarkEnd w:id="120"/>
    <w:bookmarkStart w:name="z1490" w:id="121"/>
    <w:p>
      <w:pPr>
        <w:spacing w:after="0"/>
        <w:ind w:left="0"/>
        <w:jc w:val="both"/>
      </w:pPr>
      <w:r>
        <w:rPr>
          <w:rFonts w:ascii="Times New Roman"/>
          <w:b w:val="false"/>
          <w:i w:val="false"/>
          <w:color w:val="000000"/>
          <w:sz w:val="28"/>
        </w:rPr>
        <w:t>
      4) юридическим и физическим лицам, занимающимся коллекционированием или экспонированием оружия;</w:t>
      </w:r>
    </w:p>
    <w:bookmarkEnd w:id="121"/>
    <w:bookmarkStart w:name="z1491" w:id="122"/>
    <w:p>
      <w:pPr>
        <w:spacing w:after="0"/>
        <w:ind w:left="0"/>
        <w:jc w:val="both"/>
      </w:pPr>
      <w:r>
        <w:rPr>
          <w:rFonts w:ascii="Times New Roman"/>
          <w:b w:val="false"/>
          <w:i w:val="false"/>
          <w:color w:val="000000"/>
          <w:sz w:val="28"/>
        </w:rPr>
        <w:t>
      5) охотохозяйственным организациям;</w:t>
      </w:r>
    </w:p>
    <w:bookmarkEnd w:id="122"/>
    <w:bookmarkStart w:name="z1492" w:id="123"/>
    <w:p>
      <w:pPr>
        <w:spacing w:after="0"/>
        <w:ind w:left="0"/>
        <w:jc w:val="both"/>
      </w:pPr>
      <w:r>
        <w:rPr>
          <w:rFonts w:ascii="Times New Roman"/>
          <w:b w:val="false"/>
          <w:i w:val="false"/>
          <w:color w:val="000000"/>
          <w:sz w:val="28"/>
        </w:rPr>
        <w:t>
      6) спортивным организациям;</w:t>
      </w:r>
    </w:p>
    <w:bookmarkEnd w:id="123"/>
    <w:bookmarkStart w:name="z1493" w:id="124"/>
    <w:p>
      <w:pPr>
        <w:spacing w:after="0"/>
        <w:ind w:left="0"/>
        <w:jc w:val="both"/>
      </w:pPr>
      <w:r>
        <w:rPr>
          <w:rFonts w:ascii="Times New Roman"/>
          <w:b w:val="false"/>
          <w:i w:val="false"/>
          <w:color w:val="000000"/>
          <w:sz w:val="28"/>
        </w:rPr>
        <w:t>
      7) организациям образования;</w:t>
      </w:r>
    </w:p>
    <w:bookmarkEnd w:id="124"/>
    <w:bookmarkStart w:name="z1494" w:id="125"/>
    <w:p>
      <w:pPr>
        <w:spacing w:after="0"/>
        <w:ind w:left="0"/>
        <w:jc w:val="both"/>
      </w:pPr>
      <w:r>
        <w:rPr>
          <w:rFonts w:ascii="Times New Roman"/>
          <w:b w:val="false"/>
          <w:i w:val="false"/>
          <w:color w:val="000000"/>
          <w:sz w:val="28"/>
        </w:rPr>
        <w:t>
      8) гражданам Республики Казахстан;</w:t>
      </w:r>
    </w:p>
    <w:bookmarkEnd w:id="125"/>
    <w:bookmarkStart w:name="z1495" w:id="126"/>
    <w:p>
      <w:pPr>
        <w:spacing w:after="0"/>
        <w:ind w:left="0"/>
        <w:jc w:val="both"/>
      </w:pPr>
      <w:r>
        <w:rPr>
          <w:rFonts w:ascii="Times New Roman"/>
          <w:b w:val="false"/>
          <w:i w:val="false"/>
          <w:color w:val="000000"/>
          <w:sz w:val="28"/>
        </w:rPr>
        <w:t>
      9) организациям культуры (кинематографические организации, театры, цирки, музеи) в части охолощенного оружия;</w:t>
      </w:r>
    </w:p>
    <w:bookmarkEnd w:id="126"/>
    <w:bookmarkStart w:name="z1496" w:id="127"/>
    <w:p>
      <w:pPr>
        <w:spacing w:after="0"/>
        <w:ind w:left="0"/>
        <w:jc w:val="both"/>
      </w:pPr>
      <w:r>
        <w:rPr>
          <w:rFonts w:ascii="Times New Roman"/>
          <w:b w:val="false"/>
          <w:i w:val="false"/>
          <w:color w:val="000000"/>
          <w:sz w:val="28"/>
        </w:rPr>
        <w:t>
      10) иностранцам;</w:t>
      </w:r>
    </w:p>
    <w:bookmarkEnd w:id="127"/>
    <w:bookmarkStart w:name="z1497" w:id="128"/>
    <w:p>
      <w:pPr>
        <w:spacing w:after="0"/>
        <w:ind w:left="0"/>
        <w:jc w:val="both"/>
      </w:pPr>
      <w:r>
        <w:rPr>
          <w:rFonts w:ascii="Times New Roman"/>
          <w:b w:val="false"/>
          <w:i w:val="false"/>
          <w:color w:val="000000"/>
          <w:sz w:val="28"/>
        </w:rPr>
        <w:t>
      11) юридическим лицам, уполномоченным проводить научные медицинские исследования в области применения оружия, в том числе с патронами травматического и газового действия.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29"/>
    <w:p>
      <w:pPr>
        <w:spacing w:after="0"/>
        <w:ind w:left="0"/>
        <w:jc w:val="both"/>
      </w:pPr>
      <w:r>
        <w:rPr>
          <w:rFonts w:ascii="Times New Roman"/>
          <w:b w:val="false"/>
          <w:i w:val="false"/>
          <w:color w:val="000000"/>
          <w:sz w:val="28"/>
        </w:rPr>
        <w:t>
      18. Субъекты, указанные в пункте 17 настоящих Правил, продают находящиеся у них на законных основаниях оружие и патроны юридическим лицам, имеющим лицензии на торговлю гражданским и служебным оружием, с предварительным уведомлением об этом органов внутренних дел по месту учета указанного оружия.</w:t>
      </w:r>
    </w:p>
    <w:bookmarkEnd w:id="129"/>
    <w:bookmarkStart w:name="z142" w:id="130"/>
    <w:p>
      <w:pPr>
        <w:spacing w:after="0"/>
        <w:ind w:left="0"/>
        <w:jc w:val="both"/>
      </w:pPr>
      <w:r>
        <w:rPr>
          <w:rFonts w:ascii="Times New Roman"/>
          <w:b w:val="false"/>
          <w:i w:val="false"/>
          <w:color w:val="000000"/>
          <w:sz w:val="28"/>
        </w:rPr>
        <w:t>
      19. Гражданам Республики Казахстан допускается отчуждать находящееся у них на законных основаниях на праве собственности оружие гражданам, имеющим разрешения на приобретение оружия, после перерегистрации оружия в органах внутренних дел по месту учета оружия.</w:t>
      </w:r>
    </w:p>
    <w:bookmarkEnd w:id="130"/>
    <w:bookmarkStart w:name="z143" w:id="131"/>
    <w:p>
      <w:pPr>
        <w:spacing w:after="0"/>
        <w:ind w:left="0"/>
        <w:jc w:val="left"/>
      </w:pPr>
      <w:r>
        <w:rPr>
          <w:rFonts w:ascii="Times New Roman"/>
          <w:b/>
          <w:i w:val="false"/>
          <w:color w:val="000000"/>
        </w:rPr>
        <w:t xml:space="preserve"> Глава 4. Порядок передачи гражданского и служебного оружия и патронов к нему</w:t>
      </w:r>
    </w:p>
    <w:bookmarkEnd w:id="131"/>
    <w:bookmarkStart w:name="z144" w:id="132"/>
    <w:p>
      <w:pPr>
        <w:spacing w:after="0"/>
        <w:ind w:left="0"/>
        <w:jc w:val="both"/>
      </w:pPr>
      <w:r>
        <w:rPr>
          <w:rFonts w:ascii="Times New Roman"/>
          <w:b w:val="false"/>
          <w:i w:val="false"/>
          <w:color w:val="000000"/>
          <w:sz w:val="28"/>
        </w:rPr>
        <w:t>
      20. Гражданское и служебное оружие и патроны допускается передавать:</w:t>
      </w:r>
    </w:p>
    <w:bookmarkEnd w:id="132"/>
    <w:bookmarkStart w:name="z145" w:id="133"/>
    <w:p>
      <w:pPr>
        <w:spacing w:after="0"/>
        <w:ind w:left="0"/>
        <w:jc w:val="both"/>
      </w:pPr>
      <w:r>
        <w:rPr>
          <w:rFonts w:ascii="Times New Roman"/>
          <w:b w:val="false"/>
          <w:i w:val="false"/>
          <w:color w:val="000000"/>
          <w:sz w:val="28"/>
        </w:rPr>
        <w:t>
      1) в органы внутренних дел или пункты централизованного хранения оружия – юридическими и физическими лицами, имеющими разрешения на хранение или хранение и ношение оружия выданного территориальным органом внутренних дел для обеспечения сохранности оружия и патронов (на время отпуска, командировки, лечения и тому подобное);</w:t>
      </w:r>
    </w:p>
    <w:bookmarkEnd w:id="133"/>
    <w:bookmarkStart w:name="z146" w:id="134"/>
    <w:p>
      <w:pPr>
        <w:spacing w:after="0"/>
        <w:ind w:left="0"/>
        <w:jc w:val="both"/>
      </w:pPr>
      <w:r>
        <w:rPr>
          <w:rFonts w:ascii="Times New Roman"/>
          <w:b w:val="false"/>
          <w:i w:val="false"/>
          <w:color w:val="000000"/>
          <w:sz w:val="28"/>
        </w:rPr>
        <w:t>
      2) в организации, ведущие охотничье хозяйство – физическими лицами для обеспечения сохранности оружия и патронов перед проведением охоты либо по ее завершении, в период охотничьего сезона, на основании записи в книгах приема и выдачи оружия, которые ведутся указанными организациями;</w:t>
      </w:r>
    </w:p>
    <w:bookmarkEnd w:id="134"/>
    <w:bookmarkStart w:name="z147" w:id="135"/>
    <w:p>
      <w:pPr>
        <w:spacing w:after="0"/>
        <w:ind w:left="0"/>
        <w:jc w:val="both"/>
      </w:pPr>
      <w:r>
        <w:rPr>
          <w:rFonts w:ascii="Times New Roman"/>
          <w:b w:val="false"/>
          <w:i w:val="false"/>
          <w:color w:val="000000"/>
          <w:sz w:val="28"/>
        </w:rPr>
        <w:t>
      3) в оперативно-криминалистические подразделения органов внутренних дел – для проверки технических характеристик и соответствия криминалистическим требованиям;</w:t>
      </w:r>
    </w:p>
    <w:bookmarkEnd w:id="135"/>
    <w:bookmarkStart w:name="z148" w:id="136"/>
    <w:p>
      <w:pPr>
        <w:spacing w:after="0"/>
        <w:ind w:left="0"/>
        <w:jc w:val="both"/>
      </w:pPr>
      <w:r>
        <w:rPr>
          <w:rFonts w:ascii="Times New Roman"/>
          <w:b w:val="false"/>
          <w:i w:val="false"/>
          <w:color w:val="000000"/>
          <w:sz w:val="28"/>
        </w:rPr>
        <w:t>
      4) в ремонтные мастерские – физическими и юридическими лицами для ремонта, технического осмотра;</w:t>
      </w:r>
    </w:p>
    <w:bookmarkEnd w:id="136"/>
    <w:bookmarkStart w:name="z149" w:id="137"/>
    <w:p>
      <w:pPr>
        <w:spacing w:after="0"/>
        <w:ind w:left="0"/>
        <w:jc w:val="both"/>
      </w:pPr>
      <w:r>
        <w:rPr>
          <w:rFonts w:ascii="Times New Roman"/>
          <w:b w:val="false"/>
          <w:i w:val="false"/>
          <w:color w:val="000000"/>
          <w:sz w:val="28"/>
        </w:rPr>
        <w:t>
      5) в органы по сертификации, аккредитованные уполномоченным органом в области технического регулирования, в испытательные лаборатории (станции) – для проведения сертификационных испытаний;</w:t>
      </w:r>
    </w:p>
    <w:bookmarkEnd w:id="137"/>
    <w:bookmarkStart w:name="z150" w:id="138"/>
    <w:p>
      <w:pPr>
        <w:spacing w:after="0"/>
        <w:ind w:left="0"/>
        <w:jc w:val="both"/>
      </w:pPr>
      <w:r>
        <w:rPr>
          <w:rFonts w:ascii="Times New Roman"/>
          <w:b w:val="false"/>
          <w:i w:val="false"/>
          <w:color w:val="000000"/>
          <w:sz w:val="28"/>
        </w:rPr>
        <w:t>
      6) юридическим лицам, уставами которых предусмотрено осуществление перевозки оружия и патронов – для перевозки оружия и патронов в установленном порядке;</w:t>
      </w:r>
    </w:p>
    <w:bookmarkEnd w:id="138"/>
    <w:bookmarkStart w:name="z151" w:id="139"/>
    <w:p>
      <w:pPr>
        <w:spacing w:after="0"/>
        <w:ind w:left="0"/>
        <w:jc w:val="both"/>
      </w:pPr>
      <w:r>
        <w:rPr>
          <w:rFonts w:ascii="Times New Roman"/>
          <w:b w:val="false"/>
          <w:i w:val="false"/>
          <w:color w:val="000000"/>
          <w:sz w:val="28"/>
        </w:rPr>
        <w:t>
      7) спортивным организациям, имеющим специально оборудованные помещения на стрелково-стендовых объектах – физическими лицами и спортивными организациями, для обеспечения сохранности спортивного оружия и патронов по месту в период проведения тренировочных стрельб и соревнований.</w:t>
      </w:r>
    </w:p>
    <w:bookmarkEnd w:id="139"/>
    <w:bookmarkStart w:name="z152" w:id="140"/>
    <w:p>
      <w:pPr>
        <w:spacing w:after="0"/>
        <w:ind w:left="0"/>
        <w:jc w:val="both"/>
      </w:pPr>
      <w:r>
        <w:rPr>
          <w:rFonts w:ascii="Times New Roman"/>
          <w:b w:val="false"/>
          <w:i w:val="false"/>
          <w:color w:val="000000"/>
          <w:sz w:val="28"/>
        </w:rPr>
        <w:t>
      21. Иностранцы по завершении досмотра таможенными органами Республики Казахстан передают для обеспечения сохранности, принадлежащие им оружие и патроны, ввезенные для охоты, участия в спортивных мероприятиях либо в целях их экспонирования, юридическим лицам, оформившим приглашения для участия в соответствующих мероприятиях.</w:t>
      </w:r>
    </w:p>
    <w:bookmarkEnd w:id="140"/>
    <w:bookmarkStart w:name="z153" w:id="141"/>
    <w:p>
      <w:pPr>
        <w:spacing w:after="0"/>
        <w:ind w:left="0"/>
        <w:jc w:val="both"/>
      </w:pPr>
      <w:r>
        <w:rPr>
          <w:rFonts w:ascii="Times New Roman"/>
          <w:b w:val="false"/>
          <w:i w:val="false"/>
          <w:color w:val="000000"/>
          <w:sz w:val="28"/>
        </w:rPr>
        <w:t>
      Передача оружия и патронов к нему осуществляется в порядке, установленном настоящими Правилами, после уведомления органов внутренних дел по месту учета оружия.</w:t>
      </w:r>
    </w:p>
    <w:bookmarkEnd w:id="141"/>
    <w:bookmarkStart w:name="z154" w:id="142"/>
    <w:p>
      <w:pPr>
        <w:spacing w:after="0"/>
        <w:ind w:left="0"/>
        <w:jc w:val="both"/>
      </w:pPr>
      <w:r>
        <w:rPr>
          <w:rFonts w:ascii="Times New Roman"/>
          <w:b w:val="false"/>
          <w:i w:val="false"/>
          <w:color w:val="000000"/>
          <w:sz w:val="28"/>
        </w:rPr>
        <w:t>
      22. Передача (возврат) поставщикам (продавцам) приобретенных у них оружия и патронов при обнаружении технических неисправностей осуществляется на основании заявления владельца.</w:t>
      </w:r>
    </w:p>
    <w:bookmarkEnd w:id="142"/>
    <w:bookmarkStart w:name="z155" w:id="143"/>
    <w:p>
      <w:pPr>
        <w:spacing w:after="0"/>
        <w:ind w:left="0"/>
        <w:jc w:val="both"/>
      </w:pPr>
      <w:r>
        <w:rPr>
          <w:rFonts w:ascii="Times New Roman"/>
          <w:b w:val="false"/>
          <w:i w:val="false"/>
          <w:color w:val="000000"/>
          <w:sz w:val="28"/>
        </w:rPr>
        <w:t>
      Передача (возврат) оружия и патронов осуществляется их владельцами с предварительным уведомлением об этом органов внутренних дел по месту учета данного оружия.</w:t>
      </w:r>
    </w:p>
    <w:bookmarkEnd w:id="143"/>
    <w:bookmarkStart w:name="z156" w:id="144"/>
    <w:p>
      <w:pPr>
        <w:spacing w:after="0"/>
        <w:ind w:left="0"/>
        <w:jc w:val="both"/>
      </w:pPr>
      <w:r>
        <w:rPr>
          <w:rFonts w:ascii="Times New Roman"/>
          <w:b w:val="false"/>
          <w:i w:val="false"/>
          <w:color w:val="000000"/>
          <w:sz w:val="28"/>
        </w:rPr>
        <w:t>
      При замене неисправного оружия поставщик (продавец) в трехдневный срок направляет информацию об этом в орган внутренних дел по месту учета оружия.</w:t>
      </w:r>
    </w:p>
    <w:bookmarkEnd w:id="144"/>
    <w:bookmarkStart w:name="z157" w:id="145"/>
    <w:p>
      <w:pPr>
        <w:spacing w:after="0"/>
        <w:ind w:left="0"/>
        <w:jc w:val="both"/>
      </w:pPr>
      <w:r>
        <w:rPr>
          <w:rFonts w:ascii="Times New Roman"/>
          <w:b w:val="false"/>
          <w:i w:val="false"/>
          <w:color w:val="000000"/>
          <w:sz w:val="28"/>
        </w:rPr>
        <w:t xml:space="preserve">
      23. Юридическим лицам, указанным в подпунктах 2) – 8), 11) </w:t>
      </w:r>
      <w:r>
        <w:rPr>
          <w:rFonts w:ascii="Times New Roman"/>
          <w:b w:val="false"/>
          <w:i w:val="false"/>
          <w:color w:val="000000"/>
          <w:sz w:val="28"/>
        </w:rPr>
        <w:t>статьи 12</w:t>
      </w:r>
      <w:r>
        <w:rPr>
          <w:rFonts w:ascii="Times New Roman"/>
          <w:b w:val="false"/>
          <w:i w:val="false"/>
          <w:color w:val="000000"/>
          <w:sz w:val="28"/>
        </w:rPr>
        <w:t xml:space="preserve"> Закона, при реорганизации или ликвидации допускается передавать гражданское и служебное оружие и патроны к нему субъектам, получившим разрешение на их приобретение в органах внутренних дел.</w:t>
      </w:r>
    </w:p>
    <w:bookmarkEnd w:id="145"/>
    <w:bookmarkStart w:name="z158" w:id="146"/>
    <w:p>
      <w:pPr>
        <w:spacing w:after="0"/>
        <w:ind w:left="0"/>
        <w:jc w:val="both"/>
      </w:pPr>
      <w:r>
        <w:rPr>
          <w:rFonts w:ascii="Times New Roman"/>
          <w:b w:val="false"/>
          <w:i w:val="false"/>
          <w:color w:val="000000"/>
          <w:sz w:val="28"/>
        </w:rPr>
        <w:t>
      Юридические лица, передавшие оружие или патроны при реорганизации или ликвидации, в семидневный срок письменно сообщают об этом в орган внутренних дел, в котором оружие состоит на учете, указав количество, марку, калибр и номер каждой единицы переданного оружия, количество, марку, калибр патронов. К сообщению прилагаются разрешение на хранение оружия для его переоформления, а также документы, на основании которых осуществлена передача.</w:t>
      </w:r>
    </w:p>
    <w:bookmarkEnd w:id="146"/>
    <w:bookmarkStart w:name="z159" w:id="147"/>
    <w:p>
      <w:pPr>
        <w:spacing w:after="0"/>
        <w:ind w:left="0"/>
        <w:jc w:val="both"/>
      </w:pPr>
      <w:r>
        <w:rPr>
          <w:rFonts w:ascii="Times New Roman"/>
          <w:b w:val="false"/>
          <w:i w:val="false"/>
          <w:color w:val="000000"/>
          <w:sz w:val="28"/>
        </w:rPr>
        <w:t>
      24. Юридические лица с особыми уставными задачами, субъекты охранной деятельности по согласованию с органами внутренних дел передают имеющееся у них на балансе гражданское и служебное оружие своим филиалам (представительствам), независимо от их территориальной принадлежности (далее – филиалы, представительства), при соответствии количества передаваемого оружия и патронов к нему нормам положенности.</w:t>
      </w:r>
    </w:p>
    <w:bookmarkEnd w:id="147"/>
    <w:bookmarkStart w:name="z160" w:id="148"/>
    <w:p>
      <w:pPr>
        <w:spacing w:after="0"/>
        <w:ind w:left="0"/>
        <w:jc w:val="both"/>
      </w:pPr>
      <w:r>
        <w:rPr>
          <w:rFonts w:ascii="Times New Roman"/>
          <w:b w:val="false"/>
          <w:i w:val="false"/>
          <w:color w:val="000000"/>
          <w:sz w:val="28"/>
        </w:rPr>
        <w:t xml:space="preserve">
      25. Хранение оружия филиалами и представительствами осуществляется в соответствии с требованиями </w:t>
      </w:r>
      <w:r>
        <w:rPr>
          <w:rFonts w:ascii="Times New Roman"/>
          <w:b w:val="false"/>
          <w:i w:val="false"/>
          <w:color w:val="000000"/>
          <w:sz w:val="28"/>
        </w:rPr>
        <w:t>главы 11</w:t>
      </w:r>
      <w:r>
        <w:rPr>
          <w:rFonts w:ascii="Times New Roman"/>
          <w:b w:val="false"/>
          <w:i w:val="false"/>
          <w:color w:val="000000"/>
          <w:sz w:val="28"/>
        </w:rPr>
        <w:t xml:space="preserve"> настоящих Правил.</w:t>
      </w:r>
    </w:p>
    <w:bookmarkEnd w:id="148"/>
    <w:bookmarkStart w:name="z161" w:id="149"/>
    <w:p>
      <w:pPr>
        <w:spacing w:after="0"/>
        <w:ind w:left="0"/>
        <w:jc w:val="both"/>
      </w:pPr>
      <w:r>
        <w:rPr>
          <w:rFonts w:ascii="Times New Roman"/>
          <w:b w:val="false"/>
          <w:i w:val="false"/>
          <w:color w:val="000000"/>
          <w:sz w:val="28"/>
        </w:rPr>
        <w:t xml:space="preserve">
      26. Для выдачи разрешения на хранение оружия и регистрации его за филиалом и представительством юридическим лицом представляется в органы внутренних дел заполненный бланк сведений об имеющемся и потребном количестве оружия и патронов к нему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выписку из штатного расписания в произвольной форме, заверенную подписью руководителя и печатью юридического лица, а также, для субъектов охранной деятельности, заключенные с третьими лицами договора на их охрану с указанием количества вооруженных постов и режима охраны (круглосуточный). Получение филиалом и представительством разрешения на приобретение гражданского и служебного оружия не требуется.</w:t>
      </w:r>
    </w:p>
    <w:bookmarkEnd w:id="149"/>
    <w:bookmarkStart w:name="z162" w:id="150"/>
    <w:p>
      <w:pPr>
        <w:spacing w:after="0"/>
        <w:ind w:left="0"/>
        <w:jc w:val="both"/>
      </w:pPr>
      <w:r>
        <w:rPr>
          <w:rFonts w:ascii="Times New Roman"/>
          <w:b w:val="false"/>
          <w:i w:val="false"/>
          <w:color w:val="000000"/>
          <w:sz w:val="28"/>
        </w:rPr>
        <w:t>
      27. Деятельность с использованием оружия за территорией обслуживания органа внутренних дел, зарегистрировавшего оружие, осуществляется юридическим лицом без регистрации оружия по месту вывоза и согласования имеющегося и потребного количества оружия и патронов к нему.</w:t>
      </w:r>
    </w:p>
    <w:bookmarkEnd w:id="150"/>
    <w:bookmarkStart w:name="z163" w:id="151"/>
    <w:p>
      <w:pPr>
        <w:spacing w:after="0"/>
        <w:ind w:left="0"/>
        <w:jc w:val="both"/>
      </w:pPr>
      <w:r>
        <w:rPr>
          <w:rFonts w:ascii="Times New Roman"/>
          <w:b w:val="false"/>
          <w:i w:val="false"/>
          <w:color w:val="000000"/>
          <w:sz w:val="28"/>
        </w:rPr>
        <w:t xml:space="preserve">
      При этом юридическим лицом обеспечивается исполнение требований по хранению служебного оружия и патронов к нему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настоящих Правил.</w:t>
      </w:r>
    </w:p>
    <w:bookmarkEnd w:id="151"/>
    <w:bookmarkStart w:name="z164" w:id="152"/>
    <w:p>
      <w:pPr>
        <w:spacing w:after="0"/>
        <w:ind w:left="0"/>
        <w:jc w:val="both"/>
      </w:pPr>
      <w:r>
        <w:rPr>
          <w:rFonts w:ascii="Times New Roman"/>
          <w:b w:val="false"/>
          <w:i w:val="false"/>
          <w:color w:val="000000"/>
          <w:sz w:val="28"/>
        </w:rPr>
        <w:t>
      Выдача разрешений на хранение и ношение служебного оружия осуществляется органом внутренних дел по месту учета оружия.</w:t>
      </w:r>
    </w:p>
    <w:bookmarkEnd w:id="152"/>
    <w:bookmarkStart w:name="z165" w:id="153"/>
    <w:p>
      <w:pPr>
        <w:spacing w:after="0"/>
        <w:ind w:left="0"/>
        <w:jc w:val="both"/>
      </w:pPr>
      <w:r>
        <w:rPr>
          <w:rFonts w:ascii="Times New Roman"/>
          <w:b w:val="false"/>
          <w:i w:val="false"/>
          <w:color w:val="000000"/>
          <w:sz w:val="28"/>
        </w:rPr>
        <w:t>
      28. Республиканские спортивные организации передают имеющееся у них на балансе спортивное оружие региональным спортивным организациям, по согласованию с органами внутренних дел при наличии у них разрешения на приобретение гражданского и служебного оружия и патронов к нему.</w:t>
      </w:r>
    </w:p>
    <w:bookmarkEnd w:id="153"/>
    <w:bookmarkStart w:name="z166" w:id="154"/>
    <w:p>
      <w:pPr>
        <w:spacing w:after="0"/>
        <w:ind w:left="0"/>
        <w:jc w:val="both"/>
      </w:pPr>
      <w:r>
        <w:rPr>
          <w:rFonts w:ascii="Times New Roman"/>
          <w:b w:val="false"/>
          <w:i w:val="false"/>
          <w:color w:val="000000"/>
          <w:sz w:val="28"/>
        </w:rPr>
        <w:t>
      29. В остальных случаях гражданское и служебное оружие и патроны к нему передается от одного юридического лица другому независимо от их ведомственной принадлежности через юридическое лицо-поставщика.</w:t>
      </w:r>
    </w:p>
    <w:bookmarkEnd w:id="154"/>
    <w:bookmarkStart w:name="z167" w:id="155"/>
    <w:p>
      <w:pPr>
        <w:spacing w:after="0"/>
        <w:ind w:left="0"/>
        <w:jc w:val="both"/>
      </w:pPr>
      <w:r>
        <w:rPr>
          <w:rFonts w:ascii="Times New Roman"/>
          <w:b w:val="false"/>
          <w:i w:val="false"/>
          <w:color w:val="000000"/>
          <w:sz w:val="28"/>
        </w:rPr>
        <w:t>
      30. В случае смерти владельца гражданского оружия члены семьи в течении 20 рабочих дней передают оружие и патроны к нему в орган внутренних дел по месту учета или ПЦХ до принятия решения о перерегистрации лицу, имеющему разрешение органов внутренних дел на приобретение гражданского оружия или сдаче на комиссионную продажу юридическому лицу-поставщику.</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56"/>
    <w:p>
      <w:pPr>
        <w:spacing w:after="0"/>
        <w:ind w:left="0"/>
        <w:jc w:val="left"/>
      </w:pPr>
      <w:r>
        <w:rPr>
          <w:rFonts w:ascii="Times New Roman"/>
          <w:b/>
          <w:i w:val="false"/>
          <w:color w:val="000000"/>
        </w:rPr>
        <w:t xml:space="preserve"> Глава 5. Порядок дарения, наследования гражданского оружия и патронов к нему</w:t>
      </w:r>
    </w:p>
    <w:bookmarkEnd w:id="156"/>
    <w:bookmarkStart w:name="z170" w:id="157"/>
    <w:p>
      <w:pPr>
        <w:spacing w:after="0"/>
        <w:ind w:left="0"/>
        <w:jc w:val="both"/>
      </w:pPr>
      <w:r>
        <w:rPr>
          <w:rFonts w:ascii="Times New Roman"/>
          <w:b w:val="false"/>
          <w:i w:val="false"/>
          <w:color w:val="000000"/>
          <w:sz w:val="28"/>
        </w:rPr>
        <w:t>
      31. Регистрация (перерегистрация) оружия, полученного в дар либо по наследству, производится органами внутренних дел в соответствии с гражданским законодательством на основании документов, подтверждающих законность дарения или вступления в наследство при наличии у принимающего лица разрешения на приобретение соответствующего оружия или лицензий на его коллекционирование или экспонирование.</w:t>
      </w:r>
    </w:p>
    <w:bookmarkEnd w:id="157"/>
    <w:bookmarkStart w:name="z171" w:id="158"/>
    <w:p>
      <w:pPr>
        <w:spacing w:after="0"/>
        <w:ind w:left="0"/>
        <w:jc w:val="both"/>
      </w:pPr>
      <w:r>
        <w:rPr>
          <w:rFonts w:ascii="Times New Roman"/>
          <w:b w:val="false"/>
          <w:i w:val="false"/>
          <w:color w:val="000000"/>
          <w:sz w:val="28"/>
        </w:rPr>
        <w:t>
      Перерегистрация с владельца (снятие с учета), подарившего либо передавшего по наследству оружие (снятие с учета) производится только после регистрации его за лицом, получившим в дар либо по наследству.</w:t>
      </w:r>
    </w:p>
    <w:bookmarkEnd w:id="158"/>
    <w:bookmarkStart w:name="z172" w:id="159"/>
    <w:p>
      <w:pPr>
        <w:spacing w:after="0"/>
        <w:ind w:left="0"/>
        <w:jc w:val="both"/>
      </w:pPr>
      <w:r>
        <w:rPr>
          <w:rFonts w:ascii="Times New Roman"/>
          <w:b w:val="false"/>
          <w:i w:val="false"/>
          <w:color w:val="000000"/>
          <w:sz w:val="28"/>
        </w:rPr>
        <w:t>
      Регистрация (перерегистрация) оружия, полученного по наследству, производится органами внутренних дел в соответствии с гражданским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на основании документов, подтверждающих законность вступления в наследство, при наличии у наследника свидетельства о праве на наследство по закону либо по завещанию выданное нотариусом.</w:t>
      </w:r>
    </w:p>
    <w:bookmarkEnd w:id="159"/>
    <w:bookmarkStart w:name="z173" w:id="160"/>
    <w:p>
      <w:pPr>
        <w:spacing w:after="0"/>
        <w:ind w:left="0"/>
        <w:jc w:val="both"/>
      </w:pPr>
      <w:r>
        <w:rPr>
          <w:rFonts w:ascii="Times New Roman"/>
          <w:b w:val="false"/>
          <w:i w:val="false"/>
          <w:color w:val="000000"/>
          <w:sz w:val="28"/>
        </w:rPr>
        <w:t>
      Нотариус при открытии наследства истребует от наследников правоустанавливающий документ на оружие (копию разрешение на право хранение и ношение с отметкой сотрудников подразделения КОГСО по месту его регистрации о сдачи оружия на ответственное хранение). Наследники в течении шести месячного срока после смерти владельца обращаются нотариусу о выдаче свидетельства о праве по наследство по закону либо по завещанию.</w:t>
      </w:r>
    </w:p>
    <w:bookmarkEnd w:id="160"/>
    <w:bookmarkStart w:name="z174" w:id="161"/>
    <w:p>
      <w:pPr>
        <w:spacing w:after="0"/>
        <w:ind w:left="0"/>
        <w:jc w:val="both"/>
      </w:pPr>
      <w:r>
        <w:rPr>
          <w:rFonts w:ascii="Times New Roman"/>
          <w:b w:val="false"/>
          <w:i w:val="false"/>
          <w:color w:val="000000"/>
          <w:sz w:val="28"/>
        </w:rPr>
        <w:t>
      Перерегистрация с владельца (снятие с учета, сдачу на комиссионную реализацию), производится на основании свидетельства о праве на наследство по закону либо по завещанию.</w:t>
      </w:r>
    </w:p>
    <w:bookmarkEnd w:id="161"/>
    <w:bookmarkStart w:name="z175" w:id="162"/>
    <w:p>
      <w:pPr>
        <w:spacing w:after="0"/>
        <w:ind w:left="0"/>
        <w:jc w:val="left"/>
      </w:pPr>
      <w:r>
        <w:rPr>
          <w:rFonts w:ascii="Times New Roman"/>
          <w:b/>
          <w:i w:val="false"/>
          <w:color w:val="000000"/>
        </w:rPr>
        <w:t xml:space="preserve"> Глава 6. Порядок награждения оружием</w:t>
      </w:r>
    </w:p>
    <w:bookmarkEnd w:id="162"/>
    <w:bookmarkStart w:name="z176" w:id="163"/>
    <w:p>
      <w:pPr>
        <w:spacing w:after="0"/>
        <w:ind w:left="0"/>
        <w:jc w:val="both"/>
      </w:pPr>
      <w:r>
        <w:rPr>
          <w:rFonts w:ascii="Times New Roman"/>
          <w:b w:val="false"/>
          <w:i w:val="false"/>
          <w:color w:val="000000"/>
          <w:sz w:val="28"/>
        </w:rPr>
        <w:t xml:space="preserve">
      32. Награждение боевым оружием, осуществляются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2019 года № 896 "Об утверждении Правил оборота вооружения и военной техники" (далее – Правила оборота вооружения и военной техники).</w:t>
      </w:r>
    </w:p>
    <w:bookmarkEnd w:id="163"/>
    <w:p>
      <w:pPr>
        <w:spacing w:after="0"/>
        <w:ind w:left="0"/>
        <w:jc w:val="both"/>
      </w:pPr>
      <w:r>
        <w:rPr>
          <w:rFonts w:ascii="Times New Roman"/>
          <w:b w:val="false"/>
          <w:i w:val="false"/>
          <w:color w:val="000000"/>
          <w:sz w:val="28"/>
        </w:rPr>
        <w:t>
      К наградному относится огнестрельное короткоствольное нарезное оружие, полученное гражданами Республики Казахстан на основании Указа Президента Республики Казахстан, постановления Правительства Республики Казахстан, а также оружие, полученное гражданами Республики Казахстан на основании приказов должностных лиц, представительных и исполнительных органов, до вступления в силу Закона, имевших право награждать именным оружием, на которое в установленном законодательством порядке органами внутренних дел выдано разрешение на его ношение и хранение.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приказом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5" w:id="164"/>
    <w:p>
      <w:pPr>
        <w:spacing w:after="0"/>
        <w:ind w:left="0"/>
        <w:jc w:val="both"/>
      </w:pPr>
      <w:r>
        <w:rPr>
          <w:rFonts w:ascii="Times New Roman"/>
          <w:b w:val="false"/>
          <w:i w:val="false"/>
          <w:color w:val="000000"/>
          <w:sz w:val="28"/>
        </w:rPr>
        <w:t>
      35. Допускается приобретение Вооруженными Силами, другими войсками, воинскими формированиями, специальными государственными и правоохранительными органами, единичных экземпляров огнестрельного короткоствольного нарезного оружия, предусмотренного настоящей главой, для формирования наградного фонда.</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7" w:id="165"/>
    <w:p>
      <w:pPr>
        <w:spacing w:after="0"/>
        <w:ind w:left="0"/>
        <w:jc w:val="both"/>
      </w:pPr>
      <w:r>
        <w:rPr>
          <w:rFonts w:ascii="Times New Roman"/>
          <w:b w:val="false"/>
          <w:i w:val="false"/>
          <w:color w:val="000000"/>
          <w:sz w:val="28"/>
        </w:rPr>
        <w:t>
      36. Лицам, имеющим наградное огнестрельное (холодное) оружие, МВД Республики Казахстан выдаются разрешения на его хранение и ношение без указания срока его действия с отметкой "наградное".</w:t>
      </w:r>
    </w:p>
    <w:bookmarkEnd w:id="165"/>
    <w:bookmarkStart w:name="z188" w:id="166"/>
    <w:p>
      <w:pPr>
        <w:spacing w:after="0"/>
        <w:ind w:left="0"/>
        <w:jc w:val="both"/>
      </w:pPr>
      <w:r>
        <w:rPr>
          <w:rFonts w:ascii="Times New Roman"/>
          <w:b w:val="false"/>
          <w:i w:val="false"/>
          <w:color w:val="000000"/>
          <w:sz w:val="28"/>
        </w:rPr>
        <w:t>
      Разрешение на хранение и ношение наградного оружия одновременно является разрешением на его перевозку.</w:t>
      </w:r>
    </w:p>
    <w:bookmarkEnd w:id="166"/>
    <w:bookmarkStart w:name="z189" w:id="167"/>
    <w:p>
      <w:pPr>
        <w:spacing w:after="0"/>
        <w:ind w:left="0"/>
        <w:jc w:val="both"/>
      </w:pPr>
      <w:r>
        <w:rPr>
          <w:rFonts w:ascii="Times New Roman"/>
          <w:b w:val="false"/>
          <w:i w:val="false"/>
          <w:color w:val="000000"/>
          <w:sz w:val="28"/>
        </w:rPr>
        <w:t>
      37. Наградное огнестрельное оружие в семидневный срок регистрируется в Министерстве внутренних дел Республики Казахстан (далее – МВД РК) для получения разрешение на его хранение и ношение.</w:t>
      </w:r>
    </w:p>
    <w:bookmarkEnd w:id="167"/>
    <w:bookmarkStart w:name="z190" w:id="168"/>
    <w:p>
      <w:pPr>
        <w:spacing w:after="0"/>
        <w:ind w:left="0"/>
        <w:jc w:val="both"/>
      </w:pPr>
      <w:r>
        <w:rPr>
          <w:rFonts w:ascii="Times New Roman"/>
          <w:b w:val="false"/>
          <w:i w:val="false"/>
          <w:color w:val="000000"/>
          <w:sz w:val="28"/>
        </w:rPr>
        <w:t>
      38. Для получения разрешения на хранение наградного оружия в МВД РК представляются следующие документы:</w:t>
      </w:r>
    </w:p>
    <w:bookmarkEnd w:id="168"/>
    <w:bookmarkStart w:name="z191" w:id="169"/>
    <w:p>
      <w:pPr>
        <w:spacing w:after="0"/>
        <w:ind w:left="0"/>
        <w:jc w:val="both"/>
      </w:pPr>
      <w:r>
        <w:rPr>
          <w:rFonts w:ascii="Times New Roman"/>
          <w:b w:val="false"/>
          <w:i w:val="false"/>
          <w:color w:val="000000"/>
          <w:sz w:val="28"/>
        </w:rPr>
        <w:t>
      1) заполненная карточка-заявление;</w:t>
      </w:r>
    </w:p>
    <w:bookmarkEnd w:id="169"/>
    <w:bookmarkStart w:name="z192" w:id="170"/>
    <w:p>
      <w:pPr>
        <w:spacing w:after="0"/>
        <w:ind w:left="0"/>
        <w:jc w:val="both"/>
      </w:pPr>
      <w:r>
        <w:rPr>
          <w:rFonts w:ascii="Times New Roman"/>
          <w:b w:val="false"/>
          <w:i w:val="false"/>
          <w:color w:val="000000"/>
          <w:sz w:val="28"/>
        </w:rPr>
        <w:t>
      2) подлинник или заверенная в нотариальном порядке копия документа о награждении оружием с официальным переводом на государственный язык Республики Казахстан или русский язык;</w:t>
      </w:r>
    </w:p>
    <w:bookmarkEnd w:id="170"/>
    <w:bookmarkStart w:name="z193" w:id="171"/>
    <w:p>
      <w:pPr>
        <w:spacing w:after="0"/>
        <w:ind w:left="0"/>
        <w:jc w:val="both"/>
      </w:pPr>
      <w:r>
        <w:rPr>
          <w:rFonts w:ascii="Times New Roman"/>
          <w:b w:val="false"/>
          <w:i w:val="false"/>
          <w:color w:val="000000"/>
          <w:sz w:val="28"/>
        </w:rPr>
        <w:t>
      3) медицинское заключение об отсутствии противопоказаний к владению оружием, установленное уполномоченным органом в области здравоохранения;</w:t>
      </w:r>
    </w:p>
    <w:bookmarkEnd w:id="171"/>
    <w:bookmarkStart w:name="z194" w:id="172"/>
    <w:p>
      <w:pPr>
        <w:spacing w:after="0"/>
        <w:ind w:left="0"/>
        <w:jc w:val="both"/>
      </w:pPr>
      <w:r>
        <w:rPr>
          <w:rFonts w:ascii="Times New Roman"/>
          <w:b w:val="false"/>
          <w:i w:val="false"/>
          <w:color w:val="000000"/>
          <w:sz w:val="28"/>
        </w:rPr>
        <w:t>
      4) копию документа, подтверждающего гражданство Республики Казахстан;</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справка о проверке знаний правил безопасного обращения с оружием;</w:t>
      </w:r>
    </w:p>
    <w:bookmarkStart w:name="z196" w:id="173"/>
    <w:p>
      <w:pPr>
        <w:spacing w:after="0"/>
        <w:ind w:left="0"/>
        <w:jc w:val="both"/>
      </w:pPr>
      <w:r>
        <w:rPr>
          <w:rFonts w:ascii="Times New Roman"/>
          <w:b w:val="false"/>
          <w:i w:val="false"/>
          <w:color w:val="000000"/>
          <w:sz w:val="28"/>
        </w:rPr>
        <w:t>
      7) квитанция об уплате государственной пошлины за выдачу разрешения на хранение и ношение оружия и патронов к нему;</w:t>
      </w:r>
    </w:p>
    <w:bookmarkEnd w:id="173"/>
    <w:bookmarkStart w:name="z197" w:id="174"/>
    <w:p>
      <w:pPr>
        <w:spacing w:after="0"/>
        <w:ind w:left="0"/>
        <w:jc w:val="both"/>
      </w:pPr>
      <w:r>
        <w:rPr>
          <w:rFonts w:ascii="Times New Roman"/>
          <w:b w:val="false"/>
          <w:i w:val="false"/>
          <w:color w:val="000000"/>
          <w:sz w:val="28"/>
        </w:rPr>
        <w:t>
      8) две фотографии размером 3 х 4 см.</w:t>
      </w:r>
    </w:p>
    <w:bookmarkEnd w:id="174"/>
    <w:bookmarkStart w:name="z198" w:id="175"/>
    <w:p>
      <w:pPr>
        <w:spacing w:after="0"/>
        <w:ind w:left="0"/>
        <w:jc w:val="both"/>
      </w:pPr>
      <w:r>
        <w:rPr>
          <w:rFonts w:ascii="Times New Roman"/>
          <w:b w:val="false"/>
          <w:i w:val="false"/>
          <w:color w:val="000000"/>
          <w:sz w:val="28"/>
        </w:rPr>
        <w:t>
      39. Хранение наградного оружия гражданами осуществляется в соответствии с требованиями пункта 135 настоящих Правил.</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приказом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0" w:id="176"/>
    <w:p>
      <w:pPr>
        <w:spacing w:after="0"/>
        <w:ind w:left="0"/>
        <w:jc w:val="both"/>
      </w:pPr>
      <w:r>
        <w:rPr>
          <w:rFonts w:ascii="Times New Roman"/>
          <w:b w:val="false"/>
          <w:i w:val="false"/>
          <w:color w:val="000000"/>
          <w:sz w:val="28"/>
        </w:rPr>
        <w:t>
      41. Огнестрельное оружие, полученное от должностных лиц, не указанное в пункте 63 Правил оборота вооружения и военной техники, к числу наградного не относится и подлежит сдаче в территориальный орган внутренних дел:</w:t>
      </w:r>
    </w:p>
    <w:bookmarkEnd w:id="176"/>
    <w:bookmarkStart w:name="z989" w:id="177"/>
    <w:p>
      <w:pPr>
        <w:spacing w:after="0"/>
        <w:ind w:left="0"/>
        <w:jc w:val="both"/>
      </w:pPr>
      <w:r>
        <w:rPr>
          <w:rFonts w:ascii="Times New Roman"/>
          <w:b w:val="false"/>
          <w:i w:val="false"/>
          <w:color w:val="000000"/>
          <w:sz w:val="28"/>
        </w:rPr>
        <w:t>
      1) боевое ручное стрелковое и холодное оружие - безвозмездно с последующей передачей в соответствующее ведомство, выдавшее его;</w:t>
      </w:r>
    </w:p>
    <w:bookmarkEnd w:id="177"/>
    <w:bookmarkStart w:name="z990" w:id="178"/>
    <w:p>
      <w:pPr>
        <w:spacing w:after="0"/>
        <w:ind w:left="0"/>
        <w:jc w:val="both"/>
      </w:pPr>
      <w:r>
        <w:rPr>
          <w:rFonts w:ascii="Times New Roman"/>
          <w:b w:val="false"/>
          <w:i w:val="false"/>
          <w:color w:val="000000"/>
          <w:sz w:val="28"/>
        </w:rPr>
        <w:t>
      2) охотничье оружие регистрируется с выдачей разрешения на его хранение и ношение в соответствии с пунктами 119, 135 настоящих Правил либо отчуждается лицу, имеющему разрешение на его приобретение.</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3" w:id="179"/>
    <w:p>
      <w:pPr>
        <w:spacing w:after="0"/>
        <w:ind w:left="0"/>
        <w:jc w:val="both"/>
      </w:pPr>
      <w:r>
        <w:rPr>
          <w:rFonts w:ascii="Times New Roman"/>
          <w:b w:val="false"/>
          <w:i w:val="false"/>
          <w:color w:val="000000"/>
          <w:sz w:val="28"/>
        </w:rPr>
        <w:t>
      42. Наградное оружие изымается у граждан органами внутренних дел за допущенные нарушения правил хранения, перевозки и использования в соответствии с действующим законодательством Республики Казахстан.</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приказом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5" w:id="180"/>
    <w:p>
      <w:pPr>
        <w:spacing w:after="0"/>
        <w:ind w:left="0"/>
        <w:jc w:val="both"/>
      </w:pPr>
      <w:r>
        <w:rPr>
          <w:rFonts w:ascii="Times New Roman"/>
          <w:b w:val="false"/>
          <w:i w:val="false"/>
          <w:color w:val="000000"/>
          <w:sz w:val="28"/>
        </w:rPr>
        <w:t>
      44. Допускается передача наградного оружия для хранения в музеи после соответствующей перерегистрации и его переделки органами внутренних дел и добровольной сдачи его в органы внутренних дел для последующей постановки оружия на баланс органов внутренних дел.</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6" w:id="181"/>
    <w:p>
      <w:pPr>
        <w:spacing w:after="0"/>
        <w:ind w:left="0"/>
        <w:jc w:val="left"/>
      </w:pPr>
      <w:r>
        <w:rPr>
          <w:rFonts w:ascii="Times New Roman"/>
          <w:b/>
          <w:i w:val="false"/>
          <w:color w:val="000000"/>
        </w:rPr>
        <w:t xml:space="preserve"> Глава 7. Порядок приобретения гражданского и служебного оружия и патронов к нему</w:t>
      </w:r>
    </w:p>
    <w:bookmarkEnd w:id="181"/>
    <w:bookmarkStart w:name="z207" w:id="182"/>
    <w:p>
      <w:pPr>
        <w:spacing w:after="0"/>
        <w:ind w:left="0"/>
        <w:jc w:val="both"/>
      </w:pPr>
      <w:r>
        <w:rPr>
          <w:rFonts w:ascii="Times New Roman"/>
          <w:b w:val="false"/>
          <w:i w:val="false"/>
          <w:color w:val="000000"/>
          <w:sz w:val="28"/>
        </w:rPr>
        <w:t>
      45. Право на приобретение гражданского и служебного оружия и патронов к нему на территории Республики Казахстан имеют:</w:t>
      </w:r>
    </w:p>
    <w:bookmarkEnd w:id="182"/>
    <w:bookmarkStart w:name="z208" w:id="183"/>
    <w:p>
      <w:pPr>
        <w:spacing w:after="0"/>
        <w:ind w:left="0"/>
        <w:jc w:val="both"/>
      </w:pPr>
      <w:r>
        <w:rPr>
          <w:rFonts w:ascii="Times New Roman"/>
          <w:b w:val="false"/>
          <w:i w:val="false"/>
          <w:color w:val="000000"/>
          <w:sz w:val="28"/>
        </w:rPr>
        <w:t>
      1) государственные органы, должностные лица которых наделены правом хранения и ношения служебного оружия;</w:t>
      </w:r>
    </w:p>
    <w:bookmarkEnd w:id="183"/>
    <w:bookmarkStart w:name="z209" w:id="184"/>
    <w:p>
      <w:pPr>
        <w:spacing w:after="0"/>
        <w:ind w:left="0"/>
        <w:jc w:val="both"/>
      </w:pPr>
      <w:r>
        <w:rPr>
          <w:rFonts w:ascii="Times New Roman"/>
          <w:b w:val="false"/>
          <w:i w:val="false"/>
          <w:color w:val="000000"/>
          <w:sz w:val="28"/>
        </w:rPr>
        <w:t>
      2) юридические лица с особыми уставными задачами;</w:t>
      </w:r>
    </w:p>
    <w:bookmarkEnd w:id="184"/>
    <w:bookmarkStart w:name="z210" w:id="185"/>
    <w:p>
      <w:pPr>
        <w:spacing w:after="0"/>
        <w:ind w:left="0"/>
        <w:jc w:val="both"/>
      </w:pPr>
      <w:r>
        <w:rPr>
          <w:rFonts w:ascii="Times New Roman"/>
          <w:b w:val="false"/>
          <w:i w:val="false"/>
          <w:color w:val="000000"/>
          <w:sz w:val="28"/>
        </w:rPr>
        <w:t>
      3) юридические лица, занимающиеся производством оружия или торговлей им;</w:t>
      </w:r>
    </w:p>
    <w:bookmarkEnd w:id="185"/>
    <w:bookmarkStart w:name="z211" w:id="186"/>
    <w:p>
      <w:pPr>
        <w:spacing w:after="0"/>
        <w:ind w:left="0"/>
        <w:jc w:val="both"/>
      </w:pPr>
      <w:r>
        <w:rPr>
          <w:rFonts w:ascii="Times New Roman"/>
          <w:b w:val="false"/>
          <w:i w:val="false"/>
          <w:color w:val="000000"/>
          <w:sz w:val="28"/>
        </w:rPr>
        <w:t>
      4) юридические и физические лица, занимающиеся коллекционированием или экспонированием оружия;</w:t>
      </w:r>
    </w:p>
    <w:bookmarkEnd w:id="186"/>
    <w:bookmarkStart w:name="z212" w:id="187"/>
    <w:p>
      <w:pPr>
        <w:spacing w:after="0"/>
        <w:ind w:left="0"/>
        <w:jc w:val="both"/>
      </w:pPr>
      <w:r>
        <w:rPr>
          <w:rFonts w:ascii="Times New Roman"/>
          <w:b w:val="false"/>
          <w:i w:val="false"/>
          <w:color w:val="000000"/>
          <w:sz w:val="28"/>
        </w:rPr>
        <w:t>
      5) охотохозяйственные организации;</w:t>
      </w:r>
    </w:p>
    <w:bookmarkEnd w:id="187"/>
    <w:bookmarkStart w:name="z213" w:id="188"/>
    <w:p>
      <w:pPr>
        <w:spacing w:after="0"/>
        <w:ind w:left="0"/>
        <w:jc w:val="both"/>
      </w:pPr>
      <w:r>
        <w:rPr>
          <w:rFonts w:ascii="Times New Roman"/>
          <w:b w:val="false"/>
          <w:i w:val="false"/>
          <w:color w:val="000000"/>
          <w:sz w:val="28"/>
        </w:rPr>
        <w:t>
      6) спортивные организации;</w:t>
      </w:r>
    </w:p>
    <w:bookmarkEnd w:id="188"/>
    <w:bookmarkStart w:name="z214" w:id="189"/>
    <w:p>
      <w:pPr>
        <w:spacing w:after="0"/>
        <w:ind w:left="0"/>
        <w:jc w:val="both"/>
      </w:pPr>
      <w:r>
        <w:rPr>
          <w:rFonts w:ascii="Times New Roman"/>
          <w:b w:val="false"/>
          <w:i w:val="false"/>
          <w:color w:val="000000"/>
          <w:sz w:val="28"/>
        </w:rPr>
        <w:t>
      7) организации образования;</w:t>
      </w:r>
    </w:p>
    <w:bookmarkEnd w:id="189"/>
    <w:bookmarkStart w:name="z215" w:id="190"/>
    <w:p>
      <w:pPr>
        <w:spacing w:after="0"/>
        <w:ind w:left="0"/>
        <w:jc w:val="both"/>
      </w:pPr>
      <w:r>
        <w:rPr>
          <w:rFonts w:ascii="Times New Roman"/>
          <w:b w:val="false"/>
          <w:i w:val="false"/>
          <w:color w:val="000000"/>
          <w:sz w:val="28"/>
        </w:rPr>
        <w:t>
      8) граждане Республики Казахстан;</w:t>
      </w:r>
    </w:p>
    <w:bookmarkEnd w:id="190"/>
    <w:bookmarkStart w:name="z216" w:id="191"/>
    <w:p>
      <w:pPr>
        <w:spacing w:after="0"/>
        <w:ind w:left="0"/>
        <w:jc w:val="both"/>
      </w:pPr>
      <w:r>
        <w:rPr>
          <w:rFonts w:ascii="Times New Roman"/>
          <w:b w:val="false"/>
          <w:i w:val="false"/>
          <w:color w:val="000000"/>
          <w:sz w:val="28"/>
        </w:rPr>
        <w:t>
      9) иностранцы;</w:t>
      </w:r>
    </w:p>
    <w:bookmarkEnd w:id="191"/>
    <w:bookmarkStart w:name="z217" w:id="192"/>
    <w:p>
      <w:pPr>
        <w:spacing w:after="0"/>
        <w:ind w:left="0"/>
        <w:jc w:val="both"/>
      </w:pPr>
      <w:r>
        <w:rPr>
          <w:rFonts w:ascii="Times New Roman"/>
          <w:b w:val="false"/>
          <w:i w:val="false"/>
          <w:color w:val="000000"/>
          <w:sz w:val="28"/>
        </w:rPr>
        <w:t>
      10) юридические лица, уполномоченные проводить научные медицинские исследования в области применения оружия, в том числе с патронами травматического и газового действия.</w:t>
      </w:r>
    </w:p>
    <w:bookmarkEnd w:id="192"/>
    <w:bookmarkStart w:name="z218" w:id="193"/>
    <w:p>
      <w:pPr>
        <w:spacing w:after="0"/>
        <w:ind w:left="0"/>
        <w:jc w:val="both"/>
      </w:pPr>
      <w:r>
        <w:rPr>
          <w:rFonts w:ascii="Times New Roman"/>
          <w:b w:val="false"/>
          <w:i w:val="false"/>
          <w:color w:val="000000"/>
          <w:sz w:val="28"/>
        </w:rPr>
        <w:t xml:space="preserve">
      46. Приобретение гражданского и служебного оружия и патронов к нему возможно только при наличии условий для хранения всего заявленного к приобретению оружия и патронов, в соответствии с требованиями </w:t>
      </w:r>
      <w:r>
        <w:rPr>
          <w:rFonts w:ascii="Times New Roman"/>
          <w:b w:val="false"/>
          <w:i w:val="false"/>
          <w:color w:val="000000"/>
          <w:sz w:val="28"/>
        </w:rPr>
        <w:t>главы 11</w:t>
      </w:r>
      <w:r>
        <w:rPr>
          <w:rFonts w:ascii="Times New Roman"/>
          <w:b w:val="false"/>
          <w:i w:val="false"/>
          <w:color w:val="000000"/>
          <w:sz w:val="28"/>
        </w:rPr>
        <w:t xml:space="preserve"> настоящих Правил.</w:t>
      </w:r>
    </w:p>
    <w:bookmarkEnd w:id="193"/>
    <w:bookmarkStart w:name="z219" w:id="194"/>
    <w:p>
      <w:pPr>
        <w:spacing w:after="0"/>
        <w:ind w:left="0"/>
        <w:jc w:val="both"/>
      </w:pPr>
      <w:r>
        <w:rPr>
          <w:rFonts w:ascii="Times New Roman"/>
          <w:b w:val="false"/>
          <w:i w:val="false"/>
          <w:color w:val="000000"/>
          <w:sz w:val="28"/>
        </w:rPr>
        <w:t>
      47. Оружие и патроны к нему, предназначенные для использования субъектами, указанными в пункте 45 настоящих Правил, приобретаются у юридических лиц-поставщиков после получения разрешения на его приобретение в органах внутренних дел.</w:t>
      </w:r>
    </w:p>
    <w:bookmarkEnd w:id="194"/>
    <w:bookmarkStart w:name="z220" w:id="195"/>
    <w:p>
      <w:pPr>
        <w:spacing w:after="0"/>
        <w:ind w:left="0"/>
        <w:jc w:val="both"/>
      </w:pPr>
      <w:r>
        <w:rPr>
          <w:rFonts w:ascii="Times New Roman"/>
          <w:b w:val="false"/>
          <w:i w:val="false"/>
          <w:color w:val="000000"/>
          <w:sz w:val="28"/>
        </w:rPr>
        <w:t xml:space="preserve">
      48. Разрешение на приобретение гражданского и служебного оружия и патронов к нему, юридические и физические лица получают в органах внутренних дел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государственных услуг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 утвержденных приказом Министра внутренних дел Республики Казахстан 27 марта 2020 года № 254 (зарегистрирован в Реестре государственной регистрации нормативных правовых актов № 20184).</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21" w:id="196"/>
    <w:p>
      <w:pPr>
        <w:spacing w:after="0"/>
        <w:ind w:left="0"/>
        <w:jc w:val="both"/>
      </w:pPr>
      <w:r>
        <w:rPr>
          <w:rFonts w:ascii="Times New Roman"/>
          <w:b w:val="false"/>
          <w:i w:val="false"/>
          <w:color w:val="000000"/>
          <w:sz w:val="28"/>
        </w:rPr>
        <w:t>
      49. Приобретенное гражданское и служебное оружие в семидневный срок со дня приобретения регистрируется в территориальном органе внутренних дел, выдавшим разрешение на приобретение, посредством ИС ГБД ЕЛ или путем представления сведений о приобретенном оружии (в случае импорта оружия юридическими лицами-поставщиками).</w:t>
      </w:r>
    </w:p>
    <w:bookmarkEnd w:id="196"/>
    <w:p>
      <w:pPr>
        <w:spacing w:after="0"/>
        <w:ind w:left="0"/>
        <w:jc w:val="both"/>
      </w:pPr>
      <w:r>
        <w:rPr>
          <w:rFonts w:ascii="Times New Roman"/>
          <w:b w:val="false"/>
          <w:i w:val="false"/>
          <w:color w:val="000000"/>
          <w:sz w:val="28"/>
        </w:rPr>
        <w:t>
      Не подлежит регистрации в органах внутренних дел механические распылители, аэрозольные и другие устройства, снаряженные слезоточивыми или раздражающими веществами, пневматическое оружие с дульной энергией не более 7,5 Дж и калибром до 4,5 мм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197"/>
    <w:p>
      <w:pPr>
        <w:spacing w:after="0"/>
        <w:ind w:left="0"/>
        <w:jc w:val="both"/>
      </w:pPr>
      <w:r>
        <w:rPr>
          <w:rFonts w:ascii="Times New Roman"/>
          <w:b w:val="false"/>
          <w:i w:val="false"/>
          <w:color w:val="000000"/>
          <w:sz w:val="28"/>
        </w:rPr>
        <w:t xml:space="preserve">
      50. Субъекты указанные в подпунктах 1), 2), 5), 6) и 7) пункта 45 настоящих Правил приобретают оружие и патроны в соответствии с установленными нормами их обеспечения, по видам, типам и моделям согласно </w:t>
      </w:r>
      <w:r>
        <w:rPr>
          <w:rFonts w:ascii="Times New Roman"/>
          <w:b w:val="false"/>
          <w:i w:val="false"/>
          <w:color w:val="000000"/>
          <w:sz w:val="28"/>
        </w:rPr>
        <w:t>приложений 4</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к настоящим Правилам. Сведения об имеющемся и потребном количестве оружия и патронов к нему (расчет необходимого количества оружия и патронов к нему) заполняются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97"/>
    <w:bookmarkStart w:name="z224" w:id="198"/>
    <w:p>
      <w:pPr>
        <w:spacing w:after="0"/>
        <w:ind w:left="0"/>
        <w:jc w:val="both"/>
      </w:pPr>
      <w:r>
        <w:rPr>
          <w:rFonts w:ascii="Times New Roman"/>
          <w:b w:val="false"/>
          <w:i w:val="false"/>
          <w:color w:val="000000"/>
          <w:sz w:val="28"/>
        </w:rPr>
        <w:t xml:space="preserve">
      Приобретение патронов взамен израсходованных осуществляется указанными юридическими лицами по разрешениям органов внутренних дел после списания израсходованных в порядке, установленном </w:t>
      </w:r>
      <w:r>
        <w:rPr>
          <w:rFonts w:ascii="Times New Roman"/>
          <w:b w:val="false"/>
          <w:i w:val="false"/>
          <w:color w:val="000000"/>
          <w:sz w:val="28"/>
        </w:rPr>
        <w:t>пунктами 55</w:t>
      </w:r>
      <w:r>
        <w:rPr>
          <w:rFonts w:ascii="Times New Roman"/>
          <w:b w:val="false"/>
          <w:i w:val="false"/>
          <w:color w:val="000000"/>
          <w:sz w:val="28"/>
        </w:rPr>
        <w:t xml:space="preserve"> и </w:t>
      </w:r>
      <w:r>
        <w:rPr>
          <w:rFonts w:ascii="Times New Roman"/>
          <w:b w:val="false"/>
          <w:i w:val="false"/>
          <w:color w:val="000000"/>
          <w:sz w:val="28"/>
        </w:rPr>
        <w:t>96</w:t>
      </w:r>
      <w:r>
        <w:rPr>
          <w:rFonts w:ascii="Times New Roman"/>
          <w:b w:val="false"/>
          <w:i w:val="false"/>
          <w:color w:val="000000"/>
          <w:sz w:val="28"/>
        </w:rPr>
        <w:t>-</w:t>
      </w:r>
      <w:r>
        <w:rPr>
          <w:rFonts w:ascii="Times New Roman"/>
          <w:b w:val="false"/>
          <w:i w:val="false"/>
          <w:color w:val="000000"/>
          <w:sz w:val="28"/>
        </w:rPr>
        <w:t>98</w:t>
      </w:r>
      <w:r>
        <w:rPr>
          <w:rFonts w:ascii="Times New Roman"/>
          <w:b w:val="false"/>
          <w:i w:val="false"/>
          <w:color w:val="000000"/>
          <w:sz w:val="28"/>
        </w:rPr>
        <w:t xml:space="preserve"> настоящих Правил.</w:t>
      </w:r>
    </w:p>
    <w:bookmarkEnd w:id="198"/>
    <w:bookmarkStart w:name="z225" w:id="199"/>
    <w:p>
      <w:pPr>
        <w:spacing w:after="0"/>
        <w:ind w:left="0"/>
        <w:jc w:val="both"/>
      </w:pPr>
      <w:r>
        <w:rPr>
          <w:rFonts w:ascii="Times New Roman"/>
          <w:b w:val="false"/>
          <w:i w:val="false"/>
          <w:color w:val="000000"/>
          <w:sz w:val="28"/>
        </w:rPr>
        <w:t>
      51. Юридические лица-поставщики, приобретают гражданское и (или) служебное оружие при наличии договора (контракта) на поставку или приобретение оружия и (или) патронов к нему с указанием конкретных видов и моделей поставляемого оружия и боеприпасов и их количества (для юридических лиц – поставщиков, осуществляющих ввоз оружия), либо договора (контракта) купли-продажи оружия и патронов к нему, а также при приобретении оружия с патронами травматического действия и электрического оружия – заключения уполномоченного органа в области здравоохранения о соответствии их установленным нормам допустимого воздействия на человека поражающих факторов указанного оружия.</w:t>
      </w:r>
    </w:p>
    <w:bookmarkEnd w:id="199"/>
    <w:bookmarkStart w:name="z226" w:id="200"/>
    <w:p>
      <w:pPr>
        <w:spacing w:after="0"/>
        <w:ind w:left="0"/>
        <w:jc w:val="both"/>
      </w:pPr>
      <w:r>
        <w:rPr>
          <w:rFonts w:ascii="Times New Roman"/>
          <w:b w:val="false"/>
          <w:i w:val="false"/>
          <w:color w:val="000000"/>
          <w:sz w:val="28"/>
        </w:rPr>
        <w:t>
      52. Юридическим лицам-поставщикам не допускается приобретение у Вооруженных Сил, других войск и воинских формирований, специальных государственных и правоохранительных органов боевого оружия.</w:t>
      </w:r>
    </w:p>
    <w:bookmarkEnd w:id="200"/>
    <w:bookmarkStart w:name="z227" w:id="201"/>
    <w:p>
      <w:pPr>
        <w:spacing w:after="0"/>
        <w:ind w:left="0"/>
        <w:jc w:val="both"/>
      </w:pPr>
      <w:r>
        <w:rPr>
          <w:rFonts w:ascii="Times New Roman"/>
          <w:b w:val="false"/>
          <w:i w:val="false"/>
          <w:color w:val="000000"/>
          <w:sz w:val="28"/>
        </w:rPr>
        <w:t>
      53. Приобретение оружия и патронов к нему юридическими лицами, имеющими лицензии на коллекционирование и экспонирование осуществляется в порядке установленном главой 8 настоящих Правил.</w:t>
      </w:r>
    </w:p>
    <w:bookmarkEnd w:id="201"/>
    <w:bookmarkStart w:name="z228" w:id="202"/>
    <w:p>
      <w:pPr>
        <w:spacing w:after="0"/>
        <w:ind w:left="0"/>
        <w:jc w:val="both"/>
      </w:pPr>
      <w:r>
        <w:rPr>
          <w:rFonts w:ascii="Times New Roman"/>
          <w:b w:val="false"/>
          <w:i w:val="false"/>
          <w:color w:val="000000"/>
          <w:sz w:val="28"/>
        </w:rPr>
        <w:t xml:space="preserve">
      54. Спортивные федерации всех уровней, дирекции школьных национальных команд и спортивного резерва, школы высшего спортивного мастерства, школы интернаты для одаренных в спорте детей, центры олимпийской подготовки, детско-юношеские спортивные школы, специализированные детско-юношеские школы олимпийского резерва, спортивные клубы по спортивной стрельбе (далее – спортивные организации) приобретают спортивное оружие и патроны к нему в порядке, определяемом </w:t>
      </w:r>
      <w:r>
        <w:rPr>
          <w:rFonts w:ascii="Times New Roman"/>
          <w:b w:val="false"/>
          <w:i w:val="false"/>
          <w:color w:val="000000"/>
          <w:sz w:val="28"/>
        </w:rPr>
        <w:t>пунктом 47</w:t>
      </w:r>
      <w:r>
        <w:rPr>
          <w:rFonts w:ascii="Times New Roman"/>
          <w:b w:val="false"/>
          <w:i w:val="false"/>
          <w:color w:val="000000"/>
          <w:sz w:val="28"/>
        </w:rPr>
        <w:t xml:space="preserve"> настоящих Правил, на основании разрешительных документов, выдаваемых органами внутренних дел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19 февраля 2018 года № 133 "Об утверждении форм разрешений и (или) приложений к ним, в сферах оборота гражданского и служебного оружия и патронов к нему, гражданских пиротехнических веществ и изделий с их применением, на открытие и функционирование стрелковых тиров (стрельбищ) и стендов, а также о внесении изменений в некоторые приказы Министра внутренних дел Республики Казахстан" (зарегистрированного в Реестре государственной регистрации нормативных правовых актов № 16733).</w:t>
      </w:r>
    </w:p>
    <w:bookmarkEnd w:id="202"/>
    <w:p>
      <w:pPr>
        <w:spacing w:after="0"/>
        <w:ind w:left="0"/>
        <w:jc w:val="both"/>
      </w:pPr>
      <w:r>
        <w:rPr>
          <w:rFonts w:ascii="Times New Roman"/>
          <w:b w:val="false"/>
          <w:i w:val="false"/>
          <w:color w:val="000000"/>
          <w:sz w:val="28"/>
        </w:rPr>
        <w:t xml:space="preserve">
      Гражданам Республики Казахстан допускается приобретать спортивное оружие (кроме нарезного короткоствольного) на общих основаниях, по ходатайству республиканских и региональных аккредитованных спортивных федераций и при наличии у них действительного свидетельства о регистрации спортсмена с указанием разряда не ниже кандидата в мастера спорта (далее-КМС), связанному со стрельбой,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Правил выдачи и замены свидетельства о регистрации спортсмена, представления сведений спортивными федерациями о регистрации спортсмена, утвержденных приказом Председателя Агентства Республики Казахстан по делам спорта и физической культуры от 28 июля 2014 года № 295 (зарегистрированного в Реестре государственной регистрации нормативных правовых актов № 9673).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03"/>
    <w:p>
      <w:pPr>
        <w:spacing w:after="0"/>
        <w:ind w:left="0"/>
        <w:jc w:val="both"/>
      </w:pPr>
      <w:r>
        <w:rPr>
          <w:rFonts w:ascii="Times New Roman"/>
          <w:b w:val="false"/>
          <w:i w:val="false"/>
          <w:color w:val="000000"/>
          <w:sz w:val="28"/>
        </w:rPr>
        <w:t>
      55. Для приобретения спортивными организациями патронов на соответствующий вид имеющегося в пользовании спортивного оружия дополнительно представляется в органы внутренних дел акт о списании патронов с приложением раздаточно-сдаточных ведомостей.</w:t>
      </w:r>
    </w:p>
    <w:bookmarkEnd w:id="203"/>
    <w:bookmarkStart w:name="z233" w:id="204"/>
    <w:p>
      <w:pPr>
        <w:spacing w:after="0"/>
        <w:ind w:left="0"/>
        <w:jc w:val="both"/>
      </w:pPr>
      <w:r>
        <w:rPr>
          <w:rFonts w:ascii="Times New Roman"/>
          <w:b w:val="false"/>
          <w:i w:val="false"/>
          <w:color w:val="000000"/>
          <w:sz w:val="28"/>
        </w:rPr>
        <w:t xml:space="preserve">
      56. Гражданское спортивное пневматическое оружие с дульной энергией не более 7,5 Дж и калибром до 4,5 мм включительно, а также сигнальное, оружие, используемое для подачи звуковых сигналов, граждане Республики Казахстан приобретают их у юридических лиц-поставщиков без получения разрешения, при предъявлении справки о наличии либо отсутствии судимости, сведений с Центра психического здоровья "Психиатрия" и "Наркология" и проверке знания </w:t>
      </w:r>
      <w:r>
        <w:rPr>
          <w:rFonts w:ascii="Times New Roman"/>
          <w:b w:val="false"/>
          <w:i w:val="false"/>
          <w:color w:val="000000"/>
          <w:sz w:val="28"/>
        </w:rPr>
        <w:t>Правил</w:t>
      </w:r>
      <w:r>
        <w:rPr>
          <w:rFonts w:ascii="Times New Roman"/>
          <w:b w:val="false"/>
          <w:i w:val="false"/>
          <w:color w:val="000000"/>
          <w:sz w:val="28"/>
        </w:rPr>
        <w:t xml:space="preserve"> безопасного обращения с гражданским и служебным оружием, утвержденных приказом Министра внутренних дел от 20 июня 2019 года № 562 "Об утверждении Правил безопасного обращения с гражданским и служебным оружием" (зарегистрирован в Реестре государственной регистрации нормативных правовых актов № 18881) (далее – Правила безопасного обращения с гражданским и служебным оружием), свидетельства-удостоверения спортсмена.</w:t>
      </w:r>
    </w:p>
    <w:bookmarkEnd w:id="204"/>
    <w:p>
      <w:pPr>
        <w:spacing w:after="0"/>
        <w:ind w:left="0"/>
        <w:jc w:val="both"/>
      </w:pPr>
      <w:r>
        <w:rPr>
          <w:rFonts w:ascii="Times New Roman"/>
          <w:b w:val="false"/>
          <w:i w:val="false"/>
          <w:color w:val="000000"/>
          <w:sz w:val="28"/>
        </w:rPr>
        <w:t>
      Физические и юридические лица имеющие лицензии на коллекционирование, приобретают охолощенное оружие после предъявления лицензии.</w:t>
      </w:r>
    </w:p>
    <w:p>
      <w:pPr>
        <w:spacing w:after="0"/>
        <w:ind w:left="0"/>
        <w:jc w:val="both"/>
      </w:pPr>
      <w:r>
        <w:rPr>
          <w:rFonts w:ascii="Times New Roman"/>
          <w:b w:val="false"/>
          <w:i w:val="false"/>
          <w:color w:val="000000"/>
          <w:sz w:val="28"/>
        </w:rPr>
        <w:t>
      Юридические лица, указанные в подпункте 8) и 8-1) статьи 12 Закона приобретают охолощенное оружие на основании документов, подтверждающих их отношение к организациям образований или культуры (кинематографические организации, театры, цирки, музеи.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205"/>
    <w:p>
      <w:pPr>
        <w:spacing w:after="0"/>
        <w:ind w:left="0"/>
        <w:jc w:val="both"/>
      </w:pPr>
      <w:r>
        <w:rPr>
          <w:rFonts w:ascii="Times New Roman"/>
          <w:b w:val="false"/>
          <w:i w:val="false"/>
          <w:color w:val="000000"/>
          <w:sz w:val="28"/>
        </w:rPr>
        <w:t>
      57. Граждане Республики Казахстан достигшие восемнадцати летнего возраста имеют право приобретать гражданское оружие, за исключением огнестрельного гладкоствольного длинноствольного оружия самообороны и охотничьего оружия после получения разрешения на приобретение конкретного вида оружия в органах внутренних дел по месту жительства.</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8" w:id="206"/>
    <w:p>
      <w:pPr>
        <w:spacing w:after="0"/>
        <w:ind w:left="0"/>
        <w:jc w:val="both"/>
      </w:pPr>
      <w:r>
        <w:rPr>
          <w:rFonts w:ascii="Times New Roman"/>
          <w:b w:val="false"/>
          <w:i w:val="false"/>
          <w:color w:val="000000"/>
          <w:sz w:val="28"/>
        </w:rPr>
        <w:t>
      57-1. Огнестрельное гладкоствольное длинноствольное оружие самообороны без право его ношения, а при наличии удостоверения охотника, охотничье огнестрельное гладкоствольное длинноствольное оружие и охотничье пневматическое оружие, имеют право приобретать граждане Республики Казахстан по достижению двадцати одного летнего возраста, после получения разрешения на приобретение конкретного вида оружия в органах внутренних дел по месту жительства.</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57-1 в соответствии с приказом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07"/>
    <w:p>
      <w:pPr>
        <w:spacing w:after="0"/>
        <w:ind w:left="0"/>
        <w:jc w:val="both"/>
      </w:pPr>
      <w:r>
        <w:rPr>
          <w:rFonts w:ascii="Times New Roman"/>
          <w:b w:val="false"/>
          <w:i w:val="false"/>
          <w:color w:val="000000"/>
          <w:sz w:val="28"/>
        </w:rPr>
        <w:t>
      58. Право на приобретение, хранение, ношение и использование метательного оружия (луков и арбалетов) для спортивных целей имеют граждане Республики Казахстан, достигшие шестнадцати летнего возраста, при наличии у них свидетельства о регистрации спортсмена.</w:t>
      </w:r>
    </w:p>
    <w:bookmarkEnd w:id="207"/>
    <w:bookmarkStart w:name="z236" w:id="208"/>
    <w:p>
      <w:pPr>
        <w:spacing w:after="0"/>
        <w:ind w:left="0"/>
        <w:jc w:val="both"/>
      </w:pPr>
      <w:r>
        <w:rPr>
          <w:rFonts w:ascii="Times New Roman"/>
          <w:b w:val="false"/>
          <w:i w:val="false"/>
          <w:color w:val="000000"/>
          <w:sz w:val="28"/>
        </w:rPr>
        <w:t>
      59. Гражданское огнестрельное оружие, газовые пистолеты и револьверы, электрическое оружие приобретается гражданами только по разрешениям на приобретение, выдаваемым органами внутренних дел.</w:t>
      </w:r>
    </w:p>
    <w:bookmarkEnd w:id="208"/>
    <w:p>
      <w:pPr>
        <w:spacing w:after="0"/>
        <w:ind w:left="0"/>
        <w:jc w:val="both"/>
      </w:pPr>
      <w:r>
        <w:rPr>
          <w:rFonts w:ascii="Times New Roman"/>
          <w:b w:val="false"/>
          <w:i w:val="false"/>
          <w:color w:val="000000"/>
          <w:sz w:val="28"/>
        </w:rPr>
        <w:t>
      Охотничье холодное клинковое оружие приобретается по разрешениям на хранение и ношение огнестрельного оружия и вписывается в удостоверение охотника.</w:t>
      </w:r>
    </w:p>
    <w:p>
      <w:pPr>
        <w:spacing w:after="0"/>
        <w:ind w:left="0"/>
        <w:jc w:val="both"/>
      </w:pPr>
      <w:r>
        <w:rPr>
          <w:rFonts w:ascii="Times New Roman"/>
          <w:b w:val="false"/>
          <w:i w:val="false"/>
          <w:color w:val="000000"/>
          <w:sz w:val="28"/>
        </w:rPr>
        <w:t xml:space="preserve">
      Сигнальное оружие, пневматическое оружие с дульной энергией не более 7,5 Джоуль (далее – Дж) и калибра до 4,5 мм включительно, конструктивно сходные с оружием изделия граждане Республики Казахстан, достигшие восемнадцати летнего возраста, приобретать их у юридических лиц-поставщиков без разрешения на их приобретение, после представления справки о наличии либо отсутствии судимости, сведений с Центра психического здоровья "Психиатрия" и "Наркология" и справки о прохождении программы подготовки. </w:t>
      </w:r>
    </w:p>
    <w:p>
      <w:pPr>
        <w:spacing w:after="0"/>
        <w:ind w:left="0"/>
        <w:jc w:val="both"/>
      </w:pPr>
      <w:r>
        <w:rPr>
          <w:rFonts w:ascii="Times New Roman"/>
          <w:b w:val="false"/>
          <w:i w:val="false"/>
          <w:color w:val="000000"/>
          <w:sz w:val="28"/>
        </w:rPr>
        <w:t>
      Лица, имеющие разрешение на хранение и ношение гражданского оружия, военнослужащие Вооруженных Сил, других войск и воинских формирований,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копий разрешений на хранение, хранение и ношение оружия или документов подтверждающего их службу в Вооруженных Силах, других войсках и воинских формированиях о том, что они являются сотрудниками специальных государственных и правоохранительных органов, заверенных печатью и подписью уполномоченного лица выдавшего разрешительный документ) приобретают указанное оружие без представления справок о наличии либо отсутствии судимости, справки о прохождении программы подготовки и сведений с Центра психического здоровья "Психиатрия" и "Наркология".</w:t>
      </w:r>
    </w:p>
    <w:p>
      <w:pPr>
        <w:spacing w:after="0"/>
        <w:ind w:left="0"/>
        <w:jc w:val="both"/>
      </w:pPr>
      <w:r>
        <w:rPr>
          <w:rFonts w:ascii="Times New Roman"/>
          <w:b w:val="false"/>
          <w:i w:val="false"/>
          <w:color w:val="000000"/>
          <w:sz w:val="28"/>
        </w:rPr>
        <w:t>
      Механические распылители, аэрозольные и другие устройства, снаряженные слезоточивыми или раздражающими веществами продавцы юридических лиц-поставщиков реализуют гражданам Республики Казахстан, достигшим восемнадцати летнего возраста, без разрешения на их приобретение, после проведения инструктажа по безопасному обращению с оружием и проставлением подписи покупателя о прохождении инструктажа в книге учета поступления и продажи оружия и патронов к нему в специализированных магазинах по торговле гражданским и служебным оружием, в графе "номер и дата выдачи разрешения на приобретение".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209"/>
    <w:p>
      <w:pPr>
        <w:spacing w:after="0"/>
        <w:ind w:left="0"/>
        <w:jc w:val="both"/>
      </w:pPr>
      <w:r>
        <w:rPr>
          <w:rFonts w:ascii="Times New Roman"/>
          <w:b w:val="false"/>
          <w:i w:val="false"/>
          <w:color w:val="000000"/>
          <w:sz w:val="28"/>
        </w:rPr>
        <w:t>
      60. Огнестрельное гладкоствольное длинноствольное оружие, указанное в подпункте 1) статьи 5 Закона, граждане Республики Казахстан достигшие двадцати одного летнего возраста, имеют право приобретать в целях самообороны без права ношения по разрешениям, выдаваемым органами внутренних дел по месту жительства без наличия удостоверения охотника.</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10"/>
    <w:p>
      <w:pPr>
        <w:spacing w:after="0"/>
        <w:ind w:left="0"/>
        <w:jc w:val="both"/>
      </w:pPr>
      <w:r>
        <w:rPr>
          <w:rFonts w:ascii="Times New Roman"/>
          <w:b w:val="false"/>
          <w:i w:val="false"/>
          <w:color w:val="000000"/>
          <w:sz w:val="28"/>
        </w:rPr>
        <w:t>
      61. Право хранения и ношения огнестрельного гладкоствольного длинноствольного оружия имеют право граждане Республики Казахстан по достижению двадцати одного летнего возраста, имеющие удостоверение охотника.</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211"/>
    <w:p>
      <w:pPr>
        <w:spacing w:after="0"/>
        <w:ind w:left="0"/>
        <w:jc w:val="both"/>
      </w:pPr>
      <w:r>
        <w:rPr>
          <w:rFonts w:ascii="Times New Roman"/>
          <w:b w:val="false"/>
          <w:i w:val="false"/>
          <w:color w:val="000000"/>
          <w:sz w:val="28"/>
        </w:rPr>
        <w:t>
      62. Охотничье огнестрельное оружие с нарезным стволом имеют право приобретать граждане Республики Казахстан, имеющие в собственности охотничье огнестрельное гладкоствольное длинноствольное оружие не менее трех лет, которым в установленном порядке предоставлено право на охоту.</w:t>
      </w:r>
    </w:p>
    <w:bookmarkEnd w:id="211"/>
    <w:bookmarkStart w:name="z242" w:id="212"/>
    <w:p>
      <w:pPr>
        <w:spacing w:after="0"/>
        <w:ind w:left="0"/>
        <w:jc w:val="both"/>
      </w:pPr>
      <w:r>
        <w:rPr>
          <w:rFonts w:ascii="Times New Roman"/>
          <w:b w:val="false"/>
          <w:i w:val="false"/>
          <w:color w:val="000000"/>
          <w:sz w:val="28"/>
        </w:rPr>
        <w:t>
      Не допускается превышение приобретения гражданином Республики Казахстан общего количества оружия:</w:t>
      </w:r>
    </w:p>
    <w:bookmarkEnd w:id="212"/>
    <w:bookmarkStart w:name="z243" w:id="213"/>
    <w:p>
      <w:pPr>
        <w:spacing w:after="0"/>
        <w:ind w:left="0"/>
        <w:jc w:val="both"/>
      </w:pPr>
      <w:r>
        <w:rPr>
          <w:rFonts w:ascii="Times New Roman"/>
          <w:b w:val="false"/>
          <w:i w:val="false"/>
          <w:color w:val="000000"/>
          <w:sz w:val="28"/>
        </w:rPr>
        <w:t>
      1) охотничьего огнестрельного оружия: с нарезным стволом – двух единиц; гладкоствольного – двух единиц;</w:t>
      </w:r>
    </w:p>
    <w:bookmarkEnd w:id="213"/>
    <w:bookmarkStart w:name="z244" w:id="214"/>
    <w:p>
      <w:pPr>
        <w:spacing w:after="0"/>
        <w:ind w:left="0"/>
        <w:jc w:val="both"/>
      </w:pPr>
      <w:r>
        <w:rPr>
          <w:rFonts w:ascii="Times New Roman"/>
          <w:b w:val="false"/>
          <w:i w:val="false"/>
          <w:color w:val="000000"/>
          <w:sz w:val="28"/>
        </w:rPr>
        <w:t>
      2) оружия самообороны – двух единиц, в том числе огнестрельного гладкоствольного длинноствольного оружия либо газовых пистолетов, револьверов либо электрического оружия.</w:t>
      </w:r>
    </w:p>
    <w:bookmarkEnd w:id="214"/>
    <w:bookmarkStart w:name="z245" w:id="215"/>
    <w:p>
      <w:pPr>
        <w:spacing w:after="0"/>
        <w:ind w:left="0"/>
        <w:jc w:val="both"/>
      </w:pPr>
      <w:r>
        <w:rPr>
          <w:rFonts w:ascii="Times New Roman"/>
          <w:b w:val="false"/>
          <w:i w:val="false"/>
          <w:color w:val="000000"/>
          <w:sz w:val="28"/>
        </w:rPr>
        <w:t>
      Данные ограничения не распространяются на оружие, являющееся объектом коллекционирования.</w:t>
      </w:r>
    </w:p>
    <w:bookmarkEnd w:id="215"/>
    <w:bookmarkStart w:name="z246" w:id="216"/>
    <w:p>
      <w:pPr>
        <w:spacing w:after="0"/>
        <w:ind w:left="0"/>
        <w:jc w:val="both"/>
      </w:pPr>
      <w:r>
        <w:rPr>
          <w:rFonts w:ascii="Times New Roman"/>
          <w:b w:val="false"/>
          <w:i w:val="false"/>
          <w:color w:val="000000"/>
          <w:sz w:val="28"/>
        </w:rPr>
        <w:t>
      При имеющемся предельном количестве оружия, допускается приобретение по разрешениям на приобретение дополнительных сменных стволов к имеющемуся оружию.</w:t>
      </w:r>
    </w:p>
    <w:bookmarkEnd w:id="216"/>
    <w:bookmarkStart w:name="z247" w:id="217"/>
    <w:p>
      <w:pPr>
        <w:spacing w:after="0"/>
        <w:ind w:left="0"/>
        <w:jc w:val="both"/>
      </w:pPr>
      <w:r>
        <w:rPr>
          <w:rFonts w:ascii="Times New Roman"/>
          <w:b w:val="false"/>
          <w:i w:val="false"/>
          <w:color w:val="000000"/>
          <w:sz w:val="28"/>
        </w:rPr>
        <w:t xml:space="preserve">
      Приобретение дополнительных сменных стволов осуществляется в соответствии с требованиями </w:t>
      </w:r>
      <w:r>
        <w:rPr>
          <w:rFonts w:ascii="Times New Roman"/>
          <w:b w:val="false"/>
          <w:i w:val="false"/>
          <w:color w:val="000000"/>
          <w:sz w:val="28"/>
        </w:rPr>
        <w:t>пункта 48</w:t>
      </w:r>
      <w:r>
        <w:rPr>
          <w:rFonts w:ascii="Times New Roman"/>
          <w:b w:val="false"/>
          <w:i w:val="false"/>
          <w:color w:val="000000"/>
          <w:sz w:val="28"/>
        </w:rPr>
        <w:t xml:space="preserve"> настоящих Правил (как для обычной единицы оружия в сборе).</w:t>
      </w:r>
    </w:p>
    <w:bookmarkEnd w:id="217"/>
    <w:bookmarkStart w:name="z248" w:id="218"/>
    <w:p>
      <w:pPr>
        <w:spacing w:after="0"/>
        <w:ind w:left="0"/>
        <w:jc w:val="both"/>
      </w:pPr>
      <w:r>
        <w:rPr>
          <w:rFonts w:ascii="Times New Roman"/>
          <w:b w:val="false"/>
          <w:i w:val="false"/>
          <w:color w:val="000000"/>
          <w:sz w:val="28"/>
        </w:rPr>
        <w:t xml:space="preserve">
      63. Сотрудники органов внутренних дел проверяют полученные для выдачи разрешения на приобретение оружия документы на соответствие установленным требованиям, а также заявителя по учетам в соответствии с подпунктами 1), 2) пункта 1 и подпунктами 2) -6) и 9) пункта 4 </w:t>
      </w:r>
      <w:r>
        <w:rPr>
          <w:rFonts w:ascii="Times New Roman"/>
          <w:b w:val="false"/>
          <w:i w:val="false"/>
          <w:color w:val="000000"/>
          <w:sz w:val="28"/>
        </w:rPr>
        <w:t>статьи 19</w:t>
      </w:r>
      <w:r>
        <w:rPr>
          <w:rFonts w:ascii="Times New Roman"/>
          <w:b w:val="false"/>
          <w:i w:val="false"/>
          <w:color w:val="000000"/>
          <w:sz w:val="28"/>
        </w:rPr>
        <w:t xml:space="preserve"> Закона.</w:t>
      </w:r>
    </w:p>
    <w:bookmarkEnd w:id="218"/>
    <w:p>
      <w:pPr>
        <w:spacing w:after="0"/>
        <w:ind w:left="0"/>
        <w:jc w:val="both"/>
      </w:pPr>
      <w:r>
        <w:rPr>
          <w:rFonts w:ascii="Times New Roman"/>
          <w:b w:val="false"/>
          <w:i w:val="false"/>
          <w:color w:val="000000"/>
          <w:sz w:val="28"/>
        </w:rPr>
        <w:t>
      При отсутствии противопоказаний к владению оружием, заявитель проверяется по месту жительства на наличие условий хранения гражданского оружия и соответствие требованиям настоящих Правил.</w:t>
      </w:r>
    </w:p>
    <w:p>
      <w:pPr>
        <w:spacing w:after="0"/>
        <w:ind w:left="0"/>
        <w:jc w:val="both"/>
      </w:pPr>
      <w:r>
        <w:rPr>
          <w:rFonts w:ascii="Times New Roman"/>
          <w:b w:val="false"/>
          <w:i w:val="false"/>
          <w:color w:val="000000"/>
          <w:sz w:val="28"/>
        </w:rPr>
        <w:t xml:space="preserve">
      В случае установления признаков недостоверности и (или) подделки представленных документов, имеющихся в них сведений, отсутствия в представленных документах необходимых для подтверждения соответствия квалификационным или разрешительным требованиям сведений и возникновении обстоятельств, предусмотренных законодательством Республики Казахстан, исключающих возможность получения разрешений, в выдаче разрешений отказывается в соответствии с пунктом 9 </w:t>
      </w:r>
      <w:r>
        <w:rPr>
          <w:rFonts w:ascii="Times New Roman"/>
          <w:b w:val="false"/>
          <w:i w:val="false"/>
          <w:color w:val="000000"/>
          <w:sz w:val="28"/>
        </w:rPr>
        <w:t>Приложения 1</w:t>
      </w:r>
      <w:r>
        <w:rPr>
          <w:rFonts w:ascii="Times New Roman"/>
          <w:b w:val="false"/>
          <w:i w:val="false"/>
          <w:color w:val="000000"/>
          <w:sz w:val="28"/>
        </w:rPr>
        <w:t xml:space="preserve"> к Правилам оказания государственной услуги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 утвержденных приказом Министра внутренних дел Республики Казахстан 27 марта 2020 года № 254 (зарегистрирован в Реестре государственной регистрации нормативных правовых актов № 20184).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51" w:id="219"/>
    <w:p>
      <w:pPr>
        <w:spacing w:after="0"/>
        <w:ind w:left="0"/>
        <w:jc w:val="both"/>
      </w:pPr>
      <w:r>
        <w:rPr>
          <w:rFonts w:ascii="Times New Roman"/>
          <w:b w:val="false"/>
          <w:i w:val="false"/>
          <w:color w:val="000000"/>
          <w:sz w:val="28"/>
        </w:rPr>
        <w:t>
      64. Лица, приобретающие гражданское и служебное оружие, проходят по месту жительства проверку знаний правил безопасного обращения с оружием в Центрах, в последующем через каждые пять лет.</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и.о. Министра внутренних дел РК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20"/>
    <w:p>
      <w:pPr>
        <w:spacing w:after="0"/>
        <w:ind w:left="0"/>
        <w:jc w:val="both"/>
      </w:pPr>
      <w:r>
        <w:rPr>
          <w:rFonts w:ascii="Times New Roman"/>
          <w:b w:val="false"/>
          <w:i w:val="false"/>
          <w:color w:val="000000"/>
          <w:sz w:val="28"/>
        </w:rPr>
        <w:t>
      65. Военнослужащие Вооруженных Сил, других войск и воинских формирований,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документа заверенной печатью и подписью уполномоченного лица с места прохождения службы), разрешение на приобретение гражданского оружия получают без представления медицинского заключения об отсутствии противопоказаний к владению оружием.</w:t>
      </w:r>
    </w:p>
    <w:bookmarkEnd w:id="220"/>
    <w:bookmarkStart w:name="z255" w:id="221"/>
    <w:p>
      <w:pPr>
        <w:spacing w:after="0"/>
        <w:ind w:left="0"/>
        <w:jc w:val="both"/>
      </w:pPr>
      <w:r>
        <w:rPr>
          <w:rFonts w:ascii="Times New Roman"/>
          <w:b w:val="false"/>
          <w:i w:val="false"/>
          <w:color w:val="000000"/>
          <w:sz w:val="28"/>
        </w:rPr>
        <w:t>
      66. Граждане Республики Казахстан, награжденные боевым ручным стрелковым оружием, приобретают патроны к нему по разрешениям на хранение и ношение на общих основаниях.</w:t>
      </w:r>
    </w:p>
    <w:bookmarkEnd w:id="221"/>
    <w:bookmarkStart w:name="z256" w:id="222"/>
    <w:p>
      <w:pPr>
        <w:spacing w:after="0"/>
        <w:ind w:left="0"/>
        <w:jc w:val="both"/>
      </w:pPr>
      <w:r>
        <w:rPr>
          <w:rFonts w:ascii="Times New Roman"/>
          <w:b w:val="false"/>
          <w:i w:val="false"/>
          <w:color w:val="000000"/>
          <w:sz w:val="28"/>
        </w:rPr>
        <w:t>
      67. Иностранцы, зарегистрированные в органах внутренних дел в установленном порядке для проживания на территории Республики Казахстан на срок не менее одного года, приобретают газовые пистолеты и револьверы на общих основаниях по ходатайствам дипломатических представительств государств, гражданами которых они являются.</w:t>
      </w:r>
    </w:p>
    <w:bookmarkEnd w:id="222"/>
    <w:bookmarkStart w:name="z257" w:id="223"/>
    <w:p>
      <w:pPr>
        <w:spacing w:after="0"/>
        <w:ind w:left="0"/>
        <w:jc w:val="both"/>
      </w:pPr>
      <w:r>
        <w:rPr>
          <w:rFonts w:ascii="Times New Roman"/>
          <w:b w:val="false"/>
          <w:i w:val="false"/>
          <w:color w:val="000000"/>
          <w:sz w:val="28"/>
        </w:rPr>
        <w:t>
      68. Иностранцы, зарегистрированные в органах внутренних дел в установленном порядке для проживания на территории Республики Казахстан, приобретают у юридических лиц-поставщиков механические распылители, аэрозольные и другие устройства, снаряженные слезоточивыми или раздражающими веществами, пневматическое оружие с дульной энергией не более 7,5 Дж и калибром до 4,5 мм, без получения разрешения по ходатайствам дипломатических представительств государств, гражданами которых они являются.</w:t>
      </w:r>
    </w:p>
    <w:bookmarkEnd w:id="223"/>
    <w:bookmarkStart w:name="z258" w:id="224"/>
    <w:p>
      <w:pPr>
        <w:spacing w:after="0"/>
        <w:ind w:left="0"/>
        <w:jc w:val="both"/>
      </w:pPr>
      <w:r>
        <w:rPr>
          <w:rFonts w:ascii="Times New Roman"/>
          <w:b w:val="false"/>
          <w:i w:val="false"/>
          <w:color w:val="000000"/>
          <w:sz w:val="28"/>
        </w:rPr>
        <w:t>
      69. Иностранцы, прибывшие в Республику Казахстан с целью туризма, по частным и служебным делам и зарегистрированные в установленном порядке в органах внутренних дел, для проживания на территории Республики Казахстан приобретают гражданское оружие по разрешениям, выдаваемым органами внутренних дел Республики Казахстан на общих основаниях, по ходатайствам дипломатических представительств государств, гражданами которых они являются, при условии его вывоза за пределы Республики Казахстан в течение 7 (семи) дней со дня приобретения.</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и.о. Министра внутренних дел РК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225"/>
    <w:p>
      <w:pPr>
        <w:spacing w:after="0"/>
        <w:ind w:left="0"/>
        <w:jc w:val="both"/>
      </w:pPr>
      <w:r>
        <w:rPr>
          <w:rFonts w:ascii="Times New Roman"/>
          <w:b w:val="false"/>
          <w:i w:val="false"/>
          <w:color w:val="000000"/>
          <w:sz w:val="28"/>
        </w:rPr>
        <w:t>
      70. За иностранцами сохраняется право дарения или реализации ввезенного ими гражданского оружия в порядке, установленном законодательством Республики Казахстан.</w:t>
      </w:r>
    </w:p>
    <w:bookmarkEnd w:id="225"/>
    <w:bookmarkStart w:name="z260" w:id="226"/>
    <w:p>
      <w:pPr>
        <w:spacing w:after="0"/>
        <w:ind w:left="0"/>
        <w:jc w:val="both"/>
      </w:pPr>
      <w:r>
        <w:rPr>
          <w:rFonts w:ascii="Times New Roman"/>
          <w:b w:val="false"/>
          <w:i w:val="false"/>
          <w:color w:val="000000"/>
          <w:sz w:val="28"/>
        </w:rPr>
        <w:t>
      71. Разрешения на приобретение гражданского оружия действительны три месяца при предъявлении паспорта или документа, удостоверяющего личность.</w:t>
      </w:r>
    </w:p>
    <w:bookmarkEnd w:id="226"/>
    <w:bookmarkStart w:name="z261" w:id="227"/>
    <w:p>
      <w:pPr>
        <w:spacing w:after="0"/>
        <w:ind w:left="0"/>
        <w:jc w:val="both"/>
      </w:pPr>
      <w:r>
        <w:rPr>
          <w:rFonts w:ascii="Times New Roman"/>
          <w:b w:val="false"/>
          <w:i w:val="false"/>
          <w:color w:val="000000"/>
          <w:sz w:val="28"/>
        </w:rPr>
        <w:t>
      72. Патроны к гражданскому огнестрельному оружию или газовым пистолетам и револьверам приобретаются гражданами в магазинах по предъявлению разрешения органов внутренних дел на хранение или хранение и ношение соответствующего вида оружия и его калибра. Охотничий порох приобретается при наличии разрешения органа полиции на хранение или хранение и ношение гладкоствольного охотничьего оружия.</w:t>
      </w:r>
    </w:p>
    <w:bookmarkEnd w:id="227"/>
    <w:bookmarkStart w:name="z262" w:id="228"/>
    <w:p>
      <w:pPr>
        <w:spacing w:after="0"/>
        <w:ind w:left="0"/>
        <w:jc w:val="both"/>
      </w:pPr>
      <w:r>
        <w:rPr>
          <w:rFonts w:ascii="Times New Roman"/>
          <w:b w:val="false"/>
          <w:i w:val="false"/>
          <w:color w:val="000000"/>
          <w:sz w:val="28"/>
        </w:rPr>
        <w:t>
      73. Приобретение физическими лицами дополнительных сменных и вкладных нарезных стволов к охотничьему огнестрельному оружию осуществляется на основании разрешений, выдаваемых органами внутренних дел в порядке, предусмотренном для приобретения оружия.</w:t>
      </w:r>
    </w:p>
    <w:bookmarkEnd w:id="228"/>
    <w:bookmarkStart w:name="z263" w:id="229"/>
    <w:p>
      <w:pPr>
        <w:spacing w:after="0"/>
        <w:ind w:left="0"/>
        <w:jc w:val="both"/>
      </w:pPr>
      <w:r>
        <w:rPr>
          <w:rFonts w:ascii="Times New Roman"/>
          <w:b w:val="false"/>
          <w:i w:val="false"/>
          <w:color w:val="000000"/>
          <w:sz w:val="28"/>
        </w:rPr>
        <w:t>
      74. Не допускается приобретение:</w:t>
      </w:r>
    </w:p>
    <w:bookmarkEnd w:id="229"/>
    <w:bookmarkStart w:name="z1500" w:id="230"/>
    <w:p>
      <w:pPr>
        <w:spacing w:after="0"/>
        <w:ind w:left="0"/>
        <w:jc w:val="both"/>
      </w:pPr>
      <w:r>
        <w:rPr>
          <w:rFonts w:ascii="Times New Roman"/>
          <w:b w:val="false"/>
          <w:i w:val="false"/>
          <w:color w:val="000000"/>
          <w:sz w:val="28"/>
        </w:rPr>
        <w:t>
      1) физическими и юридическими лицами гражданского и служебного оружия без получения в органах внутренних дел разрешения на его приобретение.</w:t>
      </w:r>
    </w:p>
    <w:bookmarkEnd w:id="230"/>
    <w:bookmarkStart w:name="z1501" w:id="231"/>
    <w:p>
      <w:pPr>
        <w:spacing w:after="0"/>
        <w:ind w:left="0"/>
        <w:jc w:val="both"/>
      </w:pPr>
      <w:r>
        <w:rPr>
          <w:rFonts w:ascii="Times New Roman"/>
          <w:b w:val="false"/>
          <w:i w:val="false"/>
          <w:color w:val="000000"/>
          <w:sz w:val="28"/>
        </w:rPr>
        <w:t>
      Сигнальное, охолощенное оружие, механические распылители, аэрозольные и другие устройства, снаряженные слезоточивыми или раздражающими веществами, пневматическое оружие с дульной энергией не более 7,5 Дж и калибром до 4,5 мм включительно, конструктивно сходные с оружием изделия приобретается гражданами Республики Казахстан без разрешений на их приобретение.</w:t>
      </w:r>
    </w:p>
    <w:bookmarkEnd w:id="231"/>
    <w:bookmarkStart w:name="z1502" w:id="232"/>
    <w:p>
      <w:pPr>
        <w:spacing w:after="0"/>
        <w:ind w:left="0"/>
        <w:jc w:val="both"/>
      </w:pPr>
      <w:r>
        <w:rPr>
          <w:rFonts w:ascii="Times New Roman"/>
          <w:b w:val="false"/>
          <w:i w:val="false"/>
          <w:color w:val="000000"/>
          <w:sz w:val="28"/>
        </w:rPr>
        <w:t>
      Физические и юридические лица имеющие лицензии на коллекционирование, приобретают охолощенное оружие после предъявления лицензии.</w:t>
      </w:r>
    </w:p>
    <w:bookmarkEnd w:id="232"/>
    <w:bookmarkStart w:name="z1503" w:id="233"/>
    <w:p>
      <w:pPr>
        <w:spacing w:after="0"/>
        <w:ind w:left="0"/>
        <w:jc w:val="both"/>
      </w:pPr>
      <w:r>
        <w:rPr>
          <w:rFonts w:ascii="Times New Roman"/>
          <w:b w:val="false"/>
          <w:i w:val="false"/>
          <w:color w:val="000000"/>
          <w:sz w:val="28"/>
        </w:rPr>
        <w:t>
      Юридические лица указанные в подпункте 8) и 8-1) статьи 12 Закона приобретают охолощенное оружие на основании документов подтверждающих их отношение к организациям образования или культуры (кинематографические организации, театры, цирки, музеи).</w:t>
      </w:r>
    </w:p>
    <w:bookmarkEnd w:id="233"/>
    <w:bookmarkStart w:name="z1504" w:id="234"/>
    <w:p>
      <w:pPr>
        <w:spacing w:after="0"/>
        <w:ind w:left="0"/>
        <w:jc w:val="both"/>
      </w:pPr>
      <w:r>
        <w:rPr>
          <w:rFonts w:ascii="Times New Roman"/>
          <w:b w:val="false"/>
          <w:i w:val="false"/>
          <w:color w:val="000000"/>
          <w:sz w:val="28"/>
        </w:rPr>
        <w:t>
      2) сигнального, охолощенного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калибром до 4,5 мм включительно, конструктивно сходных с оружием изделий физическими лицами:</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235"/>
    <w:p>
      <w:pPr>
        <w:spacing w:after="0"/>
        <w:ind w:left="0"/>
        <w:jc w:val="left"/>
      </w:pPr>
      <w:r>
        <w:rPr>
          <w:rFonts w:ascii="Times New Roman"/>
          <w:b/>
          <w:i w:val="false"/>
          <w:color w:val="000000"/>
        </w:rPr>
        <w:t xml:space="preserve"> Глава 8. Порядок коллекционирования гражданского и служебного оружия и патронов к нему</w:t>
      </w:r>
    </w:p>
    <w:bookmarkEnd w:id="235"/>
    <w:bookmarkStart w:name="z280" w:id="236"/>
    <w:p>
      <w:pPr>
        <w:spacing w:after="0"/>
        <w:ind w:left="0"/>
        <w:jc w:val="both"/>
      </w:pPr>
      <w:r>
        <w:rPr>
          <w:rFonts w:ascii="Times New Roman"/>
          <w:b w:val="false"/>
          <w:i w:val="false"/>
          <w:color w:val="000000"/>
          <w:sz w:val="28"/>
        </w:rPr>
        <w:t xml:space="preserve">
      75. На территории Республики Казахстан сбор, хранение гражданского и служебного оружия и патронов юридическими и физическими лицами для формирования коллекций (собраний) в научных, информационных и познавательных целях (коллекционирование) осуществляются на основании лицензий, выдаваемых органами внутренних дел в порядке, установленном </w:t>
      </w:r>
      <w:r>
        <w:rPr>
          <w:rFonts w:ascii="Times New Roman"/>
          <w:b w:val="false"/>
          <w:i w:val="false"/>
          <w:color w:val="000000"/>
          <w:sz w:val="28"/>
        </w:rPr>
        <w:t>Квалификационными требованиями</w:t>
      </w:r>
      <w:r>
        <w:rPr>
          <w:rFonts w:ascii="Times New Roman"/>
          <w:b w:val="false"/>
          <w:i w:val="false"/>
          <w:color w:val="000000"/>
          <w:sz w:val="28"/>
        </w:rPr>
        <w:t xml:space="preserve"> и перечнем документов, подтверждающими соответствие им, для осуществления деятельности по разработке, производству, ремонту, торговле, коллекционированию, экспонированию гражданского и служебного оружия и патронов к нему, утвержденными приказом Министра внутренних дел Республики Казахстан от 8 января 2015 года № 5 (зарегистрирован в Реестре государственной регистрации нормативных правовых актов № 10352).</w:t>
      </w:r>
    </w:p>
    <w:bookmarkEnd w:id="236"/>
    <w:p>
      <w:pPr>
        <w:spacing w:after="0"/>
        <w:ind w:left="0"/>
        <w:jc w:val="both"/>
      </w:pPr>
      <w:r>
        <w:rPr>
          <w:rFonts w:ascii="Times New Roman"/>
          <w:b w:val="false"/>
          <w:i w:val="false"/>
          <w:color w:val="000000"/>
          <w:sz w:val="28"/>
        </w:rPr>
        <w:t>
      Приобретение, физическими лицами оружия для коллекционирования, осуществляется в порядке, установленном настоящими Правилами при приобретении оружия для самообороны.</w:t>
      </w:r>
    </w:p>
    <w:p>
      <w:pPr>
        <w:spacing w:after="0"/>
        <w:ind w:left="0"/>
        <w:jc w:val="both"/>
      </w:pPr>
      <w:r>
        <w:rPr>
          <w:rFonts w:ascii="Times New Roman"/>
          <w:b w:val="false"/>
          <w:i w:val="false"/>
          <w:color w:val="000000"/>
          <w:sz w:val="28"/>
        </w:rPr>
        <w:t>
      Приобретенное коллекционное оружие в семидневный срок со дня приобретения регистрируется в территориальном органе внутренних дел, выдавшим разрешение на приобретение.</w:t>
      </w:r>
    </w:p>
    <w:p>
      <w:pPr>
        <w:spacing w:after="0"/>
        <w:ind w:left="0"/>
        <w:jc w:val="both"/>
      </w:pPr>
      <w:r>
        <w:rPr>
          <w:rFonts w:ascii="Times New Roman"/>
          <w:b w:val="false"/>
          <w:i w:val="false"/>
          <w:color w:val="000000"/>
          <w:sz w:val="28"/>
        </w:rPr>
        <w:t>
      На лицо, которое осуществляет коллекционирование оружия, в ОВД заводится контрольно-наблюдательное дело, в котором находятся материалы, послужившие основанием для выдачи лицензии на коллекционирование и разрешений на приобретение оружия, материалы о выявленных нарушениях, акты и рапорта о проверке, копии квитанций об уплате государственных пошлин за выдачу лицензий и разрешений и список коллекционного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81" w:id="237"/>
    <w:p>
      <w:pPr>
        <w:spacing w:after="0"/>
        <w:ind w:left="0"/>
        <w:jc w:val="both"/>
      </w:pPr>
      <w:r>
        <w:rPr>
          <w:rFonts w:ascii="Times New Roman"/>
          <w:b w:val="false"/>
          <w:i w:val="false"/>
          <w:color w:val="000000"/>
          <w:sz w:val="28"/>
        </w:rPr>
        <w:t>
      76. Коллекцией признается оружие, приобретенное юридическим лицом с целью коллекционирования, а также приобретенное с этой же целью гражданином Республики Казахстан и превышающее количество, установленное статьей 15 Закона.</w:t>
      </w:r>
    </w:p>
    <w:bookmarkEnd w:id="237"/>
    <w:bookmarkStart w:name="z282" w:id="238"/>
    <w:p>
      <w:pPr>
        <w:spacing w:after="0"/>
        <w:ind w:left="0"/>
        <w:jc w:val="both"/>
      </w:pPr>
      <w:r>
        <w:rPr>
          <w:rFonts w:ascii="Times New Roman"/>
          <w:b w:val="false"/>
          <w:i w:val="false"/>
          <w:color w:val="000000"/>
          <w:sz w:val="28"/>
        </w:rPr>
        <w:t xml:space="preserve">
      По заявлению гражданина Республики Казахстан коллекцией признается имеющееся у него оружие, не превышающее количество, установленное </w:t>
      </w:r>
      <w:r>
        <w:rPr>
          <w:rFonts w:ascii="Times New Roman"/>
          <w:b w:val="false"/>
          <w:i w:val="false"/>
          <w:color w:val="000000"/>
          <w:sz w:val="28"/>
        </w:rPr>
        <w:t>статьей 15</w:t>
      </w:r>
      <w:r>
        <w:rPr>
          <w:rFonts w:ascii="Times New Roman"/>
          <w:b w:val="false"/>
          <w:i w:val="false"/>
          <w:color w:val="000000"/>
          <w:sz w:val="28"/>
        </w:rPr>
        <w:t xml:space="preserve"> Закона. При этом выдается лицензия на коллекционирование в порядке, предусмотренном </w:t>
      </w:r>
      <w:r>
        <w:rPr>
          <w:rFonts w:ascii="Times New Roman"/>
          <w:b w:val="false"/>
          <w:i w:val="false"/>
          <w:color w:val="000000"/>
          <w:sz w:val="28"/>
        </w:rPr>
        <w:t>пунктом 75</w:t>
      </w:r>
      <w:r>
        <w:rPr>
          <w:rFonts w:ascii="Times New Roman"/>
          <w:b w:val="false"/>
          <w:i w:val="false"/>
          <w:color w:val="000000"/>
          <w:sz w:val="28"/>
        </w:rPr>
        <w:t xml:space="preserve"> настоящих Правил.</w:t>
      </w:r>
    </w:p>
    <w:bookmarkEnd w:id="238"/>
    <w:bookmarkStart w:name="z283" w:id="239"/>
    <w:p>
      <w:pPr>
        <w:spacing w:after="0"/>
        <w:ind w:left="0"/>
        <w:jc w:val="both"/>
      </w:pPr>
      <w:r>
        <w:rPr>
          <w:rFonts w:ascii="Times New Roman"/>
          <w:b w:val="false"/>
          <w:i w:val="false"/>
          <w:color w:val="000000"/>
          <w:sz w:val="28"/>
        </w:rPr>
        <w:t>
      77. В целях коллекционирования допускается приобретать:</w:t>
      </w:r>
    </w:p>
    <w:bookmarkEnd w:id="239"/>
    <w:bookmarkStart w:name="z284" w:id="240"/>
    <w:p>
      <w:pPr>
        <w:spacing w:after="0"/>
        <w:ind w:left="0"/>
        <w:jc w:val="both"/>
      </w:pPr>
      <w:r>
        <w:rPr>
          <w:rFonts w:ascii="Times New Roman"/>
          <w:b w:val="false"/>
          <w:i w:val="false"/>
          <w:color w:val="000000"/>
          <w:sz w:val="28"/>
        </w:rPr>
        <w:t>
      1) гражданское и служебное оружие, не запрещенное к обороту на территории Республики Казахстан;</w:t>
      </w:r>
    </w:p>
    <w:bookmarkEnd w:id="240"/>
    <w:bookmarkStart w:name="z285" w:id="241"/>
    <w:p>
      <w:pPr>
        <w:spacing w:after="0"/>
        <w:ind w:left="0"/>
        <w:jc w:val="both"/>
      </w:pPr>
      <w:r>
        <w:rPr>
          <w:rFonts w:ascii="Times New Roman"/>
          <w:b w:val="false"/>
          <w:i w:val="false"/>
          <w:color w:val="000000"/>
          <w:sz w:val="28"/>
        </w:rPr>
        <w:t>
      2) патроны к указанному в настоящем пункте оружию.</w:t>
      </w:r>
    </w:p>
    <w:bookmarkEnd w:id="241"/>
    <w:bookmarkStart w:name="z286" w:id="242"/>
    <w:p>
      <w:pPr>
        <w:spacing w:after="0"/>
        <w:ind w:left="0"/>
        <w:jc w:val="both"/>
      </w:pPr>
      <w:r>
        <w:rPr>
          <w:rFonts w:ascii="Times New Roman"/>
          <w:b w:val="false"/>
          <w:i w:val="false"/>
          <w:color w:val="000000"/>
          <w:sz w:val="28"/>
        </w:rPr>
        <w:t>
      Юридические лица, за исключением государственных военизированных организаций, приобретают в целях коллекционирования указанные в настоящем пункте оружие и патроны на основании разрешений, выдаваемых органами внутренних дел по заявлениям руководителей этих юридических лиц.</w:t>
      </w:r>
    </w:p>
    <w:bookmarkEnd w:id="242"/>
    <w:bookmarkStart w:name="z287" w:id="243"/>
    <w:p>
      <w:pPr>
        <w:spacing w:after="0"/>
        <w:ind w:left="0"/>
        <w:jc w:val="both"/>
      </w:pPr>
      <w:r>
        <w:rPr>
          <w:rFonts w:ascii="Times New Roman"/>
          <w:b w:val="false"/>
          <w:i w:val="false"/>
          <w:color w:val="000000"/>
          <w:sz w:val="28"/>
        </w:rPr>
        <w:t>
      Гражданское оружие для приобретения которого не требуется разрешения, приобретается в порядке, установленном настоящими Правилами.</w:t>
      </w:r>
    </w:p>
    <w:bookmarkEnd w:id="243"/>
    <w:bookmarkStart w:name="z288" w:id="244"/>
    <w:p>
      <w:pPr>
        <w:spacing w:after="0"/>
        <w:ind w:left="0"/>
        <w:jc w:val="both"/>
      </w:pPr>
      <w:r>
        <w:rPr>
          <w:rFonts w:ascii="Times New Roman"/>
          <w:b w:val="false"/>
          <w:i w:val="false"/>
          <w:color w:val="000000"/>
          <w:sz w:val="28"/>
        </w:rPr>
        <w:t>
      78. К коллекционируемому оружию и патронам не относятся:</w:t>
      </w:r>
    </w:p>
    <w:bookmarkEnd w:id="244"/>
    <w:bookmarkStart w:name="z1506" w:id="245"/>
    <w:p>
      <w:pPr>
        <w:spacing w:after="0"/>
        <w:ind w:left="0"/>
        <w:jc w:val="both"/>
      </w:pPr>
      <w:r>
        <w:rPr>
          <w:rFonts w:ascii="Times New Roman"/>
          <w:b w:val="false"/>
          <w:i w:val="false"/>
          <w:color w:val="000000"/>
          <w:sz w:val="28"/>
        </w:rPr>
        <w:t>
      1) оружие, признанное вещественным доказательством по уголовным делам, в том числе самодельное, незаконно переделанное либо запрещенное к обороту на территории Республики Казахстан, в том числе после окончания рассмотрения дел в судебном порядке;</w:t>
      </w:r>
    </w:p>
    <w:bookmarkEnd w:id="245"/>
    <w:bookmarkStart w:name="z1507" w:id="246"/>
    <w:p>
      <w:pPr>
        <w:spacing w:after="0"/>
        <w:ind w:left="0"/>
        <w:jc w:val="both"/>
      </w:pPr>
      <w:r>
        <w:rPr>
          <w:rFonts w:ascii="Times New Roman"/>
          <w:b w:val="false"/>
          <w:i w:val="false"/>
          <w:color w:val="000000"/>
          <w:sz w:val="28"/>
        </w:rPr>
        <w:t>
      2) оружие иностранного производства, не являющееся гражданским или служебным;</w:t>
      </w:r>
    </w:p>
    <w:bookmarkEnd w:id="246"/>
    <w:bookmarkStart w:name="z1508" w:id="247"/>
    <w:p>
      <w:pPr>
        <w:spacing w:after="0"/>
        <w:ind w:left="0"/>
        <w:jc w:val="both"/>
      </w:pPr>
      <w:r>
        <w:rPr>
          <w:rFonts w:ascii="Times New Roman"/>
          <w:b w:val="false"/>
          <w:i w:val="false"/>
          <w:color w:val="000000"/>
          <w:sz w:val="28"/>
        </w:rPr>
        <w:t>
      3) оружие, изготовленное в опытной партии либо ввезенное на территорию Республики Казахстан и не прошедшее сертификационных испытаний;</w:t>
      </w:r>
    </w:p>
    <w:bookmarkEnd w:id="247"/>
    <w:bookmarkStart w:name="z1509" w:id="248"/>
    <w:p>
      <w:pPr>
        <w:spacing w:after="0"/>
        <w:ind w:left="0"/>
        <w:jc w:val="both"/>
      </w:pPr>
      <w:r>
        <w:rPr>
          <w:rFonts w:ascii="Times New Roman"/>
          <w:b w:val="false"/>
          <w:i w:val="false"/>
          <w:color w:val="000000"/>
          <w:sz w:val="28"/>
        </w:rPr>
        <w:t>
      4) макеты массо-габаритные, изготовленные из огнестрельного оружия;</w:t>
      </w:r>
    </w:p>
    <w:bookmarkEnd w:id="248"/>
    <w:bookmarkStart w:name="z1510" w:id="249"/>
    <w:p>
      <w:pPr>
        <w:spacing w:after="0"/>
        <w:ind w:left="0"/>
        <w:jc w:val="both"/>
      </w:pPr>
      <w:r>
        <w:rPr>
          <w:rFonts w:ascii="Times New Roman"/>
          <w:b w:val="false"/>
          <w:i w:val="false"/>
          <w:color w:val="000000"/>
          <w:sz w:val="28"/>
        </w:rPr>
        <w:t>
      5) копии оружия, изготовленные по оригиналам либо чертежам оружия, снятого с производства, при условии точного воспроизведения его конструкции и художественного оформления без использования подлинных деталей, а также реплики оружия, имеющие авторские изменения внешнего вида и художественной отделки;</w:t>
      </w:r>
    </w:p>
    <w:bookmarkEnd w:id="249"/>
    <w:bookmarkStart w:name="z1511" w:id="250"/>
    <w:p>
      <w:pPr>
        <w:spacing w:after="0"/>
        <w:ind w:left="0"/>
        <w:jc w:val="both"/>
      </w:pPr>
      <w:r>
        <w:rPr>
          <w:rFonts w:ascii="Times New Roman"/>
          <w:b w:val="false"/>
          <w:i w:val="false"/>
          <w:color w:val="000000"/>
          <w:sz w:val="28"/>
        </w:rPr>
        <w:t>
      6) патроны к указанному в настоящем пункте оружию, в том числе испытательные, образцовые, холостые и учебные;</w:t>
      </w:r>
    </w:p>
    <w:bookmarkEnd w:id="250"/>
    <w:bookmarkStart w:name="z1512" w:id="251"/>
    <w:p>
      <w:pPr>
        <w:spacing w:after="0"/>
        <w:ind w:left="0"/>
        <w:jc w:val="both"/>
      </w:pPr>
      <w:r>
        <w:rPr>
          <w:rFonts w:ascii="Times New Roman"/>
          <w:b w:val="false"/>
          <w:i w:val="false"/>
          <w:color w:val="000000"/>
          <w:sz w:val="28"/>
        </w:rPr>
        <w:t>
      7) оружия и патронов, предназначенных для осуществления производственного или учебного процесса, исследований, разработки, испытаний, либо их единичных экземпляров, изготовленных в указанных целях;</w:t>
      </w:r>
    </w:p>
    <w:bookmarkEnd w:id="251"/>
    <w:bookmarkStart w:name="z1513" w:id="252"/>
    <w:p>
      <w:pPr>
        <w:spacing w:after="0"/>
        <w:ind w:left="0"/>
        <w:jc w:val="both"/>
      </w:pPr>
      <w:r>
        <w:rPr>
          <w:rFonts w:ascii="Times New Roman"/>
          <w:b w:val="false"/>
          <w:i w:val="false"/>
          <w:color w:val="000000"/>
          <w:sz w:val="28"/>
        </w:rPr>
        <w:t>
      8) моделей оружия (конструктивно сходных с оружием изделий, воспроизводящих конструкцию оружия и имитирующих его действие);</w:t>
      </w:r>
    </w:p>
    <w:bookmarkEnd w:id="252"/>
    <w:bookmarkStart w:name="z1514" w:id="253"/>
    <w:p>
      <w:pPr>
        <w:spacing w:after="0"/>
        <w:ind w:left="0"/>
        <w:jc w:val="both"/>
      </w:pPr>
      <w:r>
        <w:rPr>
          <w:rFonts w:ascii="Times New Roman"/>
          <w:b w:val="false"/>
          <w:i w:val="false"/>
          <w:color w:val="000000"/>
          <w:sz w:val="28"/>
        </w:rPr>
        <w:t>
      9) конструктивно сходных с оружием изделий, не являющихся моделями оружия;</w:t>
      </w:r>
    </w:p>
    <w:bookmarkEnd w:id="253"/>
    <w:bookmarkStart w:name="z1515" w:id="254"/>
    <w:p>
      <w:pPr>
        <w:spacing w:after="0"/>
        <w:ind w:left="0"/>
        <w:jc w:val="both"/>
      </w:pPr>
      <w:r>
        <w:rPr>
          <w:rFonts w:ascii="Times New Roman"/>
          <w:b w:val="false"/>
          <w:i w:val="false"/>
          <w:color w:val="000000"/>
          <w:sz w:val="28"/>
        </w:rPr>
        <w:t>
      10) муляжей оружия и патронов (изделий, сходных по внешнему виду с оружием и патронами, конструкция которых не позволяет использовать их в качестве оружия и патронов);</w:t>
      </w:r>
    </w:p>
    <w:bookmarkEnd w:id="254"/>
    <w:bookmarkStart w:name="z1516" w:id="255"/>
    <w:p>
      <w:pPr>
        <w:spacing w:after="0"/>
        <w:ind w:left="0"/>
        <w:jc w:val="both"/>
      </w:pPr>
      <w:r>
        <w:rPr>
          <w:rFonts w:ascii="Times New Roman"/>
          <w:b w:val="false"/>
          <w:i w:val="false"/>
          <w:color w:val="000000"/>
          <w:sz w:val="28"/>
        </w:rPr>
        <w:t>
      11) нарезное короткоствольное и автоматическое оружие.</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256"/>
    <w:p>
      <w:pPr>
        <w:spacing w:after="0"/>
        <w:ind w:left="0"/>
        <w:jc w:val="both"/>
      </w:pPr>
      <w:r>
        <w:rPr>
          <w:rFonts w:ascii="Times New Roman"/>
          <w:b w:val="false"/>
          <w:i w:val="false"/>
          <w:color w:val="000000"/>
          <w:sz w:val="28"/>
        </w:rPr>
        <w:t>
      79. Государственные музеи, осуществляют коллекционирование оружия и патронов, без получения лицензии на коллекционирование в органах внутренних дел.</w:t>
      </w:r>
    </w:p>
    <w:bookmarkEnd w:id="256"/>
    <w:bookmarkStart w:name="z300" w:id="257"/>
    <w:p>
      <w:pPr>
        <w:spacing w:after="0"/>
        <w:ind w:left="0"/>
        <w:jc w:val="both"/>
      </w:pPr>
      <w:r>
        <w:rPr>
          <w:rFonts w:ascii="Times New Roman"/>
          <w:b w:val="false"/>
          <w:i w:val="false"/>
          <w:color w:val="000000"/>
          <w:sz w:val="28"/>
        </w:rPr>
        <w:t>
      80. Лицам, награжденным оружием, допускается включать наградное оружие в свои коллекции после получения в органах внутренних дел разрешений на хранение и ношение этого оружия.</w:t>
      </w:r>
    </w:p>
    <w:bookmarkEnd w:id="257"/>
    <w:bookmarkStart w:name="z301" w:id="258"/>
    <w:p>
      <w:pPr>
        <w:spacing w:after="0"/>
        <w:ind w:left="0"/>
        <w:jc w:val="both"/>
      </w:pPr>
      <w:r>
        <w:rPr>
          <w:rFonts w:ascii="Times New Roman"/>
          <w:b w:val="false"/>
          <w:i w:val="false"/>
          <w:color w:val="000000"/>
          <w:sz w:val="28"/>
        </w:rPr>
        <w:t>
      81. Юридическим и физическим лицам не допускается коллекционировать:</w:t>
      </w:r>
    </w:p>
    <w:bookmarkEnd w:id="258"/>
    <w:bookmarkStart w:name="z302" w:id="259"/>
    <w:p>
      <w:pPr>
        <w:spacing w:after="0"/>
        <w:ind w:left="0"/>
        <w:jc w:val="both"/>
      </w:pPr>
      <w:r>
        <w:rPr>
          <w:rFonts w:ascii="Times New Roman"/>
          <w:b w:val="false"/>
          <w:i w:val="false"/>
          <w:color w:val="000000"/>
          <w:sz w:val="28"/>
        </w:rPr>
        <w:t>
      1) оружие и патроны без получения соответствующей лицензии;</w:t>
      </w:r>
    </w:p>
    <w:bookmarkEnd w:id="259"/>
    <w:bookmarkStart w:name="z303" w:id="260"/>
    <w:p>
      <w:pPr>
        <w:spacing w:after="0"/>
        <w:ind w:left="0"/>
        <w:jc w:val="both"/>
      </w:pPr>
      <w:r>
        <w:rPr>
          <w:rFonts w:ascii="Times New Roman"/>
          <w:b w:val="false"/>
          <w:i w:val="false"/>
          <w:color w:val="000000"/>
          <w:sz w:val="28"/>
        </w:rPr>
        <w:t>
      2) виды, типы и модели оружия и патронов, не предусмотренные лицензией на коллекционирование.</w:t>
      </w:r>
    </w:p>
    <w:bookmarkEnd w:id="260"/>
    <w:bookmarkStart w:name="z304" w:id="261"/>
    <w:p>
      <w:pPr>
        <w:spacing w:after="0"/>
        <w:ind w:left="0"/>
        <w:jc w:val="both"/>
      </w:pPr>
      <w:r>
        <w:rPr>
          <w:rFonts w:ascii="Times New Roman"/>
          <w:b w:val="false"/>
          <w:i w:val="false"/>
          <w:color w:val="000000"/>
          <w:sz w:val="28"/>
        </w:rPr>
        <w:t xml:space="preserve">
      82. Граждане Республики Казахстан хранят коллекции оружия и патронов по месту жительства в порядке, предусмотренном </w:t>
      </w:r>
      <w:r>
        <w:rPr>
          <w:rFonts w:ascii="Times New Roman"/>
          <w:b w:val="false"/>
          <w:i w:val="false"/>
          <w:color w:val="000000"/>
          <w:sz w:val="28"/>
        </w:rPr>
        <w:t>пунктом 135</w:t>
      </w:r>
      <w:r>
        <w:rPr>
          <w:rFonts w:ascii="Times New Roman"/>
          <w:b w:val="false"/>
          <w:i w:val="false"/>
          <w:color w:val="000000"/>
          <w:sz w:val="28"/>
        </w:rPr>
        <w:t xml:space="preserve"> настоящих Правил.</w:t>
      </w:r>
    </w:p>
    <w:bookmarkEnd w:id="261"/>
    <w:bookmarkStart w:name="z305" w:id="262"/>
    <w:p>
      <w:pPr>
        <w:spacing w:after="0"/>
        <w:ind w:left="0"/>
        <w:jc w:val="left"/>
      </w:pPr>
      <w:r>
        <w:rPr>
          <w:rFonts w:ascii="Times New Roman"/>
          <w:b/>
          <w:i w:val="false"/>
          <w:color w:val="000000"/>
        </w:rPr>
        <w:t xml:space="preserve"> Глава 9. Порядок экспонирования гражданского и служебного оружия и патронов к нему</w:t>
      </w:r>
    </w:p>
    <w:bookmarkEnd w:id="262"/>
    <w:bookmarkStart w:name="z306" w:id="263"/>
    <w:p>
      <w:pPr>
        <w:spacing w:after="0"/>
        <w:ind w:left="0"/>
        <w:jc w:val="both"/>
      </w:pPr>
      <w:r>
        <w:rPr>
          <w:rFonts w:ascii="Times New Roman"/>
          <w:b w:val="false"/>
          <w:i w:val="false"/>
          <w:color w:val="000000"/>
          <w:sz w:val="28"/>
        </w:rPr>
        <w:t>
      83. Экспонирование юридическими и физическими лицами принадлежащих им коллекций, а также оружия либо патронов, принадлежащих иным владельцам, осуществляется в Республике Казахстан на основании лицензий на экспонирование, выдаваемых органами внутренних дел.</w:t>
      </w:r>
    </w:p>
    <w:bookmarkEnd w:id="263"/>
    <w:bookmarkStart w:name="z307" w:id="264"/>
    <w:p>
      <w:pPr>
        <w:spacing w:after="0"/>
        <w:ind w:left="0"/>
        <w:jc w:val="both"/>
      </w:pPr>
      <w:r>
        <w:rPr>
          <w:rFonts w:ascii="Times New Roman"/>
          <w:b w:val="false"/>
          <w:i w:val="false"/>
          <w:color w:val="000000"/>
          <w:sz w:val="28"/>
        </w:rPr>
        <w:t>
      84. Не является экспонированием демонстрация оружия и патронов, принадлежащих поставщикам (продавцам), в помещениях, расположенных в пределах производственных территорий, и торговых залах, а также проведение таких мероприятий государственными органами Республики Казахстан.</w:t>
      </w:r>
    </w:p>
    <w:bookmarkEnd w:id="264"/>
    <w:bookmarkStart w:name="z308" w:id="265"/>
    <w:p>
      <w:pPr>
        <w:spacing w:after="0"/>
        <w:ind w:left="0"/>
        <w:jc w:val="both"/>
      </w:pPr>
      <w:r>
        <w:rPr>
          <w:rFonts w:ascii="Times New Roman"/>
          <w:b w:val="false"/>
          <w:i w:val="false"/>
          <w:color w:val="000000"/>
          <w:sz w:val="28"/>
        </w:rPr>
        <w:t>
      85. Юридическим и физическим лицам, имеющим лицензии на экспонирование, при организации некоммерческой либо коммерческой выставки, выставки-продажи или аукциона необходимо:</w:t>
      </w:r>
    </w:p>
    <w:bookmarkEnd w:id="265"/>
    <w:bookmarkStart w:name="z309" w:id="266"/>
    <w:p>
      <w:pPr>
        <w:spacing w:after="0"/>
        <w:ind w:left="0"/>
        <w:jc w:val="both"/>
      </w:pPr>
      <w:r>
        <w:rPr>
          <w:rFonts w:ascii="Times New Roman"/>
          <w:b w:val="false"/>
          <w:i w:val="false"/>
          <w:color w:val="000000"/>
          <w:sz w:val="28"/>
        </w:rPr>
        <w:t>
      1) заключить договоры об аренде помещений, порядке экспонирования оружия и патронов, обеспечении их сохранности;</w:t>
      </w:r>
    </w:p>
    <w:bookmarkEnd w:id="266"/>
    <w:bookmarkStart w:name="z310" w:id="267"/>
    <w:p>
      <w:pPr>
        <w:spacing w:after="0"/>
        <w:ind w:left="0"/>
        <w:jc w:val="both"/>
      </w:pPr>
      <w:r>
        <w:rPr>
          <w:rFonts w:ascii="Times New Roman"/>
          <w:b w:val="false"/>
          <w:i w:val="false"/>
          <w:color w:val="000000"/>
          <w:sz w:val="28"/>
        </w:rPr>
        <w:t>
      2) получить для иностранных участников в территориальных органах внутренних дел Республики Казахстан заключение на ввоз принадлежащего им оружия на территорию Республики Казахстан и вывоз из Республики Казахстан, а также разрешение на его перевозку;</w:t>
      </w:r>
    </w:p>
    <w:bookmarkEnd w:id="267"/>
    <w:bookmarkStart w:name="z311" w:id="268"/>
    <w:p>
      <w:pPr>
        <w:spacing w:after="0"/>
        <w:ind w:left="0"/>
        <w:jc w:val="both"/>
      </w:pPr>
      <w:r>
        <w:rPr>
          <w:rFonts w:ascii="Times New Roman"/>
          <w:b w:val="false"/>
          <w:i w:val="false"/>
          <w:color w:val="000000"/>
          <w:sz w:val="28"/>
        </w:rPr>
        <w:t>
      3) представить в органы внутренних дел по месту проведения выставки или аукциона планы экспонирования и схемы размещения экспозиций для их согласования, а также получить на период проведения выставки или аукциона разрешение на хранение оружия и патронов в порядке, установленном настоящими Правилами;</w:t>
      </w:r>
    </w:p>
    <w:bookmarkEnd w:id="268"/>
    <w:bookmarkStart w:name="z312" w:id="269"/>
    <w:p>
      <w:pPr>
        <w:spacing w:after="0"/>
        <w:ind w:left="0"/>
        <w:jc w:val="both"/>
      </w:pPr>
      <w:r>
        <w:rPr>
          <w:rFonts w:ascii="Times New Roman"/>
          <w:b w:val="false"/>
          <w:i w:val="false"/>
          <w:color w:val="000000"/>
          <w:sz w:val="28"/>
        </w:rPr>
        <w:t>
      4) не допускать несанкционированного доступа посторонних лиц к местам размещения и хранения экспонируемого оружия и патронов;</w:t>
      </w:r>
    </w:p>
    <w:bookmarkEnd w:id="269"/>
    <w:bookmarkStart w:name="z313" w:id="270"/>
    <w:p>
      <w:pPr>
        <w:spacing w:after="0"/>
        <w:ind w:left="0"/>
        <w:jc w:val="both"/>
      </w:pPr>
      <w:r>
        <w:rPr>
          <w:rFonts w:ascii="Times New Roman"/>
          <w:b w:val="false"/>
          <w:i w:val="false"/>
          <w:color w:val="000000"/>
          <w:sz w:val="28"/>
        </w:rPr>
        <w:t>
      5) в случае размещения экспозиций оружия и патронов в открытых витринах и стендах ежедневно по окончании работы выставки или аукциона сдавать оружие и патроны на хранение в помещениях, оборудованных согласно требованиям по обеспечению сохранности оружия и патронов;</w:t>
      </w:r>
    </w:p>
    <w:bookmarkEnd w:id="270"/>
    <w:bookmarkStart w:name="z314" w:id="271"/>
    <w:p>
      <w:pPr>
        <w:spacing w:after="0"/>
        <w:ind w:left="0"/>
        <w:jc w:val="both"/>
      </w:pPr>
      <w:r>
        <w:rPr>
          <w:rFonts w:ascii="Times New Roman"/>
          <w:b w:val="false"/>
          <w:i w:val="false"/>
          <w:color w:val="000000"/>
          <w:sz w:val="28"/>
        </w:rPr>
        <w:t>
      6) экспонировать гражданское и служебное оружия и патроны к нему в непригодном для стрельбы состоянии.</w:t>
      </w:r>
    </w:p>
    <w:bookmarkEnd w:id="271"/>
    <w:bookmarkStart w:name="z315" w:id="272"/>
    <w:p>
      <w:pPr>
        <w:spacing w:after="0"/>
        <w:ind w:left="0"/>
        <w:jc w:val="both"/>
      </w:pPr>
      <w:r>
        <w:rPr>
          <w:rFonts w:ascii="Times New Roman"/>
          <w:b w:val="false"/>
          <w:i w:val="false"/>
          <w:color w:val="000000"/>
          <w:sz w:val="28"/>
        </w:rPr>
        <w:t>
      86. При проведении выставки или аукциона оружия и патронов несколькими юридическими или физическими лицами организация проведения и обеспечение сохранности экспонируемого оружия и патронов возлагаются на одного из участников, определенного договором об экспонировании.</w:t>
      </w:r>
    </w:p>
    <w:bookmarkEnd w:id="272"/>
    <w:bookmarkStart w:name="z316" w:id="273"/>
    <w:p>
      <w:pPr>
        <w:spacing w:after="0"/>
        <w:ind w:left="0"/>
        <w:jc w:val="both"/>
      </w:pPr>
      <w:r>
        <w:rPr>
          <w:rFonts w:ascii="Times New Roman"/>
          <w:b w:val="false"/>
          <w:i w:val="false"/>
          <w:color w:val="000000"/>
          <w:sz w:val="28"/>
        </w:rPr>
        <w:t>
      87. Юридическим и физическим лицам не допускается:</w:t>
      </w:r>
    </w:p>
    <w:bookmarkEnd w:id="273"/>
    <w:bookmarkStart w:name="z317" w:id="274"/>
    <w:p>
      <w:pPr>
        <w:spacing w:after="0"/>
        <w:ind w:left="0"/>
        <w:jc w:val="both"/>
      </w:pPr>
      <w:r>
        <w:rPr>
          <w:rFonts w:ascii="Times New Roman"/>
          <w:b w:val="false"/>
          <w:i w:val="false"/>
          <w:color w:val="000000"/>
          <w:sz w:val="28"/>
        </w:rPr>
        <w:t>
      1) экспонировать оружие, не зарегистрированное в органах внутренних дел;</w:t>
      </w:r>
    </w:p>
    <w:bookmarkEnd w:id="274"/>
    <w:bookmarkStart w:name="z318" w:id="275"/>
    <w:p>
      <w:pPr>
        <w:spacing w:after="0"/>
        <w:ind w:left="0"/>
        <w:jc w:val="both"/>
      </w:pPr>
      <w:r>
        <w:rPr>
          <w:rFonts w:ascii="Times New Roman"/>
          <w:b w:val="false"/>
          <w:i w:val="false"/>
          <w:color w:val="000000"/>
          <w:sz w:val="28"/>
        </w:rPr>
        <w:t>
      2) экспонировать оружие и патроны на выставках совместно с другими предметами, за исключением устройств и инструментов для производства оружия, его технического обслуживания и ремонта, спортивных, охотничьих и рыболовных принадлежностей и запасных частей к оружию, а также экспонатов историко-культурных выставок, организуемых в установленном порядке;</w:t>
      </w:r>
    </w:p>
    <w:bookmarkEnd w:id="275"/>
    <w:bookmarkStart w:name="z319" w:id="276"/>
    <w:p>
      <w:pPr>
        <w:spacing w:after="0"/>
        <w:ind w:left="0"/>
        <w:jc w:val="both"/>
      </w:pPr>
      <w:r>
        <w:rPr>
          <w:rFonts w:ascii="Times New Roman"/>
          <w:b w:val="false"/>
          <w:i w:val="false"/>
          <w:color w:val="000000"/>
          <w:sz w:val="28"/>
        </w:rPr>
        <w:t>
      3) хранить оружие и патроны в помещениях, не оборудованных согласно требованиям по обеспечению сохранности оружия и патронов.</w:t>
      </w:r>
    </w:p>
    <w:bookmarkEnd w:id="276"/>
    <w:bookmarkStart w:name="z320" w:id="277"/>
    <w:p>
      <w:pPr>
        <w:spacing w:after="0"/>
        <w:ind w:left="0"/>
        <w:jc w:val="left"/>
      </w:pPr>
      <w:r>
        <w:rPr>
          <w:rFonts w:ascii="Times New Roman"/>
          <w:b/>
          <w:i w:val="false"/>
          <w:color w:val="000000"/>
        </w:rPr>
        <w:t xml:space="preserve"> Глава 10. Порядок учета гражданского и служебного оружия и патронов к нему</w:t>
      </w:r>
    </w:p>
    <w:bookmarkEnd w:id="277"/>
    <w:bookmarkStart w:name="z321" w:id="278"/>
    <w:p>
      <w:pPr>
        <w:spacing w:after="0"/>
        <w:ind w:left="0"/>
        <w:jc w:val="both"/>
      </w:pPr>
      <w:r>
        <w:rPr>
          <w:rFonts w:ascii="Times New Roman"/>
          <w:b w:val="false"/>
          <w:i w:val="false"/>
          <w:color w:val="000000"/>
          <w:sz w:val="28"/>
        </w:rPr>
        <w:t xml:space="preserve">
      88. Имеющиеся у субъектов указанных в </w:t>
      </w:r>
      <w:r>
        <w:rPr>
          <w:rFonts w:ascii="Times New Roman"/>
          <w:b w:val="false"/>
          <w:i w:val="false"/>
          <w:color w:val="000000"/>
          <w:sz w:val="28"/>
        </w:rPr>
        <w:t>пункте 45</w:t>
      </w:r>
      <w:r>
        <w:rPr>
          <w:rFonts w:ascii="Times New Roman"/>
          <w:b w:val="false"/>
          <w:i w:val="false"/>
          <w:color w:val="000000"/>
          <w:sz w:val="28"/>
        </w:rPr>
        <w:t xml:space="preserve"> настоящих Правил оружие и патроны, подлежат учету в органах внутренних дел, независимо от их вида, типа, модели и источников поступления, за исключением оружия и патронов к нему, приобретенных гражданами Республики Казахстан, имеющихся у них на законных основаниях на праве личной собственности.</w:t>
      </w:r>
    </w:p>
    <w:bookmarkEnd w:id="278"/>
    <w:bookmarkStart w:name="z322" w:id="279"/>
    <w:p>
      <w:pPr>
        <w:spacing w:after="0"/>
        <w:ind w:left="0"/>
        <w:jc w:val="both"/>
      </w:pPr>
      <w:r>
        <w:rPr>
          <w:rFonts w:ascii="Times New Roman"/>
          <w:b w:val="false"/>
          <w:i w:val="false"/>
          <w:color w:val="000000"/>
          <w:sz w:val="28"/>
        </w:rPr>
        <w:t xml:space="preserve">
      89. Снятие с учета и постановка на учет органов внутренних дел оружия и патронов производится в порядке установленном </w:t>
      </w:r>
      <w:r>
        <w:rPr>
          <w:rFonts w:ascii="Times New Roman"/>
          <w:b w:val="false"/>
          <w:i w:val="false"/>
          <w:color w:val="000000"/>
          <w:sz w:val="28"/>
        </w:rPr>
        <w:t>приложением 1</w:t>
      </w:r>
      <w:r>
        <w:rPr>
          <w:rFonts w:ascii="Times New Roman"/>
          <w:b w:val="false"/>
          <w:i w:val="false"/>
          <w:color w:val="000000"/>
          <w:sz w:val="28"/>
        </w:rPr>
        <w:t xml:space="preserve"> к приказу Министра внутренних дел Республики Казахстан от 29 марта 2016 года № 313 (зарегистрирован в Реестре государственной регистрации нормативных правовых актов № 13694).</w:t>
      </w:r>
    </w:p>
    <w:bookmarkEnd w:id="279"/>
    <w:bookmarkStart w:name="z323" w:id="280"/>
    <w:p>
      <w:pPr>
        <w:spacing w:after="0"/>
        <w:ind w:left="0"/>
        <w:jc w:val="both"/>
      </w:pPr>
      <w:r>
        <w:rPr>
          <w:rFonts w:ascii="Times New Roman"/>
          <w:b w:val="false"/>
          <w:i w:val="false"/>
          <w:color w:val="000000"/>
          <w:sz w:val="28"/>
        </w:rPr>
        <w:t>
      90. Допускается производить в органах внутренних дел оформление документов на передачу оружия от одного владельца другому. Переоформление оружия производится по месту учета передаваемого оружия, работником органа полиции, осуществляющим контроль за оборотом гражданского и служебного оружия (далее – КОГСО), в присутствии владельца оружия и лица, имеющего разрешение органа полиции на приобретение этого вида оружия.</w:t>
      </w:r>
    </w:p>
    <w:bookmarkEnd w:id="280"/>
    <w:p>
      <w:pPr>
        <w:spacing w:after="0"/>
        <w:ind w:left="0"/>
        <w:jc w:val="both"/>
      </w:pPr>
      <w:r>
        <w:rPr>
          <w:rFonts w:ascii="Times New Roman"/>
          <w:b w:val="false"/>
          <w:i w:val="false"/>
          <w:color w:val="000000"/>
          <w:sz w:val="28"/>
        </w:rPr>
        <w:t>
      При обращении физического лица оформление документов на передачу оружия от одного владельца другому работник КОГСО, на учете которого состоит оформляемое оружие, через портал "электронного правительства" проверяют наличие разрешения на приобретение в государственной базе данных "Е-лицензирование" (далее – ГБД ЕЛ).</w:t>
      </w:r>
    </w:p>
    <w:p>
      <w:pPr>
        <w:spacing w:after="0"/>
        <w:ind w:left="0"/>
        <w:jc w:val="both"/>
      </w:pPr>
      <w:r>
        <w:rPr>
          <w:rFonts w:ascii="Times New Roman"/>
          <w:b w:val="false"/>
          <w:i w:val="false"/>
          <w:color w:val="000000"/>
          <w:sz w:val="28"/>
        </w:rPr>
        <w:t>
      При реализации оружия и (или) патронов работник КОГСО заполняет в ГБД ЕЛ сведения об оформляемом оружии и направляет их посредством ГБД ЕЛ в орган внутренних дел, выдавший разрешение на приобретение.</w:t>
      </w:r>
    </w:p>
    <w:p>
      <w:pPr>
        <w:spacing w:after="0"/>
        <w:ind w:left="0"/>
        <w:jc w:val="both"/>
      </w:pPr>
      <w:r>
        <w:rPr>
          <w:rFonts w:ascii="Times New Roman"/>
          <w:b w:val="false"/>
          <w:i w:val="false"/>
          <w:color w:val="000000"/>
          <w:sz w:val="28"/>
        </w:rPr>
        <w:t>
      Не допускается оформление оружия при статусе разрешения на приобретение оружия "недействительно" или его отсутствии в ГБД ЕЛ.</w:t>
      </w:r>
    </w:p>
    <w:p>
      <w:pPr>
        <w:spacing w:after="0"/>
        <w:ind w:left="0"/>
        <w:jc w:val="both"/>
      </w:pPr>
      <w:r>
        <w:rPr>
          <w:rFonts w:ascii="Times New Roman"/>
          <w:b w:val="false"/>
          <w:i w:val="false"/>
          <w:color w:val="000000"/>
          <w:sz w:val="28"/>
        </w:rPr>
        <w:t>
      Снятие с учета оружия производится только после получения уведомления о постановке его на учет за новым владельцем оружия.</w:t>
      </w:r>
    </w:p>
    <w:p>
      <w:pPr>
        <w:spacing w:after="0"/>
        <w:ind w:left="0"/>
        <w:jc w:val="both"/>
      </w:pPr>
      <w:r>
        <w:rPr>
          <w:rFonts w:ascii="Times New Roman"/>
          <w:b w:val="false"/>
          <w:i w:val="false"/>
          <w:color w:val="000000"/>
          <w:sz w:val="28"/>
        </w:rPr>
        <w:t>
      В случае утраты или хищения оружия владельцы оружия в однодневный срок, с момента установления факта утраты или хищения оружия сообщают об этом в орган внутренних дел.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28" w:id="281"/>
    <w:p>
      <w:pPr>
        <w:spacing w:after="0"/>
        <w:ind w:left="0"/>
        <w:jc w:val="both"/>
      </w:pPr>
      <w:r>
        <w:rPr>
          <w:rFonts w:ascii="Times New Roman"/>
          <w:b w:val="false"/>
          <w:i w:val="false"/>
          <w:color w:val="000000"/>
          <w:sz w:val="28"/>
        </w:rPr>
        <w:t>
      91. В организациях, хранящих и использующих оружие, учет служебного или спортивного оружия и патронов к нему, ведется в книге учета оружия и патронов к нему в организациях, хранящих и использующих оружие, согласно приложению 17 к настоящим Правилам, и журнале выдачи и приема оружия и патронов к нему, согласно приложению 18 к настоящим Правилам, которые пронумеровываются, прошнуровываются и скрепляются специальной печатью территориального органа внутренних дел с оттиском "Лицензионно-разрешительная система".</w:t>
      </w:r>
    </w:p>
    <w:bookmarkEnd w:id="281"/>
    <w:p>
      <w:pPr>
        <w:spacing w:after="0"/>
        <w:ind w:left="0"/>
        <w:jc w:val="both"/>
      </w:pPr>
      <w:r>
        <w:rPr>
          <w:rFonts w:ascii="Times New Roman"/>
          <w:b w:val="false"/>
          <w:i w:val="false"/>
          <w:color w:val="000000"/>
          <w:sz w:val="28"/>
        </w:rPr>
        <w:t>
      Приобретенное спортсменами спортивное оружие, вносится в книгу учета оружия и патронов к нему в организациях, хранящих и использующих служебное оружие, (спортивные федерации организации в котором состоит спортсмен) с соответствующей отметкой о передаче оружия владельцу (спортсмену).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29" w:id="282"/>
    <w:p>
      <w:pPr>
        <w:spacing w:after="0"/>
        <w:ind w:left="0"/>
        <w:jc w:val="both"/>
      </w:pPr>
      <w:r>
        <w:rPr>
          <w:rFonts w:ascii="Times New Roman"/>
          <w:b w:val="false"/>
          <w:i w:val="false"/>
          <w:color w:val="000000"/>
          <w:sz w:val="28"/>
        </w:rPr>
        <w:t xml:space="preserve">
      92. Учет гражданского и служебного оружия и патронов к нему, в том числе оружия, регистрация которого в органах внутренних дел не предусмотрена, поступившего, переданного и реализованного юридическими лицами – поставщиками ведется в книгах учета поступления и продажи оружия и патронов к нему в специализированных магазинах по торговле гражданским и служебным оружием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которые пронумеровываются, прошнуровываются и скрепляются специальной печатью территориального органа внутренних дел с оттиском "Лицензионно-разрешительная система".</w:t>
      </w:r>
    </w:p>
    <w:bookmarkEnd w:id="282"/>
    <w:bookmarkStart w:name="z330" w:id="283"/>
    <w:p>
      <w:pPr>
        <w:spacing w:after="0"/>
        <w:ind w:left="0"/>
        <w:jc w:val="both"/>
      </w:pPr>
      <w:r>
        <w:rPr>
          <w:rFonts w:ascii="Times New Roman"/>
          <w:b w:val="false"/>
          <w:i w:val="false"/>
          <w:color w:val="000000"/>
          <w:sz w:val="28"/>
        </w:rPr>
        <w:t xml:space="preserve">
      93. Учет оружия, в том числе оружия, регистрация которого в органах внутренних дел не предусмотрена, в оружейно-ремонтных мастерских осуществляется по книгам учета поступившего в оружейно-ремонтную мастерскую оружия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которые пронумеровываются, прошнуровываются и скрепляются специальной печатью территориального органа внутренних дел с оттиском "Лицензионно-разрешительная система".</w:t>
      </w:r>
    </w:p>
    <w:bookmarkEnd w:id="283"/>
    <w:bookmarkStart w:name="z331" w:id="284"/>
    <w:p>
      <w:pPr>
        <w:spacing w:after="0"/>
        <w:ind w:left="0"/>
        <w:jc w:val="both"/>
      </w:pPr>
      <w:r>
        <w:rPr>
          <w:rFonts w:ascii="Times New Roman"/>
          <w:b w:val="false"/>
          <w:i w:val="false"/>
          <w:color w:val="000000"/>
          <w:sz w:val="28"/>
        </w:rPr>
        <w:t xml:space="preserve">
      94. Непригодное к дальнейшему использованию гражданское, служебное или спортивное оружие и патроны к нему сдаются организациями на склады арттехвооружения Департаментов полиции областей, городов республиканского значения, столицы и на транспорте (далее – ДП(Т) для дальнейшего уничтожения (за исключением случаев предусмотренных </w:t>
      </w:r>
      <w:r>
        <w:rPr>
          <w:rFonts w:ascii="Times New Roman"/>
          <w:b w:val="false"/>
          <w:i w:val="false"/>
          <w:color w:val="000000"/>
          <w:sz w:val="28"/>
        </w:rPr>
        <w:t>пунктом 22</w:t>
      </w:r>
      <w:r>
        <w:rPr>
          <w:rFonts w:ascii="Times New Roman"/>
          <w:b w:val="false"/>
          <w:i w:val="false"/>
          <w:color w:val="000000"/>
          <w:sz w:val="28"/>
        </w:rPr>
        <w:t xml:space="preserve"> настоящих Правил). Правила уничтожения определяются уполномоченным органом в сфере контроля за оборотом оружия.</w:t>
      </w:r>
    </w:p>
    <w:bookmarkEnd w:id="284"/>
    <w:bookmarkStart w:name="z332" w:id="285"/>
    <w:p>
      <w:pPr>
        <w:spacing w:after="0"/>
        <w:ind w:left="0"/>
        <w:jc w:val="both"/>
      </w:pPr>
      <w:r>
        <w:rPr>
          <w:rFonts w:ascii="Times New Roman"/>
          <w:b w:val="false"/>
          <w:i w:val="false"/>
          <w:color w:val="000000"/>
          <w:sz w:val="28"/>
        </w:rPr>
        <w:t>
      Примечание: Пригодность к использованию оружия определяется техническими комиссиями указанных подразделений органов внутренних дел или юридическими лицами имеющими лицензию на ремонт оружия.</w:t>
      </w:r>
    </w:p>
    <w:bookmarkEnd w:id="285"/>
    <w:bookmarkStart w:name="z333" w:id="286"/>
    <w:p>
      <w:pPr>
        <w:spacing w:after="0"/>
        <w:ind w:left="0"/>
        <w:jc w:val="both"/>
      </w:pPr>
      <w:r>
        <w:rPr>
          <w:rFonts w:ascii="Times New Roman"/>
          <w:b w:val="false"/>
          <w:i w:val="false"/>
          <w:color w:val="000000"/>
          <w:sz w:val="28"/>
        </w:rPr>
        <w:t>
      Комиссия по определению технического состояния оружия создается в органе внутренних дел из 3-4 человек в составе: сотрудников полиции подразделении КОГСО, криминалиста, техника-оружейника и утверждается приказом начальника ДП(Т).</w:t>
      </w:r>
    </w:p>
    <w:bookmarkEnd w:id="286"/>
    <w:bookmarkStart w:name="z334" w:id="287"/>
    <w:p>
      <w:pPr>
        <w:spacing w:after="0"/>
        <w:ind w:left="0"/>
        <w:jc w:val="both"/>
      </w:pPr>
      <w:r>
        <w:rPr>
          <w:rFonts w:ascii="Times New Roman"/>
          <w:b w:val="false"/>
          <w:i w:val="false"/>
          <w:color w:val="000000"/>
          <w:sz w:val="28"/>
        </w:rPr>
        <w:t>
      Задачей комиссии является проведение осмотра оружия, предъявляемого гражданами при регистрации (перерегистрации) в органы внутренних дел, для определения его технического состояния. В работе комиссия руководствуется нормами технического категорирования охотничьего огнестрельного оружия.</w:t>
      </w:r>
    </w:p>
    <w:bookmarkEnd w:id="287"/>
    <w:bookmarkStart w:name="z335" w:id="288"/>
    <w:p>
      <w:pPr>
        <w:spacing w:after="0"/>
        <w:ind w:left="0"/>
        <w:jc w:val="both"/>
      </w:pPr>
      <w:r>
        <w:rPr>
          <w:rFonts w:ascii="Times New Roman"/>
          <w:b w:val="false"/>
          <w:i w:val="false"/>
          <w:color w:val="000000"/>
          <w:sz w:val="28"/>
        </w:rPr>
        <w:t>
      Излишнее, но пригодное для дальнейшего использования служебное оружие и патроны к нему, принадлежащее организациям, передаются или продаются в другие организации только по разрешению на его хранение.</w:t>
      </w:r>
    </w:p>
    <w:bookmarkEnd w:id="288"/>
    <w:bookmarkStart w:name="z336" w:id="289"/>
    <w:p>
      <w:pPr>
        <w:spacing w:after="0"/>
        <w:ind w:left="0"/>
        <w:jc w:val="both"/>
      </w:pPr>
      <w:r>
        <w:rPr>
          <w:rFonts w:ascii="Times New Roman"/>
          <w:b w:val="false"/>
          <w:i w:val="false"/>
          <w:color w:val="000000"/>
          <w:sz w:val="28"/>
        </w:rPr>
        <w:t>
      Хранение излишнего оружия, по согласованию с подразделением КОГСО по месту регистрации оружия, допускается на складах арттехвооружения ДП(Т) или пунктах централизованного хранения оружия и патронов.</w:t>
      </w:r>
    </w:p>
    <w:bookmarkEnd w:id="289"/>
    <w:bookmarkStart w:name="z337" w:id="290"/>
    <w:p>
      <w:pPr>
        <w:spacing w:after="0"/>
        <w:ind w:left="0"/>
        <w:jc w:val="both"/>
      </w:pPr>
      <w:r>
        <w:rPr>
          <w:rFonts w:ascii="Times New Roman"/>
          <w:b w:val="false"/>
          <w:i w:val="false"/>
          <w:color w:val="000000"/>
          <w:sz w:val="28"/>
        </w:rPr>
        <w:t>
      95. Вся учетная документация, касающаяся оборота оружия и патронов к нему, хранится в организациях не менее десяти лет.</w:t>
      </w:r>
    </w:p>
    <w:bookmarkEnd w:id="290"/>
    <w:bookmarkStart w:name="z338" w:id="291"/>
    <w:p>
      <w:pPr>
        <w:spacing w:after="0"/>
        <w:ind w:left="0"/>
        <w:jc w:val="both"/>
      </w:pPr>
      <w:r>
        <w:rPr>
          <w:rFonts w:ascii="Times New Roman"/>
          <w:b w:val="false"/>
          <w:i w:val="false"/>
          <w:color w:val="000000"/>
          <w:sz w:val="28"/>
        </w:rPr>
        <w:t>
      Хранение учетной документации осуществляется в специальных металлических шкафах, запирающихся на внутренний замок, установленных в недоступном для посторонних лиц помещениях.</w:t>
      </w:r>
    </w:p>
    <w:bookmarkEnd w:id="291"/>
    <w:bookmarkStart w:name="z339" w:id="292"/>
    <w:p>
      <w:pPr>
        <w:spacing w:after="0"/>
        <w:ind w:left="0"/>
        <w:jc w:val="both"/>
      </w:pPr>
      <w:r>
        <w:rPr>
          <w:rFonts w:ascii="Times New Roman"/>
          <w:b w:val="false"/>
          <w:i w:val="false"/>
          <w:color w:val="000000"/>
          <w:sz w:val="28"/>
        </w:rPr>
        <w:t>
      96. Запись о поступлении, передаче, приеме, реализации и выдаче сдаче оружия и патронов, в книгах учета оружия и патронов к нему в организациях, хранящих и использующих оружие, учета поступления и продажи оружия и патронов к нему в специализированных магазинах по торговле гражданским и служебным оружием, учета поступившего в оружейно-ремонтную мастерскую оружия и журнал учета выдачи и приема оружия и патронов к нему вносится не позднее конца рабочего дня поступления оружия и патронов.</w:t>
      </w:r>
    </w:p>
    <w:bookmarkEnd w:id="292"/>
    <w:bookmarkStart w:name="z340" w:id="293"/>
    <w:p>
      <w:pPr>
        <w:spacing w:after="0"/>
        <w:ind w:left="0"/>
        <w:jc w:val="both"/>
      </w:pPr>
      <w:r>
        <w:rPr>
          <w:rFonts w:ascii="Times New Roman"/>
          <w:b w:val="false"/>
          <w:i w:val="false"/>
          <w:color w:val="000000"/>
          <w:sz w:val="28"/>
        </w:rPr>
        <w:t>
      97. Выдача оружия и патронов к нему для выхода на службу работникам юридических лиц осуществляется только при наличии у них разрешений на хранение и ношение закрепленного за ними служебного оружия.</w:t>
      </w:r>
    </w:p>
    <w:bookmarkEnd w:id="293"/>
    <w:p>
      <w:pPr>
        <w:spacing w:after="0"/>
        <w:ind w:left="0"/>
        <w:jc w:val="both"/>
      </w:pPr>
      <w:r>
        <w:rPr>
          <w:rFonts w:ascii="Times New Roman"/>
          <w:b w:val="false"/>
          <w:i w:val="false"/>
          <w:color w:val="000000"/>
          <w:sz w:val="28"/>
        </w:rPr>
        <w:t>
      В случае выдачи оружия и патронов к нему для круглосуточных постов в журнале выдачи и приема оружия и патронов к нему запись производится на работника, получившего оружие, далее на круглосуточном посту заводится дополнительный журнал выдачи и приема оружия и патронов к нему, в котором осуществляются записи приема передачи оружия и патронов к нему работникам, заступающим на смену.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294"/>
    <w:p>
      <w:pPr>
        <w:spacing w:after="0"/>
        <w:ind w:left="0"/>
        <w:jc w:val="both"/>
      </w:pPr>
      <w:r>
        <w:rPr>
          <w:rFonts w:ascii="Times New Roman"/>
          <w:b w:val="false"/>
          <w:i w:val="false"/>
          <w:color w:val="000000"/>
          <w:sz w:val="28"/>
        </w:rPr>
        <w:t xml:space="preserve">
      98. Учет оружия и патронов к нему в стрелковых тирах (стрельбищах) и стендах осуществляется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открытия и функционирования стрелковых тиров (стрельбищ) и стендов, утвержденными приказом Министра внутренних дел Республики Казахстан от 17 апреля 2015 года № 365 (зарегистрирован в Реестре государственной регистрации нормативных правовых актов № 11219).</w:t>
      </w:r>
    </w:p>
    <w:bookmarkEnd w:id="294"/>
    <w:bookmarkStart w:name="z343" w:id="295"/>
    <w:p>
      <w:pPr>
        <w:spacing w:after="0"/>
        <w:ind w:left="0"/>
        <w:jc w:val="both"/>
      </w:pPr>
      <w:r>
        <w:rPr>
          <w:rFonts w:ascii="Times New Roman"/>
          <w:b w:val="false"/>
          <w:i w:val="false"/>
          <w:color w:val="000000"/>
          <w:sz w:val="28"/>
        </w:rPr>
        <w:t>
      Патроны, израсходованные на учебные цели (практические стрельбы), на спортивных соревнованиях или в результате применения оружия во время несения службы, а также утраченные списываются по акту с приобщением раздаточно-сдаточных ведомостей, а в необходимых случаях - материалов служебного расследования о причинах применения оружия или утраты патронов. Акт составляется не позднее следующего, после проведения стрельб, дня, утверждается руководителем организации и хранится у лица, ответственного за сохранность оружия. О списании патронов делаются соответствующие отметки в книге учета оружия.</w:t>
      </w:r>
    </w:p>
    <w:bookmarkEnd w:id="295"/>
    <w:bookmarkStart w:name="z344" w:id="296"/>
    <w:p>
      <w:pPr>
        <w:spacing w:after="0"/>
        <w:ind w:left="0"/>
        <w:jc w:val="both"/>
      </w:pPr>
      <w:r>
        <w:rPr>
          <w:rFonts w:ascii="Times New Roman"/>
          <w:b w:val="false"/>
          <w:i w:val="false"/>
          <w:color w:val="000000"/>
          <w:sz w:val="28"/>
        </w:rPr>
        <w:t>
      99. В организациях, осуществляющих хранение гражданского и служебного оружия и патронов к нему, в целях учета проводится инвентаризация оружия и патронов юридическими лицами.</w:t>
      </w:r>
    </w:p>
    <w:bookmarkEnd w:id="296"/>
    <w:bookmarkStart w:name="z345" w:id="297"/>
    <w:p>
      <w:pPr>
        <w:spacing w:after="0"/>
        <w:ind w:left="0"/>
        <w:jc w:val="both"/>
      </w:pPr>
      <w:r>
        <w:rPr>
          <w:rFonts w:ascii="Times New Roman"/>
          <w:b w:val="false"/>
          <w:i w:val="false"/>
          <w:color w:val="000000"/>
          <w:sz w:val="28"/>
        </w:rPr>
        <w:t>
      Примечание: Инвентаризация не проводится в оружейно-ремонтных мастерских, а также лицами занимающимися экспонированием оружия и патронов.</w:t>
      </w:r>
    </w:p>
    <w:bookmarkEnd w:id="297"/>
    <w:bookmarkStart w:name="z346" w:id="298"/>
    <w:p>
      <w:pPr>
        <w:spacing w:after="0"/>
        <w:ind w:left="0"/>
        <w:jc w:val="both"/>
      </w:pPr>
      <w:r>
        <w:rPr>
          <w:rFonts w:ascii="Times New Roman"/>
          <w:b w:val="false"/>
          <w:i w:val="false"/>
          <w:color w:val="000000"/>
          <w:sz w:val="28"/>
        </w:rPr>
        <w:t>
      100. Инвентаризация – полная сверка наличия оружия и патронов на соответствие учетным данным, а также порядка ведения их учета и обеспечения сохранности. Инвентаризация проводится в организациях на основании приказа руководителя юридического лица, в котором проводится инвентаризация.</w:t>
      </w:r>
    </w:p>
    <w:bookmarkEnd w:id="298"/>
    <w:bookmarkStart w:name="z347" w:id="299"/>
    <w:p>
      <w:pPr>
        <w:spacing w:after="0"/>
        <w:ind w:left="0"/>
        <w:jc w:val="both"/>
      </w:pPr>
      <w:r>
        <w:rPr>
          <w:rFonts w:ascii="Times New Roman"/>
          <w:b w:val="false"/>
          <w:i w:val="false"/>
          <w:color w:val="000000"/>
          <w:sz w:val="28"/>
        </w:rPr>
        <w:t>
      101. Инвентаризации проводятся:</w:t>
      </w:r>
    </w:p>
    <w:bookmarkEnd w:id="299"/>
    <w:bookmarkStart w:name="z348" w:id="300"/>
    <w:p>
      <w:pPr>
        <w:spacing w:after="0"/>
        <w:ind w:left="0"/>
        <w:jc w:val="both"/>
      </w:pPr>
      <w:r>
        <w:rPr>
          <w:rFonts w:ascii="Times New Roman"/>
          <w:b w:val="false"/>
          <w:i w:val="false"/>
          <w:color w:val="000000"/>
          <w:sz w:val="28"/>
        </w:rPr>
        <w:t>
      1) ежеквартально;</w:t>
      </w:r>
    </w:p>
    <w:bookmarkEnd w:id="300"/>
    <w:bookmarkStart w:name="z349" w:id="301"/>
    <w:p>
      <w:pPr>
        <w:spacing w:after="0"/>
        <w:ind w:left="0"/>
        <w:jc w:val="both"/>
      </w:pPr>
      <w:r>
        <w:rPr>
          <w:rFonts w:ascii="Times New Roman"/>
          <w:b w:val="false"/>
          <w:i w:val="false"/>
          <w:color w:val="000000"/>
          <w:sz w:val="28"/>
        </w:rPr>
        <w:t>
      2) при смене лица, ответственного за сохранность оружия и патронов, либо руководителя юридического лица (на день приема-передачи дел);</w:t>
      </w:r>
    </w:p>
    <w:bookmarkEnd w:id="301"/>
    <w:bookmarkStart w:name="z350" w:id="302"/>
    <w:p>
      <w:pPr>
        <w:spacing w:after="0"/>
        <w:ind w:left="0"/>
        <w:jc w:val="both"/>
      </w:pPr>
      <w:r>
        <w:rPr>
          <w:rFonts w:ascii="Times New Roman"/>
          <w:b w:val="false"/>
          <w:i w:val="false"/>
          <w:color w:val="000000"/>
          <w:sz w:val="28"/>
        </w:rPr>
        <w:t>
      3) в случае стихийного бедствия, пожара, аварии или других чрезвычайных ситуаций, в результате которых производилось перемещение оружия или патронов (для конкретного участника таких событий);</w:t>
      </w:r>
    </w:p>
    <w:bookmarkEnd w:id="302"/>
    <w:bookmarkStart w:name="z351" w:id="303"/>
    <w:p>
      <w:pPr>
        <w:spacing w:after="0"/>
        <w:ind w:left="0"/>
        <w:jc w:val="both"/>
      </w:pPr>
      <w:r>
        <w:rPr>
          <w:rFonts w:ascii="Times New Roman"/>
          <w:b w:val="false"/>
          <w:i w:val="false"/>
          <w:color w:val="000000"/>
          <w:sz w:val="28"/>
        </w:rPr>
        <w:t>
      4) при ликвидации или реорганизации юридического лица перед составлением ликвидационного или разделительного балансов.</w:t>
      </w:r>
    </w:p>
    <w:bookmarkEnd w:id="303"/>
    <w:bookmarkStart w:name="z352" w:id="304"/>
    <w:p>
      <w:pPr>
        <w:spacing w:after="0"/>
        <w:ind w:left="0"/>
        <w:jc w:val="both"/>
      </w:pPr>
      <w:r>
        <w:rPr>
          <w:rFonts w:ascii="Times New Roman"/>
          <w:b w:val="false"/>
          <w:i w:val="false"/>
          <w:color w:val="000000"/>
          <w:sz w:val="28"/>
        </w:rPr>
        <w:t>
      Приказом руководителя юридического лица, в котором проводится инвентаризация, за десять дней до начала инвентаризации назначаются председатель и члены инвентаризационной комиссии, определяются сроки ее работы и порядок представления акта инвентаризации, сличительных ведомостей о проведении инвентаризации.</w:t>
      </w:r>
    </w:p>
    <w:bookmarkEnd w:id="304"/>
    <w:bookmarkStart w:name="z353" w:id="305"/>
    <w:p>
      <w:pPr>
        <w:spacing w:after="0"/>
        <w:ind w:left="0"/>
        <w:jc w:val="both"/>
      </w:pPr>
      <w:r>
        <w:rPr>
          <w:rFonts w:ascii="Times New Roman"/>
          <w:b w:val="false"/>
          <w:i w:val="false"/>
          <w:color w:val="000000"/>
          <w:sz w:val="28"/>
        </w:rPr>
        <w:t>
      102. Для проведения инвентаризации в организации создается постоянно действующая инвентаризационная комиссия в количестве не менее трех человек. В инвентаризационную комиссию включаются один из руководителей юридического лица, в котором проводится инвентаризация, работники бухгалтерской службы и другие специалисты, имеющие допуск к оружию и патронам, изучившие устройство и номенклатуру сверяемого оружия, а также меры безопасности при обращении с ним. При наличии у юридического лица территориально удаленных филиалов, не являющихся юридическими лицами, приказом руководителя организации – юридического лица может создаваться постоянно действующая инвентаризационная комиссия филиала из числа сотрудников, в том числе одного из руководителей этого филиала.</w:t>
      </w:r>
    </w:p>
    <w:bookmarkEnd w:id="305"/>
    <w:p>
      <w:pPr>
        <w:spacing w:after="0"/>
        <w:ind w:left="0"/>
        <w:jc w:val="both"/>
      </w:pPr>
      <w:r>
        <w:rPr>
          <w:rFonts w:ascii="Times New Roman"/>
          <w:b w:val="false"/>
          <w:i w:val="false"/>
          <w:color w:val="000000"/>
          <w:sz w:val="28"/>
        </w:rPr>
        <w:t>
      Состав инвентаризационной комиссии не меняется до окончания срока действия комиссии. В исключительных случаях замена членов комиссии производится на основании приказа руководителя юридического лица, в котором проводится инвентаризация.</w:t>
      </w:r>
    </w:p>
    <w:p>
      <w:pPr>
        <w:spacing w:after="0"/>
        <w:ind w:left="0"/>
        <w:jc w:val="both"/>
      </w:pPr>
      <w:r>
        <w:rPr>
          <w:rFonts w:ascii="Times New Roman"/>
          <w:b w:val="false"/>
          <w:i w:val="false"/>
          <w:color w:val="000000"/>
          <w:sz w:val="28"/>
        </w:rPr>
        <w:t>
      Руководитель юридического лица создает условия для проведения инвентаризации оружия и патронов, освобождает членов комиссии на время ее проведения от исполнения ими других обязанностей, а также выделяет необходимое количество технических работников, допущенных к работам с оружием и патронами.</w:t>
      </w:r>
    </w:p>
    <w:p>
      <w:pPr>
        <w:spacing w:after="0"/>
        <w:ind w:left="0"/>
        <w:jc w:val="both"/>
      </w:pPr>
      <w:r>
        <w:rPr>
          <w:rFonts w:ascii="Times New Roman"/>
          <w:b w:val="false"/>
          <w:i w:val="false"/>
          <w:color w:val="000000"/>
          <w:sz w:val="28"/>
        </w:rPr>
        <w:t xml:space="preserve">
      Допуск к оружию оформляется руководителем организации на лиц участвующих в инвентаризации оружия после проверки органами внутренних дел соответствия требованиям пунктов 1 и 4 </w:t>
      </w:r>
      <w:r>
        <w:rPr>
          <w:rFonts w:ascii="Times New Roman"/>
          <w:b w:val="false"/>
          <w:i w:val="false"/>
          <w:color w:val="000000"/>
          <w:sz w:val="28"/>
        </w:rPr>
        <w:t>статьи 19</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Для проверки по учетам юридическое лицо направляет в территориальный орган внутренних дел, по месту учета списки лиц претендующих на допуск к оружию с указанием анкетных данных и занимаемой должности, согласно приказа руководителя юридического лица.</w:t>
      </w:r>
    </w:p>
    <w:p>
      <w:pPr>
        <w:spacing w:after="0"/>
        <w:ind w:left="0"/>
        <w:jc w:val="both"/>
      </w:pPr>
      <w:r>
        <w:rPr>
          <w:rFonts w:ascii="Times New Roman"/>
          <w:b w:val="false"/>
          <w:i w:val="false"/>
          <w:color w:val="000000"/>
          <w:sz w:val="28"/>
        </w:rPr>
        <w:t>
      После получения результатов проверки приказом руководителя юридического лица оформляется допуск к оружию на лиц соответствующих требованиям пункта 1 и подпунктов 2), 3), 4), 5), 6) и 9) пункта 4 статьи 19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и.о. Министра внутренних дел РК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306"/>
    <w:p>
      <w:pPr>
        <w:spacing w:after="0"/>
        <w:ind w:left="0"/>
        <w:jc w:val="both"/>
      </w:pPr>
      <w:r>
        <w:rPr>
          <w:rFonts w:ascii="Times New Roman"/>
          <w:b w:val="false"/>
          <w:i w:val="false"/>
          <w:color w:val="000000"/>
          <w:sz w:val="28"/>
        </w:rPr>
        <w:t>
      103. Лица, ответственные за сохранность оружия и патронов, осуществляют проводку всех оконченных операций по движению оружия и патронов и выводят их остатки в книгах учета с заверением собственной подписью на день инвентаризации.</w:t>
      </w:r>
    </w:p>
    <w:bookmarkEnd w:id="306"/>
    <w:bookmarkStart w:name="z360" w:id="307"/>
    <w:p>
      <w:pPr>
        <w:spacing w:after="0"/>
        <w:ind w:left="0"/>
        <w:jc w:val="both"/>
      </w:pPr>
      <w:r>
        <w:rPr>
          <w:rFonts w:ascii="Times New Roman"/>
          <w:b w:val="false"/>
          <w:i w:val="false"/>
          <w:color w:val="000000"/>
          <w:sz w:val="28"/>
        </w:rPr>
        <w:t>
      104. Перед началом инвентаризации члены комиссии:</w:t>
      </w:r>
    </w:p>
    <w:bookmarkEnd w:id="307"/>
    <w:bookmarkStart w:name="z361" w:id="308"/>
    <w:p>
      <w:pPr>
        <w:spacing w:after="0"/>
        <w:ind w:left="0"/>
        <w:jc w:val="both"/>
      </w:pPr>
      <w:r>
        <w:rPr>
          <w:rFonts w:ascii="Times New Roman"/>
          <w:b w:val="false"/>
          <w:i w:val="false"/>
          <w:color w:val="000000"/>
          <w:sz w:val="28"/>
        </w:rPr>
        <w:t>
      1) изучают требования законодательных и иных нормативных правовых актов Республики Казахстан, регулирующих порядок оборота оружия и патронов и проведение их инвентаризации;</w:t>
      </w:r>
    </w:p>
    <w:bookmarkEnd w:id="308"/>
    <w:bookmarkStart w:name="z362" w:id="309"/>
    <w:p>
      <w:pPr>
        <w:spacing w:after="0"/>
        <w:ind w:left="0"/>
        <w:jc w:val="both"/>
      </w:pPr>
      <w:r>
        <w:rPr>
          <w:rFonts w:ascii="Times New Roman"/>
          <w:b w:val="false"/>
          <w:i w:val="false"/>
          <w:color w:val="000000"/>
          <w:sz w:val="28"/>
        </w:rPr>
        <w:t xml:space="preserve">
      2) готовят бланки инвентаризационных описей,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описей номерного учета,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 сличительных ведомостей результатов инвентаризации оружия и патронов,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регистрируют их в установленном порядке. При этом предварительное внесение остатков оружия и патронов в указанные документы не допускается;</w:t>
      </w:r>
    </w:p>
    <w:bookmarkEnd w:id="309"/>
    <w:bookmarkStart w:name="z363" w:id="310"/>
    <w:p>
      <w:pPr>
        <w:spacing w:after="0"/>
        <w:ind w:left="0"/>
        <w:jc w:val="both"/>
      </w:pPr>
      <w:r>
        <w:rPr>
          <w:rFonts w:ascii="Times New Roman"/>
          <w:b w:val="false"/>
          <w:i w:val="false"/>
          <w:color w:val="000000"/>
          <w:sz w:val="28"/>
        </w:rPr>
        <w:t>
      3) сверяют наличие средств пломбирования и пломбировочного материала, реквизиты которых отличаются от средств пломбирования, имеющихся у лиц, ответственных за сохранность оружия и руководителей организации.</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с изменением, внесенным приказом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4" w:id="311"/>
    <w:p>
      <w:pPr>
        <w:spacing w:after="0"/>
        <w:ind w:left="0"/>
        <w:jc w:val="both"/>
      </w:pPr>
      <w:r>
        <w:rPr>
          <w:rFonts w:ascii="Times New Roman"/>
          <w:b w:val="false"/>
          <w:i w:val="false"/>
          <w:color w:val="000000"/>
          <w:sz w:val="28"/>
        </w:rPr>
        <w:t>
      105. Сверка фактического наличия оружия и патронов начинается комиссией с проверки мест хранения оружия и патронов и опечатывания имеющихся сейфов, шкафов, пирамид, ящиков с оружием и патронами.</w:t>
      </w:r>
    </w:p>
    <w:bookmarkEnd w:id="311"/>
    <w:p>
      <w:pPr>
        <w:spacing w:after="0"/>
        <w:ind w:left="0"/>
        <w:jc w:val="both"/>
      </w:pPr>
      <w:r>
        <w:rPr>
          <w:rFonts w:ascii="Times New Roman"/>
          <w:b w:val="false"/>
          <w:i w:val="false"/>
          <w:color w:val="000000"/>
          <w:sz w:val="28"/>
        </w:rPr>
        <w:t>
      Вскрытие и повторное опечатывание проверенных мест хранения оружия и патронов для его приема или выдачи осуществляются только членами инвентаризационной комиссии, в случае отсутствия одного из членов комиссии его заменяет руководитель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6" w:id="312"/>
    <w:p>
      <w:pPr>
        <w:spacing w:after="0"/>
        <w:ind w:left="0"/>
        <w:jc w:val="both"/>
      </w:pPr>
      <w:r>
        <w:rPr>
          <w:rFonts w:ascii="Times New Roman"/>
          <w:b w:val="false"/>
          <w:i w:val="false"/>
          <w:color w:val="000000"/>
          <w:sz w:val="28"/>
        </w:rPr>
        <w:t>
      106. Наличие оружия устанавливается путем его штучного, комплектного и номерного пересчета, а также проверки соответствия оружия технической документации (паспортам, формулярам либо их дубликатам) в присутствии лица, ответственного за его сохранность.</w:t>
      </w:r>
    </w:p>
    <w:bookmarkEnd w:id="312"/>
    <w:bookmarkStart w:name="z367" w:id="313"/>
    <w:p>
      <w:pPr>
        <w:spacing w:after="0"/>
        <w:ind w:left="0"/>
        <w:jc w:val="both"/>
      </w:pPr>
      <w:r>
        <w:rPr>
          <w:rFonts w:ascii="Times New Roman"/>
          <w:b w:val="false"/>
          <w:i w:val="false"/>
          <w:color w:val="000000"/>
          <w:sz w:val="28"/>
        </w:rPr>
        <w:t>
      Сверка патронов, упакованных в герметичные упаковки или металлические цинки, при их наличии, осуществляется путем осмотра целостности тары согласно нанесенной маркировке, о чем в инвентаризационной описи делается соответствующая отметка. При отсутствии маркировки, в том числе частичной, указанные упаковки подлежат вскрытию, а патроны - поштучному пересчету.</w:t>
      </w:r>
    </w:p>
    <w:bookmarkEnd w:id="313"/>
    <w:bookmarkStart w:name="z368" w:id="314"/>
    <w:p>
      <w:pPr>
        <w:spacing w:after="0"/>
        <w:ind w:left="0"/>
        <w:jc w:val="both"/>
      </w:pPr>
      <w:r>
        <w:rPr>
          <w:rFonts w:ascii="Times New Roman"/>
          <w:b w:val="false"/>
          <w:i w:val="false"/>
          <w:color w:val="000000"/>
          <w:sz w:val="28"/>
        </w:rPr>
        <w:t>
      В проверенные сейфы, шкафы, пирамиды, ящики и укупорки комиссией вкладываются ярлычки, заверенные председателем комиссии, с указанием даты сверки.</w:t>
      </w:r>
    </w:p>
    <w:bookmarkEnd w:id="314"/>
    <w:bookmarkStart w:name="z369" w:id="315"/>
    <w:p>
      <w:pPr>
        <w:spacing w:after="0"/>
        <w:ind w:left="0"/>
        <w:jc w:val="both"/>
      </w:pPr>
      <w:r>
        <w:rPr>
          <w:rFonts w:ascii="Times New Roman"/>
          <w:b w:val="false"/>
          <w:i w:val="false"/>
          <w:color w:val="000000"/>
          <w:sz w:val="28"/>
        </w:rPr>
        <w:t>
      107. Исправления и дополнения в инвентаризационных описях и описях номерного учета заверяются членами инвентаризационной комиссии и лицами, ответственными за сохранность оружия и патронов.</w:t>
      </w:r>
    </w:p>
    <w:bookmarkEnd w:id="315"/>
    <w:bookmarkStart w:name="z370" w:id="316"/>
    <w:p>
      <w:pPr>
        <w:spacing w:after="0"/>
        <w:ind w:left="0"/>
        <w:jc w:val="both"/>
      </w:pPr>
      <w:r>
        <w:rPr>
          <w:rFonts w:ascii="Times New Roman"/>
          <w:b w:val="false"/>
          <w:i w:val="false"/>
          <w:color w:val="000000"/>
          <w:sz w:val="28"/>
        </w:rPr>
        <w:t>
      Описи являются первичными инвентаризационными документами, которые заполняются непосредственно в местах (на объектах) хранения оружия и патронов по мере их проверки. По завершении сверки каждая заполненная страница описей подписывается членами комиссии и лицом, ответственным за сохранность оружия или патронов.</w:t>
      </w:r>
    </w:p>
    <w:bookmarkEnd w:id="316"/>
    <w:bookmarkStart w:name="z371" w:id="317"/>
    <w:p>
      <w:pPr>
        <w:spacing w:after="0"/>
        <w:ind w:left="0"/>
        <w:jc w:val="both"/>
      </w:pPr>
      <w:r>
        <w:rPr>
          <w:rFonts w:ascii="Times New Roman"/>
          <w:b w:val="false"/>
          <w:i w:val="false"/>
          <w:color w:val="000000"/>
          <w:sz w:val="28"/>
        </w:rPr>
        <w:t>
      108. Поступившие в процессе инвентаризации оружие и патроны заносятся в отдельные описи. При этом в строке для указания целевого назначения оружия делается запись "Оружие (патроны), поступившее во время инвентаризации", а в графе "Примечание" указывается, от кого оно поступило, дата поступления и номера приходных (сопроводительных, транспортных) документов.</w:t>
      </w:r>
    </w:p>
    <w:bookmarkEnd w:id="317"/>
    <w:bookmarkStart w:name="z372" w:id="318"/>
    <w:p>
      <w:pPr>
        <w:spacing w:after="0"/>
        <w:ind w:left="0"/>
        <w:jc w:val="both"/>
      </w:pPr>
      <w:r>
        <w:rPr>
          <w:rFonts w:ascii="Times New Roman"/>
          <w:b w:val="false"/>
          <w:i w:val="false"/>
          <w:color w:val="000000"/>
          <w:sz w:val="28"/>
        </w:rPr>
        <w:t>
      109. Оружие и патроны, находившиеся в момент инвентаризации у работников организации, убывших в командировку, принимаются к зачету по учетным документам. При этом в графе "Примечание" указываются дата выдачи, фамилии и инициалы лиц, их получивших, и основания для выдачи (для юридических лиц с особыми уставными задачами).</w:t>
      </w:r>
    </w:p>
    <w:bookmarkEnd w:id="318"/>
    <w:bookmarkStart w:name="z373" w:id="319"/>
    <w:p>
      <w:pPr>
        <w:spacing w:after="0"/>
        <w:ind w:left="0"/>
        <w:jc w:val="both"/>
      </w:pPr>
      <w:r>
        <w:rPr>
          <w:rFonts w:ascii="Times New Roman"/>
          <w:b w:val="false"/>
          <w:i w:val="false"/>
          <w:color w:val="000000"/>
          <w:sz w:val="28"/>
        </w:rPr>
        <w:t>
      110. Результаты инвентаризации оружия и патронов отражаются в сличительной ведомости. Ведомость подписывается председателем и членами комиссии, а также лицом, ответственным за сохранность проверенного оружия или патронов.</w:t>
      </w:r>
    </w:p>
    <w:bookmarkEnd w:id="319"/>
    <w:bookmarkStart w:name="z374" w:id="320"/>
    <w:p>
      <w:pPr>
        <w:spacing w:after="0"/>
        <w:ind w:left="0"/>
        <w:jc w:val="both"/>
      </w:pPr>
      <w:r>
        <w:rPr>
          <w:rFonts w:ascii="Times New Roman"/>
          <w:b w:val="false"/>
          <w:i w:val="false"/>
          <w:color w:val="000000"/>
          <w:sz w:val="28"/>
        </w:rPr>
        <w:t>
      При выявлении фактов недостачи или излишков оружия и патронов инвентаризационная комиссия незамедлительно сообщает об этом руководителю юридического лица.</w:t>
      </w:r>
    </w:p>
    <w:bookmarkEnd w:id="320"/>
    <w:bookmarkStart w:name="z375" w:id="321"/>
    <w:p>
      <w:pPr>
        <w:spacing w:after="0"/>
        <w:ind w:left="0"/>
        <w:jc w:val="both"/>
      </w:pPr>
      <w:r>
        <w:rPr>
          <w:rFonts w:ascii="Times New Roman"/>
          <w:b w:val="false"/>
          <w:i w:val="false"/>
          <w:color w:val="000000"/>
          <w:sz w:val="28"/>
        </w:rPr>
        <w:t>
      111. По итогам инвентаризации комиссия составляет акт (в произвольной форме), в котором отражаются состояние хранения, учета оружия и патронов, факты недостачи, излишков, порчи и утраты, а также предложения по устранению выявленных недостатков.</w:t>
      </w:r>
    </w:p>
    <w:bookmarkEnd w:id="321"/>
    <w:bookmarkStart w:name="z376" w:id="322"/>
    <w:p>
      <w:pPr>
        <w:spacing w:after="0"/>
        <w:ind w:left="0"/>
        <w:jc w:val="both"/>
      </w:pPr>
      <w:r>
        <w:rPr>
          <w:rFonts w:ascii="Times New Roman"/>
          <w:b w:val="false"/>
          <w:i w:val="false"/>
          <w:color w:val="000000"/>
          <w:sz w:val="28"/>
        </w:rPr>
        <w:t>
      Акт рассматривается и утверждается руководителем юридического лица, в котором проводится инвентаризация, в трехдневный срок со дня его подписания и представления комиссией.</w:t>
      </w:r>
    </w:p>
    <w:bookmarkEnd w:id="322"/>
    <w:bookmarkStart w:name="z377" w:id="323"/>
    <w:p>
      <w:pPr>
        <w:spacing w:after="0"/>
        <w:ind w:left="0"/>
        <w:jc w:val="both"/>
      </w:pPr>
      <w:r>
        <w:rPr>
          <w:rFonts w:ascii="Times New Roman"/>
          <w:b w:val="false"/>
          <w:i w:val="false"/>
          <w:color w:val="000000"/>
          <w:sz w:val="28"/>
        </w:rPr>
        <w:t>
      112. Акт, инвентаризационная опись, опись номерного учета, сличительная ведомость и другие материалы хранятся в отдельном учетном деле у лица, ответственного за сохранность оружия и патронов в организации.</w:t>
      </w:r>
    </w:p>
    <w:bookmarkEnd w:id="323"/>
    <w:bookmarkStart w:name="z378" w:id="324"/>
    <w:p>
      <w:pPr>
        <w:spacing w:after="0"/>
        <w:ind w:left="0"/>
        <w:jc w:val="both"/>
      </w:pPr>
      <w:r>
        <w:rPr>
          <w:rFonts w:ascii="Times New Roman"/>
          <w:b w:val="false"/>
          <w:i w:val="false"/>
          <w:color w:val="000000"/>
          <w:sz w:val="28"/>
        </w:rPr>
        <w:t>
      113. Ответственность за состояние учета, хранения и правильное использование оружия и патронов к нему несут руководители организаций, которые в случаях хищения или утраты оружия или патронов к нему немедленно сообщают об этом в территориальный орган внутренних дел и принимают меры к их розыску.</w:t>
      </w:r>
    </w:p>
    <w:bookmarkEnd w:id="324"/>
    <w:bookmarkStart w:name="z379" w:id="325"/>
    <w:p>
      <w:pPr>
        <w:spacing w:after="0"/>
        <w:ind w:left="0"/>
        <w:jc w:val="both"/>
      </w:pPr>
      <w:r>
        <w:rPr>
          <w:rFonts w:ascii="Times New Roman"/>
          <w:b w:val="false"/>
          <w:i w:val="false"/>
          <w:color w:val="000000"/>
          <w:sz w:val="28"/>
        </w:rPr>
        <w:t>
      114. При ведении учета оружия и патронов в организациях дополнительно используются электронные средства автоматизированного учета с одновременным выводом данных на бумажные и электронные носители, по формам установленным настоящей главой.</w:t>
      </w:r>
    </w:p>
    <w:bookmarkEnd w:id="325"/>
    <w:bookmarkStart w:name="z380" w:id="326"/>
    <w:p>
      <w:pPr>
        <w:spacing w:after="0"/>
        <w:ind w:left="0"/>
        <w:jc w:val="both"/>
      </w:pPr>
      <w:r>
        <w:rPr>
          <w:rFonts w:ascii="Times New Roman"/>
          <w:b w:val="false"/>
          <w:i w:val="false"/>
          <w:color w:val="000000"/>
          <w:sz w:val="28"/>
        </w:rPr>
        <w:t>
      115. Служебное и гражданское оружие с нарезным стволом подлежит контрольному отстрелу.</w:t>
      </w:r>
    </w:p>
    <w:bookmarkEnd w:id="326"/>
    <w:bookmarkStart w:name="z381" w:id="327"/>
    <w:p>
      <w:pPr>
        <w:spacing w:after="0"/>
        <w:ind w:left="0"/>
        <w:jc w:val="both"/>
      </w:pPr>
      <w:r>
        <w:rPr>
          <w:rFonts w:ascii="Times New Roman"/>
          <w:b w:val="false"/>
          <w:i w:val="false"/>
          <w:color w:val="000000"/>
          <w:sz w:val="28"/>
        </w:rPr>
        <w:t xml:space="preserve">
      Отстрел гражданского и служебного оружия с нарезным стволом производится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Государственной пулегильзотеки, утвержденными постановлением Правительства Республики Казахстан от 24 июня 2019 года № 429. Доставку отстрелянных пуль и гильз с места отстрела до места хранения осуществляется сотрудником службы вооружения органов внутренних дел.</w:t>
      </w:r>
    </w:p>
    <w:bookmarkEnd w:id="327"/>
    <w:bookmarkStart w:name="z382" w:id="328"/>
    <w:p>
      <w:pPr>
        <w:spacing w:after="0"/>
        <w:ind w:left="0"/>
        <w:jc w:val="both"/>
      </w:pPr>
      <w:r>
        <w:rPr>
          <w:rFonts w:ascii="Times New Roman"/>
          <w:b w:val="false"/>
          <w:i w:val="false"/>
          <w:color w:val="000000"/>
          <w:sz w:val="28"/>
        </w:rPr>
        <w:t>
      116. Не допускается производить отстрел гражданского и служебного оружия иными лицами, кроме сотрудников органов внутренних дел, а также допускать к отстрелянным пулям и гильзам иных физических и юридических лиц, в том числе владельцев оружия.</w:t>
      </w:r>
    </w:p>
    <w:bookmarkEnd w:id="328"/>
    <w:bookmarkStart w:name="z383" w:id="329"/>
    <w:p>
      <w:pPr>
        <w:spacing w:after="0"/>
        <w:ind w:left="0"/>
        <w:jc w:val="left"/>
      </w:pPr>
      <w:r>
        <w:rPr>
          <w:rFonts w:ascii="Times New Roman"/>
          <w:b/>
          <w:i w:val="false"/>
          <w:color w:val="000000"/>
        </w:rPr>
        <w:t xml:space="preserve"> Глава 11. Порядок хранения гражданского и служебного оружия и патронов к нему</w:t>
      </w:r>
    </w:p>
    <w:bookmarkEnd w:id="329"/>
    <w:bookmarkStart w:name="z384" w:id="330"/>
    <w:p>
      <w:pPr>
        <w:spacing w:after="0"/>
        <w:ind w:left="0"/>
        <w:jc w:val="both"/>
      </w:pPr>
      <w:r>
        <w:rPr>
          <w:rFonts w:ascii="Times New Roman"/>
          <w:b w:val="false"/>
          <w:i w:val="false"/>
          <w:color w:val="000000"/>
          <w:sz w:val="28"/>
        </w:rPr>
        <w:t>
      117. Хранение оружия и патронов разрешается юридическим и физическим лицам, получившим в органах внутренних дел разрешения на хранение или хранение и ношение оружия.</w:t>
      </w:r>
    </w:p>
    <w:bookmarkEnd w:id="330"/>
    <w:p>
      <w:pPr>
        <w:spacing w:after="0"/>
        <w:ind w:left="0"/>
        <w:jc w:val="both"/>
      </w:pPr>
      <w:r>
        <w:rPr>
          <w:rFonts w:ascii="Times New Roman"/>
          <w:b w:val="false"/>
          <w:i w:val="false"/>
          <w:color w:val="000000"/>
          <w:sz w:val="28"/>
        </w:rPr>
        <w:t>
      Общее разрешение на хранение служебного, гражданского спортивного оружия выдается на все оружие, зарегистрированное по адресу расположения оружейной комнаты.</w:t>
      </w:r>
    </w:p>
    <w:p>
      <w:pPr>
        <w:spacing w:after="0"/>
        <w:ind w:left="0"/>
        <w:jc w:val="both"/>
      </w:pPr>
      <w:r>
        <w:rPr>
          <w:rFonts w:ascii="Times New Roman"/>
          <w:b w:val="false"/>
          <w:i w:val="false"/>
          <w:color w:val="000000"/>
          <w:sz w:val="28"/>
        </w:rPr>
        <w:t xml:space="preserve">
      Разрешение на ношение служебного оружия работниками юридических лиц выдается на служебное оружие, зарегистрированное за юридическим лицом в установленном настоящими Правилами порядке, не более 5 единиц оружия в одном разрешении. </w:t>
      </w:r>
    </w:p>
    <w:p>
      <w:pPr>
        <w:spacing w:after="0"/>
        <w:ind w:left="0"/>
        <w:jc w:val="both"/>
      </w:pPr>
      <w:r>
        <w:rPr>
          <w:rFonts w:ascii="Times New Roman"/>
          <w:b w:val="false"/>
          <w:i w:val="false"/>
          <w:color w:val="000000"/>
          <w:sz w:val="28"/>
        </w:rPr>
        <w:t xml:space="preserve">
      Разрешение на хранение и ношение работникам природоохранных организаций, указанных в </w:t>
      </w:r>
      <w:r>
        <w:rPr>
          <w:rFonts w:ascii="Times New Roman"/>
          <w:b w:val="false"/>
          <w:i w:val="false"/>
          <w:color w:val="000000"/>
          <w:sz w:val="28"/>
        </w:rPr>
        <w:t>пункте 126</w:t>
      </w:r>
      <w:r>
        <w:rPr>
          <w:rFonts w:ascii="Times New Roman"/>
          <w:b w:val="false"/>
          <w:i w:val="false"/>
          <w:color w:val="000000"/>
          <w:sz w:val="28"/>
        </w:rPr>
        <w:t xml:space="preserve"> настоящих Правил выдается с учетом норм положенности согласно </w:t>
      </w:r>
      <w:r>
        <w:rPr>
          <w:rFonts w:ascii="Times New Roman"/>
          <w:b w:val="false"/>
          <w:i w:val="false"/>
          <w:color w:val="000000"/>
          <w:sz w:val="28"/>
        </w:rPr>
        <w:t>приложения 9</w:t>
      </w:r>
      <w:r>
        <w:rPr>
          <w:rFonts w:ascii="Times New Roman"/>
          <w:b w:val="false"/>
          <w:i w:val="false"/>
          <w:color w:val="000000"/>
          <w:sz w:val="28"/>
        </w:rPr>
        <w:t xml:space="preserve"> норм установленных для вооружения работников государственных учреждений лесного хозяйства областных исполнительных органов и </w:t>
      </w:r>
      <w:r>
        <w:rPr>
          <w:rFonts w:ascii="Times New Roman"/>
          <w:b w:val="false"/>
          <w:i w:val="false"/>
          <w:color w:val="000000"/>
          <w:sz w:val="28"/>
        </w:rPr>
        <w:t>приложения 10</w:t>
      </w:r>
      <w:r>
        <w:rPr>
          <w:rFonts w:ascii="Times New Roman"/>
          <w:b w:val="false"/>
          <w:i w:val="false"/>
          <w:color w:val="000000"/>
          <w:sz w:val="28"/>
        </w:rPr>
        <w:t xml:space="preserve"> норм установленных для вооружения работников охотничьих и рыбных хозяйств, которым в установленном законодательством порядке предоставлено право ведения охотничьего и рыболовного хозяйства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5" w:id="331"/>
    <w:p>
      <w:pPr>
        <w:spacing w:after="0"/>
        <w:ind w:left="0"/>
        <w:jc w:val="both"/>
      </w:pPr>
      <w:r>
        <w:rPr>
          <w:rFonts w:ascii="Times New Roman"/>
          <w:b w:val="false"/>
          <w:i w:val="false"/>
          <w:color w:val="000000"/>
          <w:sz w:val="28"/>
        </w:rPr>
        <w:t>
      118. Порядок приема оружия и патронов на хранение, их передачи, выдачи и оформления необходимых учетных документов устанавливается приказами руководителей юридических лиц в соответствии с требованиями, настоящих Правил.</w:t>
      </w:r>
    </w:p>
    <w:bookmarkEnd w:id="331"/>
    <w:bookmarkStart w:name="z386" w:id="332"/>
    <w:p>
      <w:pPr>
        <w:spacing w:after="0"/>
        <w:ind w:left="0"/>
        <w:jc w:val="both"/>
      </w:pPr>
      <w:r>
        <w:rPr>
          <w:rFonts w:ascii="Times New Roman"/>
          <w:b w:val="false"/>
          <w:i w:val="false"/>
          <w:color w:val="000000"/>
          <w:sz w:val="28"/>
        </w:rPr>
        <w:t>
      Порядок осуществления указанных действий с оружием и патронами, помещенными под таможенный режим, устанавливается уполномоченным органом в сфере таможенного дела.</w:t>
      </w:r>
    </w:p>
    <w:bookmarkEnd w:id="332"/>
    <w:bookmarkStart w:name="z387" w:id="333"/>
    <w:p>
      <w:pPr>
        <w:spacing w:after="0"/>
        <w:ind w:left="0"/>
        <w:jc w:val="both"/>
      </w:pPr>
      <w:r>
        <w:rPr>
          <w:rFonts w:ascii="Times New Roman"/>
          <w:b w:val="false"/>
          <w:i w:val="false"/>
          <w:color w:val="000000"/>
          <w:sz w:val="28"/>
        </w:rPr>
        <w:t xml:space="preserve">
      119. Органом внутренних дел при регистрации оружия выдается разрешение на хранение этого оружия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19 февраля 2018 года № 133 "Об утверждении форм разрешений и (или) приложений к ним, в сферах оборота гражданского и служебного оружия и патронов к нему, гражданских пиротехнических веществ и изделий с их применением, на открытие и функционирование стрелковых тиров (стрельбищ) и стендов, а также о внесении изменений в некоторые приказы Министра внутренних дел Республики Казахстан" (зарегистрирован в Реестре государственной регистрации нормативных правовых актов № 16733), сроком на пять лет на основании документов, подтверждающих законность приобретения оружия.</w:t>
      </w:r>
    </w:p>
    <w:bookmarkEnd w:id="333"/>
    <w:p>
      <w:pPr>
        <w:spacing w:after="0"/>
        <w:ind w:left="0"/>
        <w:jc w:val="both"/>
      </w:pPr>
      <w:r>
        <w:rPr>
          <w:rFonts w:ascii="Times New Roman"/>
          <w:b w:val="false"/>
          <w:i w:val="false"/>
          <w:color w:val="000000"/>
          <w:sz w:val="28"/>
        </w:rPr>
        <w:t>
      Сигнальное и охолощенное оружие физических лиц регистрируется в органах внутренних дел.</w:t>
      </w:r>
    </w:p>
    <w:p>
      <w:pPr>
        <w:spacing w:after="0"/>
        <w:ind w:left="0"/>
        <w:jc w:val="both"/>
      </w:pPr>
      <w:r>
        <w:rPr>
          <w:rFonts w:ascii="Times New Roman"/>
          <w:b w:val="false"/>
          <w:i w:val="false"/>
          <w:color w:val="000000"/>
          <w:sz w:val="28"/>
        </w:rPr>
        <w:t>
      При этом, разрешение на его хранение органы внутренних дел не выдают.</w:t>
      </w:r>
    </w:p>
    <w:p>
      <w:pPr>
        <w:spacing w:after="0"/>
        <w:ind w:left="0"/>
        <w:jc w:val="both"/>
      </w:pPr>
      <w:r>
        <w:rPr>
          <w:rFonts w:ascii="Times New Roman"/>
          <w:b w:val="false"/>
          <w:i w:val="false"/>
          <w:color w:val="000000"/>
          <w:sz w:val="28"/>
        </w:rPr>
        <w:t>
      Приобретенное физическими и юридическими лицами сигнальное и охолощенное оружие в течение 7 дней регистрируются в органах внутренних дел по месту проживания.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34"/>
    <w:p>
      <w:pPr>
        <w:spacing w:after="0"/>
        <w:ind w:left="0"/>
        <w:jc w:val="both"/>
      </w:pPr>
      <w:r>
        <w:rPr>
          <w:rFonts w:ascii="Times New Roman"/>
          <w:b w:val="false"/>
          <w:i w:val="false"/>
          <w:color w:val="000000"/>
          <w:sz w:val="28"/>
        </w:rPr>
        <w:t>
      120. Служебное оружие и патроны к нему хранятся в специально оборудованном хранилище, отвечающее следующим требованиям:</w:t>
      </w:r>
    </w:p>
    <w:bookmarkEnd w:id="334"/>
    <w:bookmarkStart w:name="z389" w:id="335"/>
    <w:p>
      <w:pPr>
        <w:spacing w:after="0"/>
        <w:ind w:left="0"/>
        <w:jc w:val="both"/>
      </w:pPr>
      <w:r>
        <w:rPr>
          <w:rFonts w:ascii="Times New Roman"/>
          <w:b w:val="false"/>
          <w:i w:val="false"/>
          <w:color w:val="000000"/>
          <w:sz w:val="28"/>
        </w:rPr>
        <w:t>
      1) быть изолированным от других подсобных, служебных помещений, иметь стены (перегородки) эквивалентные по прочности спаренным гипсобетонным панелям толщиной 80 мм каждая, с проложенной между ними стальной решеткой или кирпичной стенке толщиной не менее 120 мм, армированной металлической сеткой, железобетонные потолочные перекрытия и пол.</w:t>
      </w:r>
    </w:p>
    <w:bookmarkEnd w:id="335"/>
    <w:bookmarkStart w:name="z390" w:id="336"/>
    <w:p>
      <w:pPr>
        <w:spacing w:after="0"/>
        <w:ind w:left="0"/>
        <w:jc w:val="both"/>
      </w:pPr>
      <w:r>
        <w:rPr>
          <w:rFonts w:ascii="Times New Roman"/>
          <w:b w:val="false"/>
          <w:i w:val="false"/>
          <w:color w:val="000000"/>
          <w:sz w:val="28"/>
        </w:rPr>
        <w:t>
      2) иметь две двери, при этом наружную-дощатую однопольную толщиной не менее 40 мм, обитую с двух сторон оцинкованной кровельной сталью с загибом краев листа на торец двери (или металлическую толщиной не менее 5 мм), внутреннюю-решетчатую стальную.</w:t>
      </w:r>
    </w:p>
    <w:bookmarkEnd w:id="336"/>
    <w:bookmarkStart w:name="z391" w:id="337"/>
    <w:p>
      <w:pPr>
        <w:spacing w:after="0"/>
        <w:ind w:left="0"/>
        <w:jc w:val="both"/>
      </w:pPr>
      <w:r>
        <w:rPr>
          <w:rFonts w:ascii="Times New Roman"/>
          <w:b w:val="false"/>
          <w:i w:val="false"/>
          <w:color w:val="000000"/>
          <w:sz w:val="28"/>
        </w:rPr>
        <w:t>
      При этом наружная дверь, запирается на два внутренних замка и опечатывается или пломбируется, внутренняя решетчатая дверь - запирается на внутренний или навесной замок.</w:t>
      </w:r>
    </w:p>
    <w:bookmarkEnd w:id="337"/>
    <w:bookmarkStart w:name="z392" w:id="338"/>
    <w:p>
      <w:pPr>
        <w:spacing w:after="0"/>
        <w:ind w:left="0"/>
        <w:jc w:val="both"/>
      </w:pPr>
      <w:r>
        <w:rPr>
          <w:rFonts w:ascii="Times New Roman"/>
          <w:b w:val="false"/>
          <w:i w:val="false"/>
          <w:color w:val="000000"/>
          <w:sz w:val="28"/>
        </w:rPr>
        <w:t>
      Обрамление дверного проема оружейной комнаты (дверная коробка) выполняется из стального профиля, вмонтированного в стену не менее чем десятью штырями из арматурной стали диаметром 10-12 мм;</w:t>
      </w:r>
    </w:p>
    <w:bookmarkEnd w:id="338"/>
    <w:bookmarkStart w:name="z393" w:id="339"/>
    <w:p>
      <w:pPr>
        <w:spacing w:after="0"/>
        <w:ind w:left="0"/>
        <w:jc w:val="both"/>
      </w:pPr>
      <w:r>
        <w:rPr>
          <w:rFonts w:ascii="Times New Roman"/>
          <w:b w:val="false"/>
          <w:i w:val="false"/>
          <w:color w:val="000000"/>
          <w:sz w:val="28"/>
        </w:rPr>
        <w:t>
      3) иметь на оконных проемах с внутренней стороны помещения или между рамами стальные решетки. В помещениях, расположенных на первом этаже, оконные проемы оборудуются внутренними металлическими или деревянными, обитыми с двух сторон оцинкованной сталью, ставнями. Концы прутьев решеток заделываются в стену на глубину не менее 80 мм и заливаются бетоном. Ставни оконных проемов запираются на навесные замки.</w:t>
      </w:r>
    </w:p>
    <w:bookmarkEnd w:id="339"/>
    <w:bookmarkStart w:name="z394" w:id="340"/>
    <w:p>
      <w:pPr>
        <w:spacing w:after="0"/>
        <w:ind w:left="0"/>
        <w:jc w:val="both"/>
      </w:pPr>
      <w:r>
        <w:rPr>
          <w:rFonts w:ascii="Times New Roman"/>
          <w:b w:val="false"/>
          <w:i w:val="false"/>
          <w:color w:val="000000"/>
          <w:sz w:val="28"/>
        </w:rPr>
        <w:t>
      Решетки, устанавливаемые в дверные, оконные проемы и для усиления стен (перегородок), выполняются из стального прута диаметром не менее 15 мм. Прутья свариваются в каждом перекрестии, образуя ячейки не более 150х150 мм;</w:t>
      </w:r>
    </w:p>
    <w:bookmarkEnd w:id="340"/>
    <w:bookmarkStart w:name="z395" w:id="341"/>
    <w:p>
      <w:pPr>
        <w:spacing w:after="0"/>
        <w:ind w:left="0"/>
        <w:jc w:val="both"/>
      </w:pPr>
      <w:r>
        <w:rPr>
          <w:rFonts w:ascii="Times New Roman"/>
          <w:b w:val="false"/>
          <w:i w:val="false"/>
          <w:color w:val="000000"/>
          <w:sz w:val="28"/>
        </w:rPr>
        <w:t>
      4) оборудуются в два и более рубежа охранно-пожарной сигнализацией, выполненной скрытой проводкой до щитка электропитания, с установкой датчиков на окнах, дверях, люках, стенах, потолках, полах, срабатывающей на открывание или взлом сейфов, шкафов, где хранятся оружие и патроны, а также на появление человека внутри помещения. Эти помещения передаются под охрану с подключением сигнализации на пульты централизованного наблюдения фирм-операторов, с установлением устойчивой связи между фирмами-операторами и дежурными частями органов внутренних дел. Допускается прокладка шлейфов охранной сигнализации в трубах только внутри помещения по железобетонным и бетонным строительным конструкциям;</w:t>
      </w:r>
    </w:p>
    <w:bookmarkEnd w:id="341"/>
    <w:bookmarkStart w:name="z396" w:id="342"/>
    <w:p>
      <w:pPr>
        <w:spacing w:after="0"/>
        <w:ind w:left="0"/>
        <w:jc w:val="both"/>
      </w:pPr>
      <w:r>
        <w:rPr>
          <w:rFonts w:ascii="Times New Roman"/>
          <w:b w:val="false"/>
          <w:i w:val="false"/>
          <w:color w:val="000000"/>
          <w:sz w:val="28"/>
        </w:rPr>
        <w:t>
      5) при наличии вентиляционных окон, люков на них устанавливаются стальные решетки с ячейками размером не более 100х100 мм, исключающие возможность проникновения через эти системы. Отверстия в стенах, предназначенные для прохождения инженерных сетей, имеют диаметр не более 200 мм;</w:t>
      </w:r>
    </w:p>
    <w:bookmarkEnd w:id="342"/>
    <w:bookmarkStart w:name="z397" w:id="343"/>
    <w:p>
      <w:pPr>
        <w:spacing w:after="0"/>
        <w:ind w:left="0"/>
        <w:jc w:val="both"/>
      </w:pPr>
      <w:r>
        <w:rPr>
          <w:rFonts w:ascii="Times New Roman"/>
          <w:b w:val="false"/>
          <w:i w:val="false"/>
          <w:color w:val="000000"/>
          <w:sz w:val="28"/>
        </w:rPr>
        <w:t>
      6) в комнате для хранения оружия и патронов к нему необходимо иметь противопожарные средства, опись имущества, в которую заносится количество шкафов, металлических ящиков с указанием их номеров и какой печатью они опечатываются;</w:t>
      </w:r>
    </w:p>
    <w:bookmarkEnd w:id="343"/>
    <w:bookmarkStart w:name="z398" w:id="344"/>
    <w:p>
      <w:pPr>
        <w:spacing w:after="0"/>
        <w:ind w:left="0"/>
        <w:jc w:val="both"/>
      </w:pPr>
      <w:r>
        <w:rPr>
          <w:rFonts w:ascii="Times New Roman"/>
          <w:b w:val="false"/>
          <w:i w:val="false"/>
          <w:color w:val="000000"/>
          <w:sz w:val="28"/>
        </w:rPr>
        <w:t>
      7) от оружейной комнаты и металлических шкафов (сейфов) с оружием и патронами имеются два комплекта ключей.</w:t>
      </w:r>
    </w:p>
    <w:bookmarkEnd w:id="344"/>
    <w:bookmarkStart w:name="z399" w:id="345"/>
    <w:p>
      <w:pPr>
        <w:spacing w:after="0"/>
        <w:ind w:left="0"/>
        <w:jc w:val="both"/>
      </w:pPr>
      <w:r>
        <w:rPr>
          <w:rFonts w:ascii="Times New Roman"/>
          <w:b w:val="false"/>
          <w:i w:val="false"/>
          <w:color w:val="000000"/>
          <w:sz w:val="28"/>
        </w:rPr>
        <w:t>
      Один комплект ключей постоянно находится у лица, ответственного за сохранность оружия и патронов к нему, второй - в опечатанном пенале у руководителя организации, на имя которого выдано разрешение на хранение.</w:t>
      </w:r>
    </w:p>
    <w:bookmarkEnd w:id="345"/>
    <w:bookmarkStart w:name="z400" w:id="346"/>
    <w:p>
      <w:pPr>
        <w:spacing w:after="0"/>
        <w:ind w:left="0"/>
        <w:jc w:val="both"/>
      </w:pPr>
      <w:r>
        <w:rPr>
          <w:rFonts w:ascii="Times New Roman"/>
          <w:b w:val="false"/>
          <w:i w:val="false"/>
          <w:color w:val="000000"/>
          <w:sz w:val="28"/>
        </w:rPr>
        <w:t>
      Не допускается оставлять ключи от оружейной комнаты, металлических шкафов (сейфов) с оружием и патронами в столах и иных доступных для посторонних лиц местах.</w:t>
      </w:r>
    </w:p>
    <w:bookmarkEnd w:id="346"/>
    <w:bookmarkStart w:name="z401" w:id="347"/>
    <w:p>
      <w:pPr>
        <w:spacing w:after="0"/>
        <w:ind w:left="0"/>
        <w:jc w:val="both"/>
      </w:pPr>
      <w:r>
        <w:rPr>
          <w:rFonts w:ascii="Times New Roman"/>
          <w:b w:val="false"/>
          <w:i w:val="false"/>
          <w:color w:val="000000"/>
          <w:sz w:val="28"/>
        </w:rPr>
        <w:t>
      121. Оружие и патроны хранятся в металлических шкафах (сейфах), толщина стенок которых не менее 3 мм с надежными (не менее двух) внутренними замками. Дверцы шкафов для прочности укрепляются стальными накладками или угольниками. На дверцах шкафов с внутренней стороны крепится опись оружия по номерам, за исключением случаев его хранения в оружейно-ремонтных мастерских. Допускается хранение оружия в тяжелых сейфах, весом не менее 700 кг, имеющих один внутренний замок.</w:t>
      </w:r>
    </w:p>
    <w:bookmarkEnd w:id="347"/>
    <w:bookmarkStart w:name="z402" w:id="348"/>
    <w:p>
      <w:pPr>
        <w:spacing w:after="0"/>
        <w:ind w:left="0"/>
        <w:jc w:val="both"/>
      </w:pPr>
      <w:r>
        <w:rPr>
          <w:rFonts w:ascii="Times New Roman"/>
          <w:b w:val="false"/>
          <w:i w:val="false"/>
          <w:color w:val="000000"/>
          <w:sz w:val="28"/>
        </w:rPr>
        <w:t>
      122. Не допускается совместное хранение с оружием и патронами других предметов, за исключением специальных средств, радиостанций и дозиметрических приборов, которые хранятся в отгороженной стальной решеткой части оружейной комнаты. Патроны к оружию хранятся в отдельном от оружия металлическом ящике, шкафу.</w:t>
      </w:r>
    </w:p>
    <w:bookmarkEnd w:id="348"/>
    <w:bookmarkStart w:name="z403" w:id="349"/>
    <w:p>
      <w:pPr>
        <w:spacing w:after="0"/>
        <w:ind w:left="0"/>
        <w:jc w:val="both"/>
      </w:pPr>
      <w:r>
        <w:rPr>
          <w:rFonts w:ascii="Times New Roman"/>
          <w:b w:val="false"/>
          <w:i w:val="false"/>
          <w:color w:val="000000"/>
          <w:sz w:val="28"/>
        </w:rPr>
        <w:t>
      Обтирочный материал, масло и щелочь, принадлежности для чистки и смазки оружия хранятся в специально отведенном для этого месте, отдельно от оружия и патронов.</w:t>
      </w:r>
    </w:p>
    <w:bookmarkEnd w:id="349"/>
    <w:bookmarkStart w:name="z404" w:id="350"/>
    <w:p>
      <w:pPr>
        <w:spacing w:after="0"/>
        <w:ind w:left="0"/>
        <w:jc w:val="both"/>
      </w:pPr>
      <w:r>
        <w:rPr>
          <w:rFonts w:ascii="Times New Roman"/>
          <w:b w:val="false"/>
          <w:i w:val="false"/>
          <w:color w:val="000000"/>
          <w:sz w:val="28"/>
        </w:rPr>
        <w:t>
      123. В узлах связи, подразделениях спецсвязи допускается хранение оружия и патронов при наличии автономной сигнализации и тяжелых сейфов весом не менее 700 кг.</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351"/>
    <w:p>
      <w:pPr>
        <w:spacing w:after="0"/>
        <w:ind w:left="0"/>
        <w:jc w:val="both"/>
      </w:pPr>
      <w:r>
        <w:rPr>
          <w:rFonts w:ascii="Times New Roman"/>
          <w:b w:val="false"/>
          <w:i w:val="false"/>
          <w:color w:val="000000"/>
          <w:sz w:val="28"/>
        </w:rPr>
        <w:t xml:space="preserve">
      124. В случае отсутствия помещения для хранения служебного оружия и патронов к нему организациям допускается хранить оружие и патроны в оборудованных ПЦХ. В ПЦХ оружие и патроны хранятся в порядке, установленном в </w:t>
      </w:r>
      <w:r>
        <w:rPr>
          <w:rFonts w:ascii="Times New Roman"/>
          <w:b w:val="false"/>
          <w:i w:val="false"/>
          <w:color w:val="000000"/>
          <w:sz w:val="28"/>
        </w:rPr>
        <w:t>пункте 136</w:t>
      </w:r>
      <w:r>
        <w:rPr>
          <w:rFonts w:ascii="Times New Roman"/>
          <w:b w:val="false"/>
          <w:i w:val="false"/>
          <w:color w:val="000000"/>
          <w:sz w:val="28"/>
        </w:rPr>
        <w:t xml:space="preserve"> настоящих Правил. Передача оружия на ПЦХ оформляется актом, согласно </w:t>
      </w:r>
      <w:r>
        <w:rPr>
          <w:rFonts w:ascii="Times New Roman"/>
          <w:b w:val="false"/>
          <w:i w:val="false"/>
          <w:color w:val="000000"/>
          <w:sz w:val="28"/>
        </w:rPr>
        <w:t>приложения 29</w:t>
      </w:r>
      <w:r>
        <w:rPr>
          <w:rFonts w:ascii="Times New Roman"/>
          <w:b w:val="false"/>
          <w:i w:val="false"/>
          <w:color w:val="000000"/>
          <w:sz w:val="28"/>
        </w:rPr>
        <w:t>, к настоящим Правилам. Для каждой организации, хранящей там оружие и патроны к нему, выделяются отдельные стеллажи.</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06" w:id="352"/>
    <w:p>
      <w:pPr>
        <w:spacing w:after="0"/>
        <w:ind w:left="0"/>
        <w:jc w:val="both"/>
      </w:pPr>
      <w:r>
        <w:rPr>
          <w:rFonts w:ascii="Times New Roman"/>
          <w:b w:val="false"/>
          <w:i w:val="false"/>
          <w:color w:val="000000"/>
          <w:sz w:val="28"/>
        </w:rPr>
        <w:t>
      125. В отрядах (командах) военизированной охраны огнестрельное оружие и патроны (в том числе неснижаемый запас) хранятся в соответствии с требованиями, изложенными в пунктах 120, 121 и 122 настоящих Правил.</w:t>
      </w:r>
    </w:p>
    <w:bookmarkEnd w:id="352"/>
    <w:bookmarkStart w:name="z407" w:id="353"/>
    <w:p>
      <w:pPr>
        <w:spacing w:after="0"/>
        <w:ind w:left="0"/>
        <w:jc w:val="both"/>
      </w:pPr>
      <w:r>
        <w:rPr>
          <w:rFonts w:ascii="Times New Roman"/>
          <w:b w:val="false"/>
          <w:i w:val="false"/>
          <w:color w:val="000000"/>
          <w:sz w:val="28"/>
        </w:rPr>
        <w:t>
      В случае невозможности оборудования оружейной комнаты сигнализацией с выводом на пульт централизованного наблюдения, она оборудуется автономной сигнализацией с установкой датчиков на стенах, потолке, оконных рамах с выводом ее, помимо караульного помещения (поста охраны), на ближайший вооруженный пост.</w:t>
      </w:r>
    </w:p>
    <w:bookmarkEnd w:id="353"/>
    <w:bookmarkStart w:name="z408" w:id="354"/>
    <w:p>
      <w:pPr>
        <w:spacing w:after="0"/>
        <w:ind w:left="0"/>
        <w:jc w:val="both"/>
      </w:pPr>
      <w:r>
        <w:rPr>
          <w:rFonts w:ascii="Times New Roman"/>
          <w:b w:val="false"/>
          <w:i w:val="false"/>
          <w:color w:val="000000"/>
          <w:sz w:val="28"/>
        </w:rPr>
        <w:t>
      126. По согласованию с органами внутренних дел допускается хранение служебного нарезного и длинноствольного гладкоствольного оружия (карабинов, винтовок, пистолетов, револьверов, ружей) и патронов к нему по месту жительства инженеров по охране и защите леса, лесничих, мастеров леса, лесников, государственных инспекторов (егерей), охотоведов, инспекторов, осуществляющих непосредственную охрану, защиту участков государственного лесного фонда и объектов животного мира, егерей охотничьего и рыбного хозяйств.</w:t>
      </w:r>
    </w:p>
    <w:bookmarkEnd w:id="354"/>
    <w:p>
      <w:pPr>
        <w:spacing w:after="0"/>
        <w:ind w:left="0"/>
        <w:jc w:val="both"/>
      </w:pPr>
      <w:r>
        <w:rPr>
          <w:rFonts w:ascii="Times New Roman"/>
          <w:b w:val="false"/>
          <w:i w:val="false"/>
          <w:color w:val="000000"/>
          <w:sz w:val="28"/>
        </w:rPr>
        <w:t xml:space="preserve">
      При этом огнестрельное оружие хранится согласно требованиям </w:t>
      </w:r>
      <w:r>
        <w:rPr>
          <w:rFonts w:ascii="Times New Roman"/>
          <w:b w:val="false"/>
          <w:i w:val="false"/>
          <w:color w:val="000000"/>
          <w:sz w:val="28"/>
        </w:rPr>
        <w:t>пункта 135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На период длительного отсутствия (свыше десяти дней) инженера по охране и защите леса, лесничего, мастера леса, лесника, государственного инспектора (егеря), охотоведа, инспектора, осуществляющего непосредственную охрану, защиту участков государственного лесного фонда и объектов животного мира, егеря охотничьих и рыбных хозяйств (командировка, отпуск, лечение, прохождение воинской службы), оружие сдается в оружейную комнату организации, которой выдано разрешение на хранение данного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12" w:id="355"/>
    <w:p>
      <w:pPr>
        <w:spacing w:after="0"/>
        <w:ind w:left="0"/>
        <w:jc w:val="both"/>
      </w:pPr>
      <w:r>
        <w:rPr>
          <w:rFonts w:ascii="Times New Roman"/>
          <w:b w:val="false"/>
          <w:i w:val="false"/>
          <w:color w:val="000000"/>
          <w:sz w:val="28"/>
        </w:rPr>
        <w:t xml:space="preserve">
      127. Хранение гражданского спортивного оружия спортивными организациями при выезде на спортивные соревнования, осуществляется в помещениях специально оборудованных в соответствии с требованиями </w:t>
      </w:r>
      <w:r>
        <w:rPr>
          <w:rFonts w:ascii="Times New Roman"/>
          <w:b w:val="false"/>
          <w:i w:val="false"/>
          <w:color w:val="000000"/>
          <w:sz w:val="28"/>
        </w:rPr>
        <w:t>пунктов 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настоящих Правил.</w:t>
      </w:r>
    </w:p>
    <w:bookmarkEnd w:id="355"/>
    <w:bookmarkStart w:name="z413" w:id="356"/>
    <w:p>
      <w:pPr>
        <w:spacing w:after="0"/>
        <w:ind w:left="0"/>
        <w:jc w:val="both"/>
      </w:pPr>
      <w:r>
        <w:rPr>
          <w:rFonts w:ascii="Times New Roman"/>
          <w:b w:val="false"/>
          <w:i w:val="false"/>
          <w:color w:val="000000"/>
          <w:sz w:val="28"/>
        </w:rPr>
        <w:t>
      128. Не допускается хранение оружия и патронов в местах размещения спортивных делегаций (команд) в гостиницах, общежитиях, спортивных лагерях и других местах отдыха.</w:t>
      </w:r>
    </w:p>
    <w:bookmarkEnd w:id="356"/>
    <w:bookmarkStart w:name="z414" w:id="357"/>
    <w:p>
      <w:pPr>
        <w:spacing w:after="0"/>
        <w:ind w:left="0"/>
        <w:jc w:val="both"/>
      </w:pPr>
      <w:r>
        <w:rPr>
          <w:rFonts w:ascii="Times New Roman"/>
          <w:b w:val="false"/>
          <w:i w:val="false"/>
          <w:color w:val="000000"/>
          <w:sz w:val="28"/>
        </w:rPr>
        <w:t>
      129. Во время сборов (соревнований) лица, ответственные за сохранность оружия, ежедневно перед сдачей оружия под охрану проверяют наличие всех единиц огнестрельного оружия в соответствии с журналом выдачи и приема оружия и патронов к нему.</w:t>
      </w:r>
    </w:p>
    <w:bookmarkEnd w:id="357"/>
    <w:bookmarkStart w:name="z415" w:id="358"/>
    <w:p>
      <w:pPr>
        <w:spacing w:after="0"/>
        <w:ind w:left="0"/>
        <w:jc w:val="both"/>
      </w:pPr>
      <w:r>
        <w:rPr>
          <w:rFonts w:ascii="Times New Roman"/>
          <w:b w:val="false"/>
          <w:i w:val="false"/>
          <w:color w:val="000000"/>
          <w:sz w:val="28"/>
        </w:rPr>
        <w:t xml:space="preserve">
      130. По согласованию с органами внутренних дел, по ходатайству аккредитованной Республиканской федерации по виду спорта, связанному со стрельбой, в соответствии с выполняемыми уставными задачами в сфере физической культуры и спорта, допускается хранение спортивного гладкоствольного оружия (закрепленного за спортивной организацией) и патронов к нему по месту жительства спортсменов-членов Национальной сборной Республики Казахстан, имеющих разряд не ниже КМС. При этом огнестрельное оружие хранится в соответствии с требованиями </w:t>
      </w:r>
      <w:r>
        <w:rPr>
          <w:rFonts w:ascii="Times New Roman"/>
          <w:b w:val="false"/>
          <w:i w:val="false"/>
          <w:color w:val="000000"/>
          <w:sz w:val="28"/>
        </w:rPr>
        <w:t>пункта 135</w:t>
      </w:r>
      <w:r>
        <w:rPr>
          <w:rFonts w:ascii="Times New Roman"/>
          <w:b w:val="false"/>
          <w:i w:val="false"/>
          <w:color w:val="000000"/>
          <w:sz w:val="28"/>
        </w:rPr>
        <w:t xml:space="preserve"> настоящих Правил.</w:t>
      </w:r>
    </w:p>
    <w:bookmarkEnd w:id="358"/>
    <w:p>
      <w:pPr>
        <w:spacing w:after="0"/>
        <w:ind w:left="0"/>
        <w:jc w:val="both"/>
      </w:pPr>
      <w:r>
        <w:rPr>
          <w:rFonts w:ascii="Times New Roman"/>
          <w:b w:val="false"/>
          <w:i w:val="false"/>
          <w:color w:val="000000"/>
          <w:sz w:val="28"/>
        </w:rPr>
        <w:t xml:space="preserve">
      На спортивное оружие, приобретенное гражданами Республики Казахстан в соответствии </w:t>
      </w:r>
      <w:r>
        <w:rPr>
          <w:rFonts w:ascii="Times New Roman"/>
          <w:b w:val="false"/>
          <w:i w:val="false"/>
          <w:color w:val="000000"/>
          <w:sz w:val="28"/>
        </w:rPr>
        <w:t>пунктом 54</w:t>
      </w:r>
      <w:r>
        <w:rPr>
          <w:rFonts w:ascii="Times New Roman"/>
          <w:b w:val="false"/>
          <w:i w:val="false"/>
          <w:color w:val="000000"/>
          <w:sz w:val="28"/>
        </w:rPr>
        <w:t xml:space="preserve"> настоящих Правил выдается разрешение на хранение и ношение гражданского оружия с отметкой "спортивное" и указанием спортивной федерации, организации к которой относится спортсмен.</w:t>
      </w:r>
    </w:p>
    <w:p>
      <w:pPr>
        <w:spacing w:after="0"/>
        <w:ind w:left="0"/>
        <w:jc w:val="both"/>
      </w:pPr>
      <w:r>
        <w:rPr>
          <w:rFonts w:ascii="Times New Roman"/>
          <w:b w:val="false"/>
          <w:i w:val="false"/>
          <w:color w:val="000000"/>
          <w:sz w:val="28"/>
        </w:rPr>
        <w:t>
      Хранение спортивного оружия по месту жительства спортсменов осуществляется при наличии ежегодного подтверждения членства в аккредитованной Республиканской федерации по виду спорта, связанному со стрельбой, в соответствии с выполняемыми уставными задачами в сфере физической культуры и спорта.</w:t>
      </w:r>
    </w:p>
    <w:p>
      <w:pPr>
        <w:spacing w:after="0"/>
        <w:ind w:left="0"/>
        <w:jc w:val="both"/>
      </w:pPr>
      <w:r>
        <w:rPr>
          <w:rFonts w:ascii="Times New Roman"/>
          <w:b w:val="false"/>
          <w:i w:val="false"/>
          <w:color w:val="000000"/>
          <w:sz w:val="28"/>
        </w:rPr>
        <w:t>
      В случае прекращения владельцем спортивного оружия занятий спортом, связанным со стрельбой, выхода его из состава аккредитованной Республиканской федерации по виду спорта, связанному со стрельбой, в соответствии с выполняемыми уставными задачами в сфере физической культуры и спорта, оружие сдается в спортивную организацию или орган внутренних дел по месту регистрации оружия, либо реализуется через специализированный магазин по продаже гражданского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19" w:id="359"/>
    <w:p>
      <w:pPr>
        <w:spacing w:after="0"/>
        <w:ind w:left="0"/>
        <w:jc w:val="both"/>
      </w:pPr>
      <w:r>
        <w:rPr>
          <w:rFonts w:ascii="Times New Roman"/>
          <w:b w:val="false"/>
          <w:i w:val="false"/>
          <w:color w:val="000000"/>
          <w:sz w:val="28"/>
        </w:rPr>
        <w:t xml:space="preserve">
      131. Хранение спортивного огнестрельного оружия, в том числе с нарезным стволом, либо спортивного пневматического оружия с дульной энергией свыше 7,5 Дж и калибром более 4,5 мм, а также спортивного холодного клинкового и метательного оружия осуществляется юридическими лицами в помещениях, оборудованных на спортивных объектах с учетом требований </w:t>
      </w:r>
      <w:r>
        <w:rPr>
          <w:rFonts w:ascii="Times New Roman"/>
          <w:b w:val="false"/>
          <w:i w:val="false"/>
          <w:color w:val="000000"/>
          <w:sz w:val="28"/>
        </w:rPr>
        <w:t>пунктов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настоящих Правил, после получения в установленном порядке в органах внутренних дел разрешений на хранение указанного оружия.</w:t>
      </w:r>
    </w:p>
    <w:bookmarkEnd w:id="359"/>
    <w:bookmarkStart w:name="z1003" w:id="360"/>
    <w:p>
      <w:pPr>
        <w:spacing w:after="0"/>
        <w:ind w:left="0"/>
        <w:jc w:val="both"/>
      </w:pPr>
      <w:r>
        <w:rPr>
          <w:rFonts w:ascii="Times New Roman"/>
          <w:b w:val="false"/>
          <w:i w:val="false"/>
          <w:color w:val="000000"/>
          <w:sz w:val="28"/>
        </w:rPr>
        <w:t>
      131-1. Хранение и использование охолощенного, пневматического оружия и пули к нему в организациях образования, а также организациях культуры (в части охолощенного оружия):</w:t>
      </w:r>
    </w:p>
    <w:bookmarkEnd w:id="360"/>
    <w:bookmarkStart w:name="z1517" w:id="361"/>
    <w:p>
      <w:pPr>
        <w:spacing w:after="0"/>
        <w:ind w:left="0"/>
        <w:jc w:val="both"/>
      </w:pPr>
      <w:r>
        <w:rPr>
          <w:rFonts w:ascii="Times New Roman"/>
          <w:b w:val="false"/>
          <w:i w:val="false"/>
          <w:color w:val="000000"/>
          <w:sz w:val="28"/>
        </w:rPr>
        <w:t>
      1) приказом руководителя организации назначается лицо осуществляющий контроль за хранением, учетом и использованием пневматического и охолощенного оружия;</w:t>
      </w:r>
    </w:p>
    <w:bookmarkEnd w:id="361"/>
    <w:bookmarkStart w:name="z1518" w:id="362"/>
    <w:p>
      <w:pPr>
        <w:spacing w:after="0"/>
        <w:ind w:left="0"/>
        <w:jc w:val="both"/>
      </w:pPr>
      <w:r>
        <w:rPr>
          <w:rFonts w:ascii="Times New Roman"/>
          <w:b w:val="false"/>
          <w:i w:val="false"/>
          <w:color w:val="000000"/>
          <w:sz w:val="28"/>
        </w:rPr>
        <w:t>
      2) в зданиях организаций культуры (в части охолощенного оружия), учебных заведений для хранения пневматического и (или) охолощенного оружия используются помещения, отвечающие следующим требованиям:</w:t>
      </w:r>
    </w:p>
    <w:bookmarkEnd w:id="362"/>
    <w:p>
      <w:pPr>
        <w:spacing w:after="0"/>
        <w:ind w:left="0"/>
        <w:jc w:val="both"/>
      </w:pPr>
      <w:r>
        <w:rPr>
          <w:rFonts w:ascii="Times New Roman"/>
          <w:b w:val="false"/>
          <w:i w:val="false"/>
          <w:color w:val="000000"/>
          <w:sz w:val="28"/>
        </w:rPr>
        <w:t>
      быть изолированным от других подсобных, служебных помещений, иметь капитальные стены, железобетонные потолочные перекрытия и пол;</w:t>
      </w:r>
    </w:p>
    <w:p>
      <w:pPr>
        <w:spacing w:after="0"/>
        <w:ind w:left="0"/>
        <w:jc w:val="both"/>
      </w:pPr>
      <w:r>
        <w:rPr>
          <w:rFonts w:ascii="Times New Roman"/>
          <w:b w:val="false"/>
          <w:i w:val="false"/>
          <w:color w:val="000000"/>
          <w:sz w:val="28"/>
        </w:rPr>
        <w:t>
      некапитальные стены, являющиеся периметром помещения где, хранится пневматическое и (или) охолощенное оружие, не железобетонные потолочные перекрытия и пол обшиваются металлическими решетками, выполненными из стального прута диаметром не менее 5 мм. Прутья свариваются в каждом перекрестии, образуя ячейки не более 150х150 мм;</w:t>
      </w:r>
    </w:p>
    <w:bookmarkStart w:name="z1519" w:id="363"/>
    <w:p>
      <w:pPr>
        <w:spacing w:after="0"/>
        <w:ind w:left="0"/>
        <w:jc w:val="both"/>
      </w:pPr>
      <w:r>
        <w:rPr>
          <w:rFonts w:ascii="Times New Roman"/>
          <w:b w:val="false"/>
          <w:i w:val="false"/>
          <w:color w:val="000000"/>
          <w:sz w:val="28"/>
        </w:rPr>
        <w:t>
      3) от комнаты для хранения оружия имеются два комплекта ключей. Один комплект ключей находится у лица, ответственного за сохранность оружия, второй комплект ключей – в опечатанном тубусе (пенале) хранится у руководителя учебного заведения в сейфе.</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131-1 в соответствии с приказом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364"/>
    <w:p>
      <w:pPr>
        <w:spacing w:after="0"/>
        <w:ind w:left="0"/>
        <w:jc w:val="both"/>
      </w:pPr>
      <w:r>
        <w:rPr>
          <w:rFonts w:ascii="Times New Roman"/>
          <w:b w:val="false"/>
          <w:i w:val="false"/>
          <w:color w:val="000000"/>
          <w:sz w:val="28"/>
        </w:rPr>
        <w:t>
      132. Юридические лица – поставщики, хранят оружие и патроны к нему в специально оборудованном хранилище (оружейная комната), отвечающем следующим требованиям:</w:t>
      </w:r>
    </w:p>
    <w:bookmarkEnd w:id="364"/>
    <w:bookmarkStart w:name="z1521" w:id="365"/>
    <w:p>
      <w:pPr>
        <w:spacing w:after="0"/>
        <w:ind w:left="0"/>
        <w:jc w:val="both"/>
      </w:pPr>
      <w:r>
        <w:rPr>
          <w:rFonts w:ascii="Times New Roman"/>
          <w:b w:val="false"/>
          <w:i w:val="false"/>
          <w:color w:val="000000"/>
          <w:sz w:val="28"/>
        </w:rPr>
        <w:t>
      1) быть изолированным от других подсобных, служебных помещений, иметь капитальные стены, железобетонные потолочные перекрытия и пол;</w:t>
      </w:r>
    </w:p>
    <w:bookmarkEnd w:id="365"/>
    <w:bookmarkStart w:name="z1522" w:id="366"/>
    <w:p>
      <w:pPr>
        <w:spacing w:after="0"/>
        <w:ind w:left="0"/>
        <w:jc w:val="both"/>
      </w:pPr>
      <w:r>
        <w:rPr>
          <w:rFonts w:ascii="Times New Roman"/>
          <w:b w:val="false"/>
          <w:i w:val="false"/>
          <w:color w:val="000000"/>
          <w:sz w:val="28"/>
        </w:rPr>
        <w:t>
      некапитальные стены, являющиеся периметром охраняемой зоны специально оборудованного хранилища, не железобетонные потолочные перекрытия и пол обшиваются металлическими решетками, выполненными из круглого стального прута диаметром не менее 15 мм или квадратного стального прута со стороной не менее 14 мм. Прутья свариваются в каждом перекрестии, образуя ячейки не более 150х150 мм;</w:t>
      </w:r>
    </w:p>
    <w:bookmarkEnd w:id="366"/>
    <w:bookmarkStart w:name="z1523" w:id="367"/>
    <w:p>
      <w:pPr>
        <w:spacing w:after="0"/>
        <w:ind w:left="0"/>
        <w:jc w:val="both"/>
      </w:pPr>
      <w:r>
        <w:rPr>
          <w:rFonts w:ascii="Times New Roman"/>
          <w:b w:val="false"/>
          <w:i w:val="false"/>
          <w:color w:val="000000"/>
          <w:sz w:val="28"/>
        </w:rPr>
        <w:t>
      2) иметь две двери, при этом наружную – металлическую, выполненную из стального листа толщиной не менее 3 мм, внутреннюю – решетчатую стальную или рол – ставню стальную;</w:t>
      </w:r>
    </w:p>
    <w:bookmarkEnd w:id="367"/>
    <w:bookmarkStart w:name="z1524" w:id="368"/>
    <w:p>
      <w:pPr>
        <w:spacing w:after="0"/>
        <w:ind w:left="0"/>
        <w:jc w:val="both"/>
      </w:pPr>
      <w:r>
        <w:rPr>
          <w:rFonts w:ascii="Times New Roman"/>
          <w:b w:val="false"/>
          <w:i w:val="false"/>
          <w:color w:val="000000"/>
          <w:sz w:val="28"/>
        </w:rPr>
        <w:t>
      наружная дверь запирается на внутренний замок с автоматической защелкой, оборудуется "доводчиком" и блокирующим устройством с резервным питанием, срабатывающим при нажатии "тревожной кнопки", внутренняя решетчатая дверь или рол-ставня запираются на внутренний или навесной замок;</w:t>
      </w:r>
    </w:p>
    <w:bookmarkEnd w:id="368"/>
    <w:bookmarkStart w:name="z1525" w:id="369"/>
    <w:p>
      <w:pPr>
        <w:spacing w:after="0"/>
        <w:ind w:left="0"/>
        <w:jc w:val="both"/>
      </w:pPr>
      <w:r>
        <w:rPr>
          <w:rFonts w:ascii="Times New Roman"/>
          <w:b w:val="false"/>
          <w:i w:val="false"/>
          <w:color w:val="000000"/>
          <w:sz w:val="28"/>
        </w:rPr>
        <w:t>
      обрамление дверного проема специально оборудованного хранилища (дверная коробка) выполняется из стального профиля с вмонтированными в стену не менее чем десятью штырями из арматурной стали диаметром 10-12 мм и заглублением в стену не менее 80 мм;</w:t>
      </w:r>
    </w:p>
    <w:bookmarkEnd w:id="369"/>
    <w:bookmarkStart w:name="z1526" w:id="370"/>
    <w:p>
      <w:pPr>
        <w:spacing w:after="0"/>
        <w:ind w:left="0"/>
        <w:jc w:val="both"/>
      </w:pPr>
      <w:r>
        <w:rPr>
          <w:rFonts w:ascii="Times New Roman"/>
          <w:b w:val="false"/>
          <w:i w:val="false"/>
          <w:color w:val="000000"/>
          <w:sz w:val="28"/>
        </w:rPr>
        <w:t xml:space="preserve">
      3) оружие и патроны хранятся на стеллажах, в пирамидах или в металлических ящиках (шкафах); </w:t>
      </w:r>
    </w:p>
    <w:bookmarkEnd w:id="370"/>
    <w:bookmarkStart w:name="z1527" w:id="371"/>
    <w:p>
      <w:pPr>
        <w:spacing w:after="0"/>
        <w:ind w:left="0"/>
        <w:jc w:val="both"/>
      </w:pPr>
      <w:r>
        <w:rPr>
          <w:rFonts w:ascii="Times New Roman"/>
          <w:b w:val="false"/>
          <w:i w:val="false"/>
          <w:color w:val="000000"/>
          <w:sz w:val="28"/>
        </w:rPr>
        <w:t>
      4) оружие хранится в разукомплектованном виде в непригодном для стрельбы состоянии, основные (составные) части оружия, непосредственно участвующее в производстве выстрела, хранятся в отдельных сейфах.</w:t>
      </w:r>
    </w:p>
    <w:bookmarkEnd w:id="371"/>
    <w:bookmarkStart w:name="z1528" w:id="372"/>
    <w:p>
      <w:pPr>
        <w:spacing w:after="0"/>
        <w:ind w:left="0"/>
        <w:jc w:val="both"/>
      </w:pPr>
      <w:r>
        <w:rPr>
          <w:rFonts w:ascii="Times New Roman"/>
          <w:b w:val="false"/>
          <w:i w:val="false"/>
          <w:color w:val="000000"/>
          <w:sz w:val="28"/>
        </w:rPr>
        <w:t>
      Примечание: для целей приведения в непригодное для стрельбы состояние одна из основных частей, непосредственно участвующая в производстве выстрела снимается и хранится в отдельном сейфе. В оружии, где снятие одной из основных частей невозможно без полной разборки оружия, устанавливаются специальные фиксаторы, делающие его непригодным для стрельбы.</w:t>
      </w:r>
    </w:p>
    <w:bookmarkEnd w:id="372"/>
    <w:bookmarkStart w:name="z1529" w:id="373"/>
    <w:p>
      <w:pPr>
        <w:spacing w:after="0"/>
        <w:ind w:left="0"/>
        <w:jc w:val="both"/>
      </w:pPr>
      <w:r>
        <w:rPr>
          <w:rFonts w:ascii="Times New Roman"/>
          <w:b w:val="false"/>
          <w:i w:val="false"/>
          <w:color w:val="000000"/>
          <w:sz w:val="28"/>
        </w:rPr>
        <w:t>
      5) при наличии вентиляционных окон, люков на них устанавливаются стальные решетки с ячейками размером не более 150х150 мм, исключающие возможность проникновения через эти системы. Отверстия в стенах, предназначенные для прохождения инженерных сетей, имеют диаметр не более 200 мм;</w:t>
      </w:r>
    </w:p>
    <w:bookmarkEnd w:id="373"/>
    <w:bookmarkStart w:name="z1530" w:id="374"/>
    <w:p>
      <w:pPr>
        <w:spacing w:after="0"/>
        <w:ind w:left="0"/>
        <w:jc w:val="both"/>
      </w:pPr>
      <w:r>
        <w:rPr>
          <w:rFonts w:ascii="Times New Roman"/>
          <w:b w:val="false"/>
          <w:i w:val="false"/>
          <w:color w:val="000000"/>
          <w:sz w:val="28"/>
        </w:rPr>
        <w:t>
      6) при наличии окон на них устанавливаются стальные решетки, а также металлические ставни или рол-ставни. Обрамления решеток, ставен и рол-ставен заделываются в стену на глубину не менее 80 мм штырями из арматурной стали диаметром 10-12 мм. Распашные ставни оконных проемов запираются на навесные или внутренние замки. Решетки, устанавливаемые в дверные, оконные проемы, выполняются из стального круглого прута диаметром не менее 15 мм или квадратного прута с толщиной не менее 14 мм, а ставни из стального листа толщиной не менее 3 мм. Прутья свариваются в каждом перекрестии, образуя ячейки не более 150x150 мм;</w:t>
      </w:r>
    </w:p>
    <w:bookmarkEnd w:id="374"/>
    <w:bookmarkStart w:name="z1531" w:id="375"/>
    <w:p>
      <w:pPr>
        <w:spacing w:after="0"/>
        <w:ind w:left="0"/>
        <w:jc w:val="both"/>
      </w:pPr>
      <w:r>
        <w:rPr>
          <w:rFonts w:ascii="Times New Roman"/>
          <w:b w:val="false"/>
          <w:i w:val="false"/>
          <w:color w:val="000000"/>
          <w:sz w:val="28"/>
        </w:rPr>
        <w:t>
      7) иметь противопожарные средства;</w:t>
      </w:r>
    </w:p>
    <w:bookmarkEnd w:id="375"/>
    <w:bookmarkStart w:name="z1532" w:id="376"/>
    <w:p>
      <w:pPr>
        <w:spacing w:after="0"/>
        <w:ind w:left="0"/>
        <w:jc w:val="both"/>
      </w:pPr>
      <w:r>
        <w:rPr>
          <w:rFonts w:ascii="Times New Roman"/>
          <w:b w:val="false"/>
          <w:i w:val="false"/>
          <w:color w:val="000000"/>
          <w:sz w:val="28"/>
        </w:rPr>
        <w:t>
      8) наличие двух комплектов ключей от специально оборудованного хранилища и металлических ящиков (шкафов) с оружием и патронами;</w:t>
      </w:r>
    </w:p>
    <w:bookmarkEnd w:id="376"/>
    <w:bookmarkStart w:name="z1533" w:id="377"/>
    <w:p>
      <w:pPr>
        <w:spacing w:after="0"/>
        <w:ind w:left="0"/>
        <w:jc w:val="both"/>
      </w:pPr>
      <w:r>
        <w:rPr>
          <w:rFonts w:ascii="Times New Roman"/>
          <w:b w:val="false"/>
          <w:i w:val="false"/>
          <w:color w:val="000000"/>
          <w:sz w:val="28"/>
        </w:rPr>
        <w:t>
      один комплект ключей, кроме блокировочных устройств, находится у лица, ответственного за сохранность оружия и патронов к нему, второй – у руководителя организации, у него же находятся все ключи от блокировочных устройств;</w:t>
      </w:r>
    </w:p>
    <w:bookmarkEnd w:id="377"/>
    <w:bookmarkStart w:name="z1534" w:id="378"/>
    <w:p>
      <w:pPr>
        <w:spacing w:after="0"/>
        <w:ind w:left="0"/>
        <w:jc w:val="both"/>
      </w:pPr>
      <w:r>
        <w:rPr>
          <w:rFonts w:ascii="Times New Roman"/>
          <w:b w:val="false"/>
          <w:i w:val="false"/>
          <w:color w:val="000000"/>
          <w:sz w:val="28"/>
        </w:rPr>
        <w:t>
      9) иметь два и более рубежа пожарно-охранной сигнализации, выполненной скрытой проводкой до щитка электропитания, с установкой датчиков, срабатывающих на открывание окон, дверей, люков, разбитие стекол или взлом стен, потолков, полов, ящиков (шкафов) и появление человека (допускается прокладка шлейфов охранной сигнализации только внутри помещения);</w:t>
      </w:r>
    </w:p>
    <w:bookmarkEnd w:id="378"/>
    <w:bookmarkStart w:name="z1535" w:id="379"/>
    <w:p>
      <w:pPr>
        <w:spacing w:after="0"/>
        <w:ind w:left="0"/>
        <w:jc w:val="both"/>
      </w:pPr>
      <w:r>
        <w:rPr>
          <w:rFonts w:ascii="Times New Roman"/>
          <w:b w:val="false"/>
          <w:i w:val="false"/>
          <w:color w:val="000000"/>
          <w:sz w:val="28"/>
        </w:rPr>
        <w:t>
      в нерабочее время, специально оборудованное хранилище передается под охрану с подключением сигнализации на пульты централизованного наблюдения фирм-операторов, с установлением устойчивой связи между фирмами-операторами и дежурными частями органов внутренних дел;</w:t>
      </w:r>
    </w:p>
    <w:bookmarkEnd w:id="379"/>
    <w:bookmarkStart w:name="z1536" w:id="380"/>
    <w:p>
      <w:pPr>
        <w:spacing w:after="0"/>
        <w:ind w:left="0"/>
        <w:jc w:val="both"/>
      </w:pPr>
      <w:r>
        <w:rPr>
          <w:rFonts w:ascii="Times New Roman"/>
          <w:b w:val="false"/>
          <w:i w:val="false"/>
          <w:color w:val="000000"/>
          <w:sz w:val="28"/>
        </w:rPr>
        <w:t>
      в рабочее время, специально оборудованное хранилище открывается только ответственным сотрудником специализированного магазина по торговле оружием и патронами к нему или руководителем юридического лица, имеющими доступ к оружию.</w:t>
      </w:r>
    </w:p>
    <w:bookmarkEnd w:id="380"/>
    <w:bookmarkStart w:name="z1537" w:id="381"/>
    <w:p>
      <w:pPr>
        <w:spacing w:after="0"/>
        <w:ind w:left="0"/>
        <w:jc w:val="both"/>
      </w:pPr>
      <w:r>
        <w:rPr>
          <w:rFonts w:ascii="Times New Roman"/>
          <w:b w:val="false"/>
          <w:i w:val="false"/>
          <w:color w:val="000000"/>
          <w:sz w:val="28"/>
        </w:rPr>
        <w:t>
      Двери в хранилище находятся в закрытом состоянии, за исключением входа и выхода сотрудников магазина, имеющих допуск к оружию, а также вноса и выноса ими оружия и патронов, запасных частей к оружию и пороха;</w:t>
      </w:r>
    </w:p>
    <w:bookmarkEnd w:id="381"/>
    <w:bookmarkStart w:name="z1538" w:id="382"/>
    <w:p>
      <w:pPr>
        <w:spacing w:after="0"/>
        <w:ind w:left="0"/>
        <w:jc w:val="both"/>
      </w:pPr>
      <w:r>
        <w:rPr>
          <w:rFonts w:ascii="Times New Roman"/>
          <w:b w:val="false"/>
          <w:i w:val="false"/>
          <w:color w:val="000000"/>
          <w:sz w:val="28"/>
        </w:rPr>
        <w:t>
      10) в специально оборудованном хранилище общей площадью не менее 10 м2 допускается хранение на стеллажах:</w:t>
      </w:r>
    </w:p>
    <w:bookmarkEnd w:id="382"/>
    <w:bookmarkStart w:name="z1539" w:id="383"/>
    <w:p>
      <w:pPr>
        <w:spacing w:after="0"/>
        <w:ind w:left="0"/>
        <w:jc w:val="both"/>
      </w:pPr>
      <w:r>
        <w:rPr>
          <w:rFonts w:ascii="Times New Roman"/>
          <w:b w:val="false"/>
          <w:i w:val="false"/>
          <w:color w:val="000000"/>
          <w:sz w:val="28"/>
        </w:rPr>
        <w:t>
      не более 150 кг бездымного пороха;</w:t>
      </w:r>
    </w:p>
    <w:bookmarkEnd w:id="383"/>
    <w:bookmarkStart w:name="z1540" w:id="384"/>
    <w:p>
      <w:pPr>
        <w:spacing w:after="0"/>
        <w:ind w:left="0"/>
        <w:jc w:val="both"/>
      </w:pPr>
      <w:r>
        <w:rPr>
          <w:rFonts w:ascii="Times New Roman"/>
          <w:b w:val="false"/>
          <w:i w:val="false"/>
          <w:color w:val="000000"/>
          <w:sz w:val="28"/>
        </w:rPr>
        <w:t>
      500 000 штук патронов к гладкоствольному оружию;</w:t>
      </w:r>
    </w:p>
    <w:bookmarkEnd w:id="384"/>
    <w:bookmarkStart w:name="z1541" w:id="385"/>
    <w:p>
      <w:pPr>
        <w:spacing w:after="0"/>
        <w:ind w:left="0"/>
        <w:jc w:val="both"/>
      </w:pPr>
      <w:r>
        <w:rPr>
          <w:rFonts w:ascii="Times New Roman"/>
          <w:b w:val="false"/>
          <w:i w:val="false"/>
          <w:color w:val="000000"/>
          <w:sz w:val="28"/>
        </w:rPr>
        <w:t>
      500 000 штук спортивных патронов к гладкоствольному оружию 300 000 штук патронов центрального боя к нарезному длинноствольному оружию;</w:t>
      </w:r>
    </w:p>
    <w:bookmarkEnd w:id="385"/>
    <w:bookmarkStart w:name="z1542" w:id="386"/>
    <w:p>
      <w:pPr>
        <w:spacing w:after="0"/>
        <w:ind w:left="0"/>
        <w:jc w:val="both"/>
      </w:pPr>
      <w:r>
        <w:rPr>
          <w:rFonts w:ascii="Times New Roman"/>
          <w:b w:val="false"/>
          <w:i w:val="false"/>
          <w:color w:val="000000"/>
          <w:sz w:val="28"/>
        </w:rPr>
        <w:t>
      300 000 штук патронов центрального боя к нарезному длинноствольному спортивному оружию;</w:t>
      </w:r>
    </w:p>
    <w:bookmarkEnd w:id="386"/>
    <w:bookmarkStart w:name="z1543" w:id="387"/>
    <w:p>
      <w:pPr>
        <w:spacing w:after="0"/>
        <w:ind w:left="0"/>
        <w:jc w:val="both"/>
      </w:pPr>
      <w:r>
        <w:rPr>
          <w:rFonts w:ascii="Times New Roman"/>
          <w:b w:val="false"/>
          <w:i w:val="false"/>
          <w:color w:val="000000"/>
          <w:sz w:val="28"/>
        </w:rPr>
        <w:t>
      500 000 штук патронов бокового боя к нарезному длинноствольному оружию;</w:t>
      </w:r>
    </w:p>
    <w:bookmarkEnd w:id="387"/>
    <w:bookmarkStart w:name="z1544" w:id="388"/>
    <w:p>
      <w:pPr>
        <w:spacing w:after="0"/>
        <w:ind w:left="0"/>
        <w:jc w:val="both"/>
      </w:pPr>
      <w:r>
        <w:rPr>
          <w:rFonts w:ascii="Times New Roman"/>
          <w:b w:val="false"/>
          <w:i w:val="false"/>
          <w:color w:val="000000"/>
          <w:sz w:val="28"/>
        </w:rPr>
        <w:t>
      2 000 000 штук патронов бокового боя к нарезному длинноствольному спортивному оружию калибра 5,6 мм;</w:t>
      </w:r>
    </w:p>
    <w:bookmarkEnd w:id="388"/>
    <w:bookmarkStart w:name="z1545" w:id="389"/>
    <w:p>
      <w:pPr>
        <w:spacing w:after="0"/>
        <w:ind w:left="0"/>
        <w:jc w:val="both"/>
      </w:pPr>
      <w:r>
        <w:rPr>
          <w:rFonts w:ascii="Times New Roman"/>
          <w:b w:val="false"/>
          <w:i w:val="false"/>
          <w:color w:val="000000"/>
          <w:sz w:val="28"/>
        </w:rPr>
        <w:t>
      50 000 штук патронов к нарезному короткоствольному оружию;</w:t>
      </w:r>
    </w:p>
    <w:bookmarkEnd w:id="389"/>
    <w:bookmarkStart w:name="z1546" w:id="390"/>
    <w:p>
      <w:pPr>
        <w:spacing w:after="0"/>
        <w:ind w:left="0"/>
        <w:jc w:val="both"/>
      </w:pPr>
      <w:r>
        <w:rPr>
          <w:rFonts w:ascii="Times New Roman"/>
          <w:b w:val="false"/>
          <w:i w:val="false"/>
          <w:color w:val="000000"/>
          <w:sz w:val="28"/>
        </w:rPr>
        <w:t>
      250 000 штук патронов к нарезному короткоствольному спортивному оружию;</w:t>
      </w:r>
    </w:p>
    <w:bookmarkEnd w:id="390"/>
    <w:bookmarkStart w:name="z1547" w:id="391"/>
    <w:p>
      <w:pPr>
        <w:spacing w:after="0"/>
        <w:ind w:left="0"/>
        <w:jc w:val="both"/>
      </w:pPr>
      <w:r>
        <w:rPr>
          <w:rFonts w:ascii="Times New Roman"/>
          <w:b w:val="false"/>
          <w:i w:val="false"/>
          <w:color w:val="000000"/>
          <w:sz w:val="28"/>
        </w:rPr>
        <w:t>
      150 000 штук патронов к газовому, газовому с возможностью стрельбы травматическим патроном, бесствольному травматическому оружию;</w:t>
      </w:r>
    </w:p>
    <w:bookmarkEnd w:id="391"/>
    <w:bookmarkStart w:name="z1548" w:id="392"/>
    <w:p>
      <w:pPr>
        <w:spacing w:after="0"/>
        <w:ind w:left="0"/>
        <w:jc w:val="both"/>
      </w:pPr>
      <w:r>
        <w:rPr>
          <w:rFonts w:ascii="Times New Roman"/>
          <w:b w:val="false"/>
          <w:i w:val="false"/>
          <w:color w:val="000000"/>
          <w:sz w:val="28"/>
        </w:rPr>
        <w:t>
      10 000 штук патронов светозвукового действия;</w:t>
      </w:r>
    </w:p>
    <w:bookmarkEnd w:id="392"/>
    <w:bookmarkStart w:name="z1549" w:id="393"/>
    <w:p>
      <w:pPr>
        <w:spacing w:after="0"/>
        <w:ind w:left="0"/>
        <w:jc w:val="both"/>
      </w:pPr>
      <w:r>
        <w:rPr>
          <w:rFonts w:ascii="Times New Roman"/>
          <w:b w:val="false"/>
          <w:i w:val="false"/>
          <w:color w:val="000000"/>
          <w:sz w:val="28"/>
        </w:rPr>
        <w:t>
      в отдельных случаях, в зависимости от изменения площади специально оборудованного хранилища, а также количества гражданского и служебного оружия указанное предельное количество пороха и патронов уменьшается или увеличивается. Об изменениях уведомляются органы внутренних дел;</w:t>
      </w:r>
    </w:p>
    <w:bookmarkEnd w:id="393"/>
    <w:bookmarkStart w:name="z1550" w:id="394"/>
    <w:p>
      <w:pPr>
        <w:spacing w:after="0"/>
        <w:ind w:left="0"/>
        <w:jc w:val="both"/>
      </w:pPr>
      <w:r>
        <w:rPr>
          <w:rFonts w:ascii="Times New Roman"/>
          <w:b w:val="false"/>
          <w:i w:val="false"/>
          <w:color w:val="000000"/>
          <w:sz w:val="28"/>
        </w:rPr>
        <w:t>
      письмо-согласование ежегодно оформляется отдельным документом произвольной формы, в котором указывается площадь оружейной комнаты и реальное нахождение в ней оружия, запасных частей к нему, патронов по видам и калибрам и делается вывод о возможности уменьшения или увеличения конкретного количества хранящихся патронов по видам и калибрам с указанием срока хранения патронов.</w:t>
      </w:r>
    </w:p>
    <w:bookmarkEnd w:id="394"/>
    <w:bookmarkStart w:name="z1551" w:id="395"/>
    <w:p>
      <w:pPr>
        <w:spacing w:after="0"/>
        <w:ind w:left="0"/>
        <w:jc w:val="both"/>
      </w:pPr>
      <w:r>
        <w:rPr>
          <w:rFonts w:ascii="Times New Roman"/>
          <w:b w:val="false"/>
          <w:i w:val="false"/>
          <w:color w:val="000000"/>
          <w:sz w:val="28"/>
        </w:rPr>
        <w:t>
      11) приказом руководителя юридического лица – поставщика, или директора специализированного магазина по торговле оружием и патронами назначается ответственный за сохранность оружия и патронов к нему.</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396"/>
    <w:p>
      <w:pPr>
        <w:spacing w:after="0"/>
        <w:ind w:left="0"/>
        <w:jc w:val="both"/>
      </w:pPr>
      <w:r>
        <w:rPr>
          <w:rFonts w:ascii="Times New Roman"/>
          <w:b w:val="false"/>
          <w:i w:val="false"/>
          <w:color w:val="000000"/>
          <w:sz w:val="28"/>
        </w:rPr>
        <w:t>
      133. Торговый зал по продаже оружия и патронов оборудуется в соответствии со следующими требованиями:</w:t>
      </w:r>
    </w:p>
    <w:bookmarkEnd w:id="396"/>
    <w:bookmarkStart w:name="z451" w:id="397"/>
    <w:p>
      <w:pPr>
        <w:spacing w:after="0"/>
        <w:ind w:left="0"/>
        <w:jc w:val="both"/>
      </w:pPr>
      <w:r>
        <w:rPr>
          <w:rFonts w:ascii="Times New Roman"/>
          <w:b w:val="false"/>
          <w:i w:val="false"/>
          <w:color w:val="000000"/>
          <w:sz w:val="28"/>
        </w:rPr>
        <w:t>
      1) наличие систем круглосуточного видеонаблюдения, включающих:</w:t>
      </w:r>
    </w:p>
    <w:bookmarkEnd w:id="397"/>
    <w:bookmarkStart w:name="z452" w:id="398"/>
    <w:p>
      <w:pPr>
        <w:spacing w:after="0"/>
        <w:ind w:left="0"/>
        <w:jc w:val="both"/>
      </w:pPr>
      <w:r>
        <w:rPr>
          <w:rFonts w:ascii="Times New Roman"/>
          <w:b w:val="false"/>
          <w:i w:val="false"/>
          <w:color w:val="000000"/>
          <w:sz w:val="28"/>
        </w:rPr>
        <w:t>
      камеры видеонаблюдения (типа "день-ночь"), разрешающая способность которых будет позволять идентифицировать человека по фото-видеоизображению;</w:t>
      </w:r>
    </w:p>
    <w:bookmarkEnd w:id="398"/>
    <w:bookmarkStart w:name="z453" w:id="399"/>
    <w:p>
      <w:pPr>
        <w:spacing w:after="0"/>
        <w:ind w:left="0"/>
        <w:jc w:val="both"/>
      </w:pPr>
      <w:r>
        <w:rPr>
          <w:rFonts w:ascii="Times New Roman"/>
          <w:b w:val="false"/>
          <w:i w:val="false"/>
          <w:color w:val="000000"/>
          <w:sz w:val="28"/>
        </w:rPr>
        <w:t>
      соответствующее компьютерное оборудование, позволяющее хранение видеоинформации на срок не менее семи суток;</w:t>
      </w:r>
    </w:p>
    <w:bookmarkEnd w:id="399"/>
    <w:bookmarkStart w:name="z454" w:id="400"/>
    <w:p>
      <w:pPr>
        <w:spacing w:after="0"/>
        <w:ind w:left="0"/>
        <w:jc w:val="both"/>
      </w:pPr>
      <w:r>
        <w:rPr>
          <w:rFonts w:ascii="Times New Roman"/>
          <w:b w:val="false"/>
          <w:i w:val="false"/>
          <w:color w:val="000000"/>
          <w:sz w:val="28"/>
        </w:rPr>
        <w:t>
      2) наличие мобильных либо стационарных средств подачи тревоги ("Тревожные кнопки"), позволяющих скрыто подавать сигнал на пульт централизованного наблюдения;</w:t>
      </w:r>
    </w:p>
    <w:bookmarkEnd w:id="400"/>
    <w:bookmarkStart w:name="z455" w:id="401"/>
    <w:p>
      <w:pPr>
        <w:spacing w:after="0"/>
        <w:ind w:left="0"/>
        <w:jc w:val="both"/>
      </w:pPr>
      <w:r>
        <w:rPr>
          <w:rFonts w:ascii="Times New Roman"/>
          <w:b w:val="false"/>
          <w:i w:val="false"/>
          <w:color w:val="000000"/>
          <w:sz w:val="28"/>
        </w:rPr>
        <w:t>
      3) каждая единица оружия (за исключением холодного), экспонируемая в торговом зале по продаже оружия и патронов, располагается на витринах (стендах) в состоянии, исключающем производство выстрела, закрепляется через спусковую скобу, (при ее наличии) на оружейный замок, предназначенный для ограничения доступа к оружию;</w:t>
      </w:r>
    </w:p>
    <w:bookmarkEnd w:id="401"/>
    <w:bookmarkStart w:name="z456" w:id="402"/>
    <w:p>
      <w:pPr>
        <w:spacing w:after="0"/>
        <w:ind w:left="0"/>
        <w:jc w:val="both"/>
      </w:pPr>
      <w:r>
        <w:rPr>
          <w:rFonts w:ascii="Times New Roman"/>
          <w:b w:val="false"/>
          <w:i w:val="false"/>
          <w:color w:val="000000"/>
          <w:sz w:val="28"/>
        </w:rPr>
        <w:t>
      4) патроны к огнестрельному оружию выставляются на витрины без порохового заряда и находятся под стеклом;</w:t>
      </w:r>
    </w:p>
    <w:bookmarkEnd w:id="402"/>
    <w:bookmarkStart w:name="z457" w:id="403"/>
    <w:p>
      <w:pPr>
        <w:spacing w:after="0"/>
        <w:ind w:left="0"/>
        <w:jc w:val="both"/>
      </w:pPr>
      <w:r>
        <w:rPr>
          <w:rFonts w:ascii="Times New Roman"/>
          <w:b w:val="false"/>
          <w:i w:val="false"/>
          <w:color w:val="000000"/>
          <w:sz w:val="28"/>
        </w:rPr>
        <w:t>
      5) оружие, находящееся на витринах, приводится в состояние, исключающее быстрое производство выстрела;</w:t>
      </w:r>
    </w:p>
    <w:bookmarkEnd w:id="403"/>
    <w:bookmarkStart w:name="z458" w:id="404"/>
    <w:p>
      <w:pPr>
        <w:spacing w:after="0"/>
        <w:ind w:left="0"/>
        <w:jc w:val="both"/>
      </w:pPr>
      <w:r>
        <w:rPr>
          <w:rFonts w:ascii="Times New Roman"/>
          <w:b w:val="false"/>
          <w:i w:val="false"/>
          <w:color w:val="000000"/>
          <w:sz w:val="28"/>
        </w:rPr>
        <w:t>
      6) за прилавками устанавливается не менее двух шкафов для хранения снаряженных патронов, капсюлей и пороха. Не допускается совместное хранение пороха с капсюлями или снаряженными патронами в одном шкафу. Порох выкладывается на прилавок совместно с капсюлями только для передачи покупателю;</w:t>
      </w:r>
    </w:p>
    <w:bookmarkEnd w:id="404"/>
    <w:bookmarkStart w:name="z459" w:id="405"/>
    <w:p>
      <w:pPr>
        <w:spacing w:after="0"/>
        <w:ind w:left="0"/>
        <w:jc w:val="both"/>
      </w:pPr>
      <w:r>
        <w:rPr>
          <w:rFonts w:ascii="Times New Roman"/>
          <w:b w:val="false"/>
          <w:i w:val="false"/>
          <w:color w:val="000000"/>
          <w:sz w:val="28"/>
        </w:rPr>
        <w:t xml:space="preserve">
      7) соответствие требованиям, предусмотренным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132 настоящих Правил, за исключением ставен на оконных проемах;</w:t>
      </w:r>
    </w:p>
    <w:bookmarkEnd w:id="405"/>
    <w:bookmarkStart w:name="z460" w:id="406"/>
    <w:p>
      <w:pPr>
        <w:spacing w:after="0"/>
        <w:ind w:left="0"/>
        <w:jc w:val="both"/>
      </w:pPr>
      <w:r>
        <w:rPr>
          <w:rFonts w:ascii="Times New Roman"/>
          <w:b w:val="false"/>
          <w:i w:val="false"/>
          <w:color w:val="000000"/>
          <w:sz w:val="28"/>
        </w:rPr>
        <w:t>
      8) наличие два комплекта ключей от торгового зала и шкафов для хранения снаряженных патронов, капсюлей и пороха;</w:t>
      </w:r>
    </w:p>
    <w:bookmarkEnd w:id="406"/>
    <w:bookmarkStart w:name="z461" w:id="407"/>
    <w:p>
      <w:pPr>
        <w:spacing w:after="0"/>
        <w:ind w:left="0"/>
        <w:jc w:val="both"/>
      </w:pPr>
      <w:r>
        <w:rPr>
          <w:rFonts w:ascii="Times New Roman"/>
          <w:b w:val="false"/>
          <w:i w:val="false"/>
          <w:color w:val="000000"/>
          <w:sz w:val="28"/>
        </w:rPr>
        <w:t>
      один комплект ключей постоянно находится у лица, ответственного за сохранность оружия и патронов к нему, второй – у руководителя организации;</w:t>
      </w:r>
    </w:p>
    <w:bookmarkEnd w:id="407"/>
    <w:bookmarkStart w:name="z462" w:id="408"/>
    <w:p>
      <w:pPr>
        <w:spacing w:after="0"/>
        <w:ind w:left="0"/>
        <w:jc w:val="both"/>
      </w:pPr>
      <w:r>
        <w:rPr>
          <w:rFonts w:ascii="Times New Roman"/>
          <w:b w:val="false"/>
          <w:i w:val="false"/>
          <w:color w:val="000000"/>
          <w:sz w:val="28"/>
        </w:rPr>
        <w:t>
      не допускается оставлять ключи от специально оборудованного хранилища, металлических ящиков (шкафов) с оружием и патронами в столах и иных доступных для посторонних лиц местах;</w:t>
      </w:r>
    </w:p>
    <w:bookmarkEnd w:id="408"/>
    <w:bookmarkStart w:name="z463" w:id="409"/>
    <w:p>
      <w:pPr>
        <w:spacing w:after="0"/>
        <w:ind w:left="0"/>
        <w:jc w:val="both"/>
      </w:pPr>
      <w:r>
        <w:rPr>
          <w:rFonts w:ascii="Times New Roman"/>
          <w:b w:val="false"/>
          <w:i w:val="false"/>
          <w:color w:val="000000"/>
          <w:sz w:val="28"/>
        </w:rPr>
        <w:t xml:space="preserve">
      9) соответствие требованиям, предусмотренным подпунктами 1), 2) и 8) </w:t>
      </w:r>
      <w:r>
        <w:rPr>
          <w:rFonts w:ascii="Times New Roman"/>
          <w:b w:val="false"/>
          <w:i w:val="false"/>
          <w:color w:val="000000"/>
          <w:sz w:val="28"/>
        </w:rPr>
        <w:t>пункта 132</w:t>
      </w:r>
      <w:r>
        <w:rPr>
          <w:rFonts w:ascii="Times New Roman"/>
          <w:b w:val="false"/>
          <w:i w:val="false"/>
          <w:color w:val="000000"/>
          <w:sz w:val="28"/>
        </w:rPr>
        <w:t xml:space="preserve"> настоящих Правил. При несоответствии торгового зала указанным требованиям, оставление в нем оружия, приобретение которого осуществляется по разрешениям органов внутренних дел, а также патронов к оружию и пороха, после закрытия магазина (в нерабочее время) не допускается;</w:t>
      </w:r>
    </w:p>
    <w:bookmarkEnd w:id="409"/>
    <w:bookmarkStart w:name="z464" w:id="410"/>
    <w:p>
      <w:pPr>
        <w:spacing w:after="0"/>
        <w:ind w:left="0"/>
        <w:jc w:val="both"/>
      </w:pPr>
      <w:r>
        <w:rPr>
          <w:rFonts w:ascii="Times New Roman"/>
          <w:b w:val="false"/>
          <w:i w:val="false"/>
          <w:color w:val="000000"/>
          <w:sz w:val="28"/>
        </w:rPr>
        <w:t>
      10) при наличии в торговом зале витражных перегородок они изготавливаются из ударостойких или устойчивых к пробиванию стекол, допускается установка пулестойких стекол;</w:t>
      </w:r>
    </w:p>
    <w:bookmarkEnd w:id="410"/>
    <w:bookmarkStart w:name="z465" w:id="411"/>
    <w:p>
      <w:pPr>
        <w:spacing w:after="0"/>
        <w:ind w:left="0"/>
        <w:jc w:val="both"/>
      </w:pPr>
      <w:r>
        <w:rPr>
          <w:rFonts w:ascii="Times New Roman"/>
          <w:b w:val="false"/>
          <w:i w:val="false"/>
          <w:color w:val="000000"/>
          <w:sz w:val="28"/>
        </w:rPr>
        <w:t>
      11) торговый зал по продаже оружия и патронов располагается в здании охотничьего магазина, в месте, исключающем прохождение через него покупателей в другие помещения магазина.</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с изменениями, внесенными приказами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412"/>
    <w:p>
      <w:pPr>
        <w:spacing w:after="0"/>
        <w:ind w:left="0"/>
        <w:jc w:val="both"/>
      </w:pPr>
      <w:r>
        <w:rPr>
          <w:rFonts w:ascii="Times New Roman"/>
          <w:b w:val="false"/>
          <w:i w:val="false"/>
          <w:color w:val="000000"/>
          <w:sz w:val="28"/>
        </w:rPr>
        <w:t>
      134. В оружейных комнатах не допускается хранение:</w:t>
      </w:r>
    </w:p>
    <w:bookmarkEnd w:id="412"/>
    <w:bookmarkStart w:name="z467" w:id="413"/>
    <w:p>
      <w:pPr>
        <w:spacing w:after="0"/>
        <w:ind w:left="0"/>
        <w:jc w:val="both"/>
      </w:pPr>
      <w:r>
        <w:rPr>
          <w:rFonts w:ascii="Times New Roman"/>
          <w:b w:val="false"/>
          <w:i w:val="false"/>
          <w:color w:val="000000"/>
          <w:sz w:val="28"/>
        </w:rPr>
        <w:t>
      1) оружия, не зарегистрированного в органах внутренних дел;</w:t>
      </w:r>
    </w:p>
    <w:bookmarkEnd w:id="413"/>
    <w:bookmarkStart w:name="z468" w:id="414"/>
    <w:p>
      <w:pPr>
        <w:spacing w:after="0"/>
        <w:ind w:left="0"/>
        <w:jc w:val="both"/>
      </w:pPr>
      <w:r>
        <w:rPr>
          <w:rFonts w:ascii="Times New Roman"/>
          <w:b w:val="false"/>
          <w:i w:val="false"/>
          <w:color w:val="000000"/>
          <w:sz w:val="28"/>
        </w:rPr>
        <w:t>
      2) оружия, не подлежащего регистрации, за исключением хранения в оружейных комнатах юридических лиц – поставщиков, спортивных организаций, Центров, а также ПЦХ.</w:t>
      </w:r>
    </w:p>
    <w:bookmarkEnd w:id="414"/>
    <w:bookmarkStart w:name="z469" w:id="415"/>
    <w:p>
      <w:pPr>
        <w:spacing w:after="0"/>
        <w:ind w:left="0"/>
        <w:jc w:val="both"/>
      </w:pPr>
      <w:r>
        <w:rPr>
          <w:rFonts w:ascii="Times New Roman"/>
          <w:b w:val="false"/>
          <w:i w:val="false"/>
          <w:color w:val="000000"/>
          <w:sz w:val="28"/>
        </w:rPr>
        <w:t>
      В оружейных комнатах спортивных организаций, Центров допускается хранение оружия согласно установленным нормам положенности, а также в момент проведения учебно-тренировочных сборов и спортивных мероприятий допускается хранение на спортивных объектах спортивного оружия приезжих делегаций с представлением информации в подразделении КОГСО;</w:t>
      </w:r>
    </w:p>
    <w:bookmarkEnd w:id="415"/>
    <w:bookmarkStart w:name="z470" w:id="416"/>
    <w:p>
      <w:pPr>
        <w:spacing w:after="0"/>
        <w:ind w:left="0"/>
        <w:jc w:val="both"/>
      </w:pPr>
      <w:r>
        <w:rPr>
          <w:rFonts w:ascii="Times New Roman"/>
          <w:b w:val="false"/>
          <w:i w:val="false"/>
          <w:color w:val="000000"/>
          <w:sz w:val="28"/>
        </w:rPr>
        <w:t>
      3) зарегистрированного за физическими лицами, за исключением хранения в ПЦХ, а также временного хранения в оружейных комнатах:</w:t>
      </w:r>
    </w:p>
    <w:bookmarkEnd w:id="416"/>
    <w:bookmarkStart w:name="z471" w:id="417"/>
    <w:p>
      <w:pPr>
        <w:spacing w:after="0"/>
        <w:ind w:left="0"/>
        <w:jc w:val="both"/>
      </w:pPr>
      <w:r>
        <w:rPr>
          <w:rFonts w:ascii="Times New Roman"/>
          <w:b w:val="false"/>
          <w:i w:val="false"/>
          <w:color w:val="000000"/>
          <w:sz w:val="28"/>
        </w:rPr>
        <w:t>
      стрелковых тиров (стрельбищ) и стендов (на период проведения стрельб);</w:t>
      </w:r>
    </w:p>
    <w:bookmarkEnd w:id="417"/>
    <w:bookmarkStart w:name="z472" w:id="418"/>
    <w:p>
      <w:pPr>
        <w:spacing w:after="0"/>
        <w:ind w:left="0"/>
        <w:jc w:val="both"/>
      </w:pPr>
      <w:r>
        <w:rPr>
          <w:rFonts w:ascii="Times New Roman"/>
          <w:b w:val="false"/>
          <w:i w:val="false"/>
          <w:color w:val="000000"/>
          <w:sz w:val="28"/>
        </w:rPr>
        <w:t>
      охотничьих хозяйств, оружия владельцев приглашенных на охоту (на период проведения охоты);</w:t>
      </w:r>
    </w:p>
    <w:bookmarkEnd w:id="418"/>
    <w:bookmarkStart w:name="z473" w:id="419"/>
    <w:p>
      <w:pPr>
        <w:spacing w:after="0"/>
        <w:ind w:left="0"/>
        <w:jc w:val="both"/>
      </w:pPr>
      <w:r>
        <w:rPr>
          <w:rFonts w:ascii="Times New Roman"/>
          <w:b w:val="false"/>
          <w:i w:val="false"/>
          <w:color w:val="000000"/>
          <w:sz w:val="28"/>
        </w:rPr>
        <w:t>
      4) оружия и патронов, не прошедших сертификацию в порядке, установленном законодательством в сфере технического регулирования (после срока указанного в договоре на проведение сертификации оружия после его ввоза на территорию Республики Казахстан);</w:t>
      </w:r>
    </w:p>
    <w:bookmarkEnd w:id="419"/>
    <w:bookmarkStart w:name="z474" w:id="420"/>
    <w:p>
      <w:pPr>
        <w:spacing w:after="0"/>
        <w:ind w:left="0"/>
        <w:jc w:val="both"/>
      </w:pPr>
      <w:r>
        <w:rPr>
          <w:rFonts w:ascii="Times New Roman"/>
          <w:b w:val="false"/>
          <w:i w:val="false"/>
          <w:color w:val="000000"/>
          <w:sz w:val="28"/>
        </w:rPr>
        <w:t>
      5) оружия без номера и клейма, а также патроны без маркировки и знака соответствия государственным стандартам на первичной упаковке;</w:t>
      </w:r>
    </w:p>
    <w:bookmarkEnd w:id="420"/>
    <w:bookmarkStart w:name="z475" w:id="421"/>
    <w:p>
      <w:pPr>
        <w:spacing w:after="0"/>
        <w:ind w:left="0"/>
        <w:jc w:val="both"/>
      </w:pPr>
      <w:r>
        <w:rPr>
          <w:rFonts w:ascii="Times New Roman"/>
          <w:b w:val="false"/>
          <w:i w:val="false"/>
          <w:color w:val="000000"/>
          <w:sz w:val="28"/>
        </w:rPr>
        <w:t>
      6) огнестрельного оружия с нарезным стволом, не прошедшего контрольный отстрел;</w:t>
      </w:r>
    </w:p>
    <w:bookmarkEnd w:id="421"/>
    <w:bookmarkStart w:name="z476" w:id="422"/>
    <w:p>
      <w:pPr>
        <w:spacing w:after="0"/>
        <w:ind w:left="0"/>
        <w:jc w:val="both"/>
      </w:pPr>
      <w:r>
        <w:rPr>
          <w:rFonts w:ascii="Times New Roman"/>
          <w:b w:val="false"/>
          <w:i w:val="false"/>
          <w:color w:val="000000"/>
          <w:sz w:val="28"/>
        </w:rPr>
        <w:t>
      7) приспособления для бесшумной стрельбы и прицелы (прицельные комплексы) ночного видения к оружию, за исключением прицелов для охоты;</w:t>
      </w:r>
    </w:p>
    <w:bookmarkEnd w:id="422"/>
    <w:bookmarkStart w:name="z477" w:id="423"/>
    <w:p>
      <w:pPr>
        <w:spacing w:after="0"/>
        <w:ind w:left="0"/>
        <w:jc w:val="both"/>
      </w:pPr>
      <w:r>
        <w:rPr>
          <w:rFonts w:ascii="Times New Roman"/>
          <w:b w:val="false"/>
          <w:i w:val="false"/>
          <w:color w:val="000000"/>
          <w:sz w:val="28"/>
        </w:rPr>
        <w:t xml:space="preserve">
      8) оружия и патронов, запрещенных к обороту на территории Республики Казахстан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w:t>
      </w:r>
    </w:p>
    <w:bookmarkEnd w:id="423"/>
    <w:bookmarkStart w:name="z478" w:id="424"/>
    <w:p>
      <w:pPr>
        <w:spacing w:after="0"/>
        <w:ind w:left="0"/>
        <w:jc w:val="both"/>
      </w:pPr>
      <w:r>
        <w:rPr>
          <w:rFonts w:ascii="Times New Roman"/>
          <w:b w:val="false"/>
          <w:i w:val="false"/>
          <w:color w:val="000000"/>
          <w:sz w:val="28"/>
        </w:rPr>
        <w:t>
      9) оружия и патронов в помещениях, где продаются иные виды товаров, за исключением спортивных, охотничьих и рыболовных принадлежностей и запасных частей к оружию (для юридических лиц – поставщиков);</w:t>
      </w:r>
    </w:p>
    <w:bookmarkEnd w:id="424"/>
    <w:bookmarkStart w:name="z479" w:id="425"/>
    <w:p>
      <w:pPr>
        <w:spacing w:after="0"/>
        <w:ind w:left="0"/>
        <w:jc w:val="both"/>
      </w:pPr>
      <w:r>
        <w:rPr>
          <w:rFonts w:ascii="Times New Roman"/>
          <w:b w:val="false"/>
          <w:i w:val="false"/>
          <w:color w:val="000000"/>
          <w:sz w:val="28"/>
        </w:rPr>
        <w:t>
      10) конструктивно сходных с оружием изделий, не имеющих сертификата соответствия;</w:t>
      </w:r>
    </w:p>
    <w:bookmarkEnd w:id="425"/>
    <w:bookmarkStart w:name="z480" w:id="426"/>
    <w:p>
      <w:pPr>
        <w:spacing w:after="0"/>
        <w:ind w:left="0"/>
        <w:jc w:val="both"/>
      </w:pPr>
      <w:r>
        <w:rPr>
          <w:rFonts w:ascii="Times New Roman"/>
          <w:b w:val="false"/>
          <w:i w:val="false"/>
          <w:color w:val="000000"/>
          <w:sz w:val="28"/>
        </w:rPr>
        <w:t>
      11) оружия и патронов к нему юридических лиц – поставщиков в помещениях для хранения оружия и патронов к нему и торговли ими расположенных в жилых домах (жилых зданиях), на территориях развлекательных заведений, торговых объектов, в которых осуществляется торговля иными видами товаров, организаций образования, здравоохранения и культуры, спортивных объектов (за исключением стрелковых), гостиниц, объектов общественного питания, вокзалов, станций, линий метрополитена, портов, аэропортов, аэродромов.</w:t>
      </w:r>
    </w:p>
    <w:bookmarkEnd w:id="426"/>
    <w:bookmarkStart w:name="z481" w:id="427"/>
    <w:p>
      <w:pPr>
        <w:spacing w:after="0"/>
        <w:ind w:left="0"/>
        <w:jc w:val="both"/>
      </w:pPr>
      <w:r>
        <w:rPr>
          <w:rFonts w:ascii="Times New Roman"/>
          <w:b w:val="false"/>
          <w:i w:val="false"/>
          <w:color w:val="000000"/>
          <w:sz w:val="28"/>
        </w:rPr>
        <w:t>
      135. Хранение гражданского оружия физическими лицами осуществляется по месту жительства владельца оружия, в следующем порядке:</w:t>
      </w:r>
    </w:p>
    <w:bookmarkEnd w:id="427"/>
    <w:bookmarkStart w:name="z1430" w:id="428"/>
    <w:p>
      <w:pPr>
        <w:spacing w:after="0"/>
        <w:ind w:left="0"/>
        <w:jc w:val="both"/>
      </w:pPr>
      <w:r>
        <w:rPr>
          <w:rFonts w:ascii="Times New Roman"/>
          <w:b w:val="false"/>
          <w:i w:val="false"/>
          <w:color w:val="000000"/>
          <w:sz w:val="28"/>
        </w:rPr>
        <w:t>
      1) оружие и патроны к нему хранятся в прочно прикрепленном к полу или стене металлическом шкафу (сейфе), с толщиной стенок не менее 3 мм и внутренним замком на двери, в местах постоянного проживания владельцев. Не допускается развешивание оружия на стенах жилых комнат;</w:t>
      </w:r>
    </w:p>
    <w:bookmarkEnd w:id="428"/>
    <w:bookmarkStart w:name="z1431" w:id="429"/>
    <w:p>
      <w:pPr>
        <w:spacing w:after="0"/>
        <w:ind w:left="0"/>
        <w:jc w:val="both"/>
      </w:pPr>
      <w:r>
        <w:rPr>
          <w:rFonts w:ascii="Times New Roman"/>
          <w:b w:val="false"/>
          <w:i w:val="false"/>
          <w:color w:val="000000"/>
          <w:sz w:val="28"/>
        </w:rPr>
        <w:t>
      2) в городских населенных пунктах (города республиканского, областного и районного значения, а также поселки, находящиеся на территории их административной подчиненности) место постоянного проживания владельца гражданского оружия (квартира, частный дом) оборудуется сертифицированной системой охраны помещений (сигнализация, имеющая возможность передачи сигнала тревоги на мобильный телефон владельца или членов его семьи или охранную организацию), устойчивой от электросети и дублирующего источника электропитания (наличие постоянного и запасного источника питания);</w:t>
      </w:r>
    </w:p>
    <w:bookmarkEnd w:id="429"/>
    <w:bookmarkStart w:name="z1432" w:id="430"/>
    <w:p>
      <w:pPr>
        <w:spacing w:after="0"/>
        <w:ind w:left="0"/>
        <w:jc w:val="both"/>
      </w:pPr>
      <w:r>
        <w:rPr>
          <w:rFonts w:ascii="Times New Roman"/>
          <w:b w:val="false"/>
          <w:i w:val="false"/>
          <w:color w:val="000000"/>
          <w:sz w:val="28"/>
        </w:rPr>
        <w:t>
      Допускается по желанию владельца оборудование сигнализацией только комнаты или металлических шкафов (сейфов), в которых осуществляется непосредственное хранение оружия и патронов к нему.</w:t>
      </w:r>
    </w:p>
    <w:bookmarkEnd w:id="430"/>
    <w:bookmarkStart w:name="z1433" w:id="431"/>
    <w:p>
      <w:pPr>
        <w:spacing w:after="0"/>
        <w:ind w:left="0"/>
        <w:jc w:val="both"/>
      </w:pPr>
      <w:r>
        <w:rPr>
          <w:rFonts w:ascii="Times New Roman"/>
          <w:b w:val="false"/>
          <w:i w:val="false"/>
          <w:color w:val="000000"/>
          <w:sz w:val="28"/>
        </w:rPr>
        <w:t>
      Вид и тип охранной сигнализации определяются владельцем оружия.</w:t>
      </w:r>
    </w:p>
    <w:bookmarkEnd w:id="431"/>
    <w:bookmarkStart w:name="z1434" w:id="432"/>
    <w:p>
      <w:pPr>
        <w:spacing w:after="0"/>
        <w:ind w:left="0"/>
        <w:jc w:val="both"/>
      </w:pPr>
      <w:r>
        <w:rPr>
          <w:rFonts w:ascii="Times New Roman"/>
          <w:b w:val="false"/>
          <w:i w:val="false"/>
          <w:color w:val="000000"/>
          <w:sz w:val="28"/>
        </w:rPr>
        <w:t>
      При наличии у физического лица коллекционного оружия, место его хранения, оборудуется сигнализацией с выводом на пульты централизованного наблюдения фирм-операторов;</w:t>
      </w:r>
    </w:p>
    <w:bookmarkEnd w:id="432"/>
    <w:bookmarkStart w:name="z1435" w:id="433"/>
    <w:p>
      <w:pPr>
        <w:spacing w:after="0"/>
        <w:ind w:left="0"/>
        <w:jc w:val="both"/>
      </w:pPr>
      <w:r>
        <w:rPr>
          <w:rFonts w:ascii="Times New Roman"/>
          <w:b w:val="false"/>
          <w:i w:val="false"/>
          <w:color w:val="000000"/>
          <w:sz w:val="28"/>
        </w:rPr>
        <w:t>
      3) на период длительного отсутствия (более одного месяца) владельца оружия (командировка, отпуск, лечение, прохождение воинской службы) оружие необходимо сдать на временное хранение в органы внутренних дел по месту жительства владельца или ПЦХ;</w:t>
      </w:r>
    </w:p>
    <w:bookmarkEnd w:id="433"/>
    <w:bookmarkStart w:name="z1436" w:id="434"/>
    <w:p>
      <w:pPr>
        <w:spacing w:after="0"/>
        <w:ind w:left="0"/>
        <w:jc w:val="both"/>
      </w:pPr>
      <w:r>
        <w:rPr>
          <w:rFonts w:ascii="Times New Roman"/>
          <w:b w:val="false"/>
          <w:i w:val="false"/>
          <w:color w:val="000000"/>
          <w:sz w:val="28"/>
        </w:rPr>
        <w:t>
      4) допускается хранение совместно с оружием, патронов к нему (к гражданскому гладкоствольному оружию в общем количестве не более 500 штук, к гражданскому нарезному оружию не более 100 штук на каждую единицу нарезного оружия, к газовому оружию не более 50 штук, пороха охотничьего не более 500 грамм);</w:t>
      </w:r>
    </w:p>
    <w:bookmarkEnd w:id="434"/>
    <w:bookmarkStart w:name="z1437" w:id="435"/>
    <w:p>
      <w:pPr>
        <w:spacing w:after="0"/>
        <w:ind w:left="0"/>
        <w:jc w:val="both"/>
      </w:pPr>
      <w:r>
        <w:rPr>
          <w:rFonts w:ascii="Times New Roman"/>
          <w:b w:val="false"/>
          <w:i w:val="false"/>
          <w:color w:val="000000"/>
          <w:sz w:val="28"/>
        </w:rPr>
        <w:t>
      5) владельцам гражданского оружия:</w:t>
      </w:r>
    </w:p>
    <w:bookmarkEnd w:id="435"/>
    <w:bookmarkStart w:name="z1438" w:id="436"/>
    <w:p>
      <w:pPr>
        <w:spacing w:after="0"/>
        <w:ind w:left="0"/>
        <w:jc w:val="both"/>
      </w:pPr>
      <w:r>
        <w:rPr>
          <w:rFonts w:ascii="Times New Roman"/>
          <w:b w:val="false"/>
          <w:i w:val="false"/>
          <w:color w:val="000000"/>
          <w:sz w:val="28"/>
        </w:rPr>
        <w:t>
      проживающим в городской местности патроны к имеющемуся гражданскому гладкоствольному оружию в общем количестве более 500 штук, но не более 2000 штук, хранятся в отдельном металлическом шкафу (сейфе) с соблюдением требований подпунктов 1) и 2) настоящего пункта;</w:t>
      </w:r>
    </w:p>
    <w:bookmarkEnd w:id="436"/>
    <w:bookmarkStart w:name="z1439" w:id="437"/>
    <w:p>
      <w:pPr>
        <w:spacing w:after="0"/>
        <w:ind w:left="0"/>
        <w:jc w:val="both"/>
      </w:pPr>
      <w:r>
        <w:rPr>
          <w:rFonts w:ascii="Times New Roman"/>
          <w:b w:val="false"/>
          <w:i w:val="false"/>
          <w:color w:val="000000"/>
          <w:sz w:val="28"/>
        </w:rPr>
        <w:t>
      проживающим в сельской местности патроны к имеющемуся гражданскому гладкоствольному оружию в общем количестве более 500 штук, но не более 2000 штук, хранятся в отдельном металлическом шкафу (сейфе) с соблюдением требованиям подпункта 1) настоящего пункта;</w:t>
      </w:r>
    </w:p>
    <w:bookmarkEnd w:id="437"/>
    <w:bookmarkStart w:name="z1440" w:id="438"/>
    <w:p>
      <w:pPr>
        <w:spacing w:after="0"/>
        <w:ind w:left="0"/>
        <w:jc w:val="both"/>
      </w:pPr>
      <w:r>
        <w:rPr>
          <w:rFonts w:ascii="Times New Roman"/>
          <w:b w:val="false"/>
          <w:i w:val="false"/>
          <w:color w:val="000000"/>
          <w:sz w:val="28"/>
        </w:rPr>
        <w:t>
      6) допускается хранение гражданского оружия и патронов к нему в комнатах для хранения оружия субъектов, имеющих разрешение органов внутренних дел на право централизованного хранения гражданского и служебного оружия и патронов к нему, после предварительного письменного уведомления органов внутренних дел.</w:t>
      </w:r>
    </w:p>
    <w:bookmarkEnd w:id="438"/>
    <w:bookmarkStart w:name="z1441" w:id="439"/>
    <w:p>
      <w:pPr>
        <w:spacing w:after="0"/>
        <w:ind w:left="0"/>
        <w:jc w:val="both"/>
      </w:pPr>
      <w:r>
        <w:rPr>
          <w:rFonts w:ascii="Times New Roman"/>
          <w:b w:val="false"/>
          <w:i w:val="false"/>
          <w:color w:val="000000"/>
          <w:sz w:val="28"/>
        </w:rPr>
        <w:t xml:space="preserve">
      Хранение коллекционного оружия более 5 (пяти) единиц осуществляется в специально оборудованном помещении, соответствующем требованиям </w:t>
      </w:r>
      <w:r>
        <w:rPr>
          <w:rFonts w:ascii="Times New Roman"/>
          <w:b w:val="false"/>
          <w:i w:val="false"/>
          <w:color w:val="000000"/>
          <w:sz w:val="28"/>
        </w:rPr>
        <w:t>пунктов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настоящих Правил. В случае отсутствия такого помещения, оружие превышающее указанное количество хранится в ПЦХ.</w:t>
      </w:r>
    </w:p>
    <w:bookmarkEnd w:id="439"/>
    <w:bookmarkStart w:name="z1442" w:id="440"/>
    <w:p>
      <w:pPr>
        <w:spacing w:after="0"/>
        <w:ind w:left="0"/>
        <w:jc w:val="both"/>
      </w:pPr>
      <w:r>
        <w:rPr>
          <w:rFonts w:ascii="Times New Roman"/>
          <w:b w:val="false"/>
          <w:i w:val="false"/>
          <w:color w:val="000000"/>
          <w:sz w:val="28"/>
        </w:rPr>
        <w:t xml:space="preserve">
      Владелец оружия, после заключения договора согласно </w:t>
      </w:r>
      <w:r>
        <w:rPr>
          <w:rFonts w:ascii="Times New Roman"/>
          <w:b w:val="false"/>
          <w:i w:val="false"/>
          <w:color w:val="000000"/>
          <w:sz w:val="28"/>
        </w:rPr>
        <w:t>приложениям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к настоящим Правилам на хранение оружия в ПЦХ письменно уведомляет территориальный орган внутренних дел по месту регистрации оружия, с приложением копии договора на хранение оружия.</w:t>
      </w:r>
    </w:p>
    <w:bookmarkEnd w:id="440"/>
    <w:bookmarkStart w:name="z1443" w:id="441"/>
    <w:p>
      <w:pPr>
        <w:spacing w:after="0"/>
        <w:ind w:left="0"/>
        <w:jc w:val="both"/>
      </w:pPr>
      <w:r>
        <w:rPr>
          <w:rFonts w:ascii="Times New Roman"/>
          <w:b w:val="false"/>
          <w:i w:val="false"/>
          <w:color w:val="000000"/>
          <w:sz w:val="28"/>
        </w:rPr>
        <w:t>
      Сотрудник полиции, осуществляющий контроль за оборотом гражданского и служебного оружия после получения уведомления делает отметку в информационной системе Интегрированного банка данных МВД РК, о перемене места хранения оружия с указанием номера договора и срока его действия.</w:t>
      </w:r>
    </w:p>
    <w:bookmarkEnd w:id="441"/>
    <w:bookmarkStart w:name="z1444" w:id="442"/>
    <w:p>
      <w:pPr>
        <w:spacing w:after="0"/>
        <w:ind w:left="0"/>
        <w:jc w:val="both"/>
      </w:pPr>
      <w:r>
        <w:rPr>
          <w:rFonts w:ascii="Times New Roman"/>
          <w:b w:val="false"/>
          <w:i w:val="false"/>
          <w:color w:val="000000"/>
          <w:sz w:val="28"/>
        </w:rPr>
        <w:t>
      В дальнейшем, до окончания срока действия договора, контроль за соблюдением условий хранения оружия и патронов к нему по месту жительства владельца оружия не осуществляется.</w:t>
      </w:r>
    </w:p>
    <w:bookmarkEnd w:id="442"/>
    <w:bookmarkStart w:name="z1445" w:id="443"/>
    <w:p>
      <w:pPr>
        <w:spacing w:after="0"/>
        <w:ind w:left="0"/>
        <w:jc w:val="both"/>
      </w:pPr>
      <w:r>
        <w:rPr>
          <w:rFonts w:ascii="Times New Roman"/>
          <w:b w:val="false"/>
          <w:i w:val="false"/>
          <w:color w:val="000000"/>
          <w:sz w:val="28"/>
        </w:rPr>
        <w:t>
      По окончанию срока действия договора, владелец оружия в случае продления срока его действия письменно уведомляет орган внутренних дел по месту регистрации оружия с представлением подтверждающих документов о продлении договора, в случае автоматического продления договора (в первоначальном договоре оговариваются условия автоматического продления договора) подтверждающие документы не представляются.</w:t>
      </w:r>
    </w:p>
    <w:bookmarkEnd w:id="443"/>
    <w:bookmarkStart w:name="z1446" w:id="444"/>
    <w:p>
      <w:pPr>
        <w:spacing w:after="0"/>
        <w:ind w:left="0"/>
        <w:jc w:val="both"/>
      </w:pPr>
      <w:r>
        <w:rPr>
          <w:rFonts w:ascii="Times New Roman"/>
          <w:b w:val="false"/>
          <w:i w:val="false"/>
          <w:color w:val="000000"/>
          <w:sz w:val="28"/>
        </w:rPr>
        <w:t>
      Оружие, сданное на хранение, проверяется при ежеквартальной проверке ПЦХ;</w:t>
      </w:r>
    </w:p>
    <w:bookmarkEnd w:id="444"/>
    <w:bookmarkStart w:name="z1447" w:id="445"/>
    <w:p>
      <w:pPr>
        <w:spacing w:after="0"/>
        <w:ind w:left="0"/>
        <w:jc w:val="both"/>
      </w:pPr>
      <w:r>
        <w:rPr>
          <w:rFonts w:ascii="Times New Roman"/>
          <w:b w:val="false"/>
          <w:i w:val="false"/>
          <w:color w:val="000000"/>
          <w:sz w:val="28"/>
        </w:rPr>
        <w:t>
      7) на приобретенные дополнительные сменные стволы к оружию, оформляются отдельные разрешения на хранение и ношение оружия в территориальных органах внутренних дел, по месту регистрации владельца оружия;</w:t>
      </w:r>
    </w:p>
    <w:bookmarkEnd w:id="445"/>
    <w:bookmarkStart w:name="z1448" w:id="446"/>
    <w:p>
      <w:pPr>
        <w:spacing w:after="0"/>
        <w:ind w:left="0"/>
        <w:jc w:val="both"/>
      </w:pPr>
      <w:r>
        <w:rPr>
          <w:rFonts w:ascii="Times New Roman"/>
          <w:b w:val="false"/>
          <w:i w:val="false"/>
          <w:color w:val="000000"/>
          <w:sz w:val="28"/>
        </w:rPr>
        <w:t>
      8) не допускается:</w:t>
      </w:r>
    </w:p>
    <w:bookmarkEnd w:id="446"/>
    <w:bookmarkStart w:name="z1449" w:id="447"/>
    <w:p>
      <w:pPr>
        <w:spacing w:after="0"/>
        <w:ind w:left="0"/>
        <w:jc w:val="both"/>
      </w:pPr>
      <w:r>
        <w:rPr>
          <w:rFonts w:ascii="Times New Roman"/>
          <w:b w:val="false"/>
          <w:i w:val="false"/>
          <w:color w:val="000000"/>
          <w:sz w:val="28"/>
        </w:rPr>
        <w:t>
      хранение в сейфе с оружием посторонних предметов (за исключением аксессуаров, съемных и сменных приспособлений к хранимому оружию), в том числе денежных купюр, ценных бумаг, ювелирных изделий, а также патронов к другому виду оружия, на которое не имеется разрешения на хранение, хранение и ношение;</w:t>
      </w:r>
    </w:p>
    <w:bookmarkEnd w:id="447"/>
    <w:bookmarkStart w:name="z1450" w:id="448"/>
    <w:p>
      <w:pPr>
        <w:spacing w:after="0"/>
        <w:ind w:left="0"/>
        <w:jc w:val="both"/>
      </w:pPr>
      <w:r>
        <w:rPr>
          <w:rFonts w:ascii="Times New Roman"/>
          <w:b w:val="false"/>
          <w:i w:val="false"/>
          <w:color w:val="000000"/>
          <w:sz w:val="28"/>
        </w:rPr>
        <w:t>
      хранение оружия вне места постоянного проживания владельца (частный дом, квартира, гостиница, веранда, служебный кабинет, подвал, времянка, садовый, дачный дом, гараж, баня, балкон, лоджия, сарай, вагончик, шалаш, чердак), а также в общежитиях (за исключением семейных, где отдельную комнату занимают члены одной семьи), временных вахтовых помещениях, отгонных участках, фермерских и крестьянских хозяйствах, у родственников, знакомых;</w:t>
      </w:r>
    </w:p>
    <w:bookmarkEnd w:id="448"/>
    <w:bookmarkStart w:name="z1451" w:id="449"/>
    <w:p>
      <w:pPr>
        <w:spacing w:after="0"/>
        <w:ind w:left="0"/>
        <w:jc w:val="both"/>
      </w:pPr>
      <w:r>
        <w:rPr>
          <w:rFonts w:ascii="Times New Roman"/>
          <w:b w:val="false"/>
          <w:i w:val="false"/>
          <w:color w:val="000000"/>
          <w:sz w:val="28"/>
        </w:rPr>
        <w:t>
      хранение оружия в состоянии непригодном для дальнейшего использования;</w:t>
      </w:r>
    </w:p>
    <w:bookmarkEnd w:id="449"/>
    <w:bookmarkStart w:name="z1452" w:id="450"/>
    <w:p>
      <w:pPr>
        <w:spacing w:after="0"/>
        <w:ind w:left="0"/>
        <w:jc w:val="both"/>
      </w:pPr>
      <w:r>
        <w:rPr>
          <w:rFonts w:ascii="Times New Roman"/>
          <w:b w:val="false"/>
          <w:i w:val="false"/>
          <w:color w:val="000000"/>
          <w:sz w:val="28"/>
        </w:rPr>
        <w:t>
      оставление ключей от сейфа с оружием в местах доступных для иных лиц, в том числе родственников и членов семьи;</w:t>
      </w:r>
    </w:p>
    <w:bookmarkEnd w:id="450"/>
    <w:bookmarkStart w:name="z1453" w:id="451"/>
    <w:p>
      <w:pPr>
        <w:spacing w:after="0"/>
        <w:ind w:left="0"/>
        <w:jc w:val="both"/>
      </w:pPr>
      <w:r>
        <w:rPr>
          <w:rFonts w:ascii="Times New Roman"/>
          <w:b w:val="false"/>
          <w:i w:val="false"/>
          <w:color w:val="000000"/>
          <w:sz w:val="28"/>
        </w:rPr>
        <w:t>
      совместного хранения оружия в одном сейфе владельцев оружия имеющих разрешение на его хранение или хранение и ношение;</w:t>
      </w:r>
    </w:p>
    <w:bookmarkEnd w:id="451"/>
    <w:bookmarkStart w:name="z1454" w:id="452"/>
    <w:p>
      <w:pPr>
        <w:spacing w:after="0"/>
        <w:ind w:left="0"/>
        <w:jc w:val="both"/>
      </w:pPr>
      <w:r>
        <w:rPr>
          <w:rFonts w:ascii="Times New Roman"/>
          <w:b w:val="false"/>
          <w:i w:val="false"/>
          <w:color w:val="000000"/>
          <w:sz w:val="28"/>
        </w:rPr>
        <w:t>
      хранение незарегистрированного в органах внутренних дел оружия, в том числе не подлежащего регистрации;</w:t>
      </w:r>
    </w:p>
    <w:bookmarkEnd w:id="452"/>
    <w:bookmarkStart w:name="z1455" w:id="453"/>
    <w:p>
      <w:pPr>
        <w:spacing w:after="0"/>
        <w:ind w:left="0"/>
        <w:jc w:val="both"/>
      </w:pPr>
      <w:r>
        <w:rPr>
          <w:rFonts w:ascii="Times New Roman"/>
          <w:b w:val="false"/>
          <w:i w:val="false"/>
          <w:color w:val="000000"/>
          <w:sz w:val="28"/>
        </w:rPr>
        <w:t xml:space="preserve">
      9) хранение гражданского оружия осуществляется по разрешениям на хранение или хранение и ношение оружия и патронов к нему выдаваемыми органами внутренних дел, в порядке установленном Правилами оказания государственных услуг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27 марта 2020 года № 254 (зарегистрирован в Реестре государственной регистрации нормативных правовых актов № 20184);</w:t>
      </w:r>
    </w:p>
    <w:bookmarkEnd w:id="453"/>
    <w:bookmarkStart w:name="z1456" w:id="454"/>
    <w:p>
      <w:pPr>
        <w:spacing w:after="0"/>
        <w:ind w:left="0"/>
        <w:jc w:val="both"/>
      </w:pPr>
      <w:r>
        <w:rPr>
          <w:rFonts w:ascii="Times New Roman"/>
          <w:b w:val="false"/>
          <w:i w:val="false"/>
          <w:color w:val="000000"/>
          <w:sz w:val="28"/>
        </w:rPr>
        <w:t>
      10) хранение сигнального, охолощенного оружия, пневматического оружия с дульной энергией не более 7,5 Дж и калибром до 4,5 мм включительно, конструктивно сходных с оружием изделий, оружия самообороны, за исключением огнестрельного гладкоствольного длинноствольного после их приобретения осуществляется в запирающихся шкафах, изготовленных из метала, древесины или пластика (при этом толщина стенок шкафов изготовленных из древесины и пластика не менее 5 мм), расположенных в жилых помещениях и доступ к шкафам имеют только владелец оружия.</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 в редакции приказа и.о. Министра внутренних дел РК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4" w:id="455"/>
    <w:p>
      <w:pPr>
        <w:spacing w:after="0"/>
        <w:ind w:left="0"/>
        <w:jc w:val="both"/>
      </w:pPr>
      <w:r>
        <w:rPr>
          <w:rFonts w:ascii="Times New Roman"/>
          <w:b w:val="false"/>
          <w:i w:val="false"/>
          <w:color w:val="000000"/>
          <w:sz w:val="28"/>
        </w:rPr>
        <w:t>
      136. Порядок централизованного хранения, учета, приема и выдачи гражданского и служебного оружия и патронов.</w:t>
      </w:r>
    </w:p>
    <w:bookmarkEnd w:id="455"/>
    <w:bookmarkStart w:name="z505" w:id="456"/>
    <w:p>
      <w:pPr>
        <w:spacing w:after="0"/>
        <w:ind w:left="0"/>
        <w:jc w:val="both"/>
      </w:pPr>
      <w:r>
        <w:rPr>
          <w:rFonts w:ascii="Times New Roman"/>
          <w:b w:val="false"/>
          <w:i w:val="false"/>
          <w:color w:val="000000"/>
          <w:sz w:val="28"/>
        </w:rPr>
        <w:t xml:space="preserve">
      1) оружие юридических лиц передается на хранение в ПЦХ (за исключением служебного оружия которое используется при исполнении служебных обязанностей), в разукомплектованном виде в непригодном для стрельбы состоянии, основные (составные) части оружия, непосредственно участвующее в производстве выстрела, хранятся у юридических лиц, после представления в территориальный орган внутренних дел по месту регистрации оружия на основании договора согласно </w:t>
      </w:r>
      <w:r>
        <w:rPr>
          <w:rFonts w:ascii="Times New Roman"/>
          <w:b w:val="false"/>
          <w:i w:val="false"/>
          <w:color w:val="000000"/>
          <w:sz w:val="28"/>
        </w:rPr>
        <w:t>приложениям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к настоящим Правилам на его хранение между юридическим лицом, осуществляющим централизованное хранение и владельцем оружия.</w:t>
      </w:r>
    </w:p>
    <w:bookmarkEnd w:id="456"/>
    <w:p>
      <w:pPr>
        <w:spacing w:after="0"/>
        <w:ind w:left="0"/>
        <w:jc w:val="both"/>
      </w:pPr>
      <w:r>
        <w:rPr>
          <w:rFonts w:ascii="Times New Roman"/>
          <w:b w:val="false"/>
          <w:i w:val="false"/>
          <w:color w:val="000000"/>
          <w:sz w:val="28"/>
        </w:rPr>
        <w:t>
      При перемене места жительства, а также при получении разрешения на приобретение оружия, окончании действия разрешения на хранение, хранение и ношение оружия, до получения нового разрешения на хранение, хранение и ношение оружия, в территориальное подразделение по контролю за оборотом гражданского и служебного оружия по прежнему месту жительства где зарегистрировано оружие, владелец оружия предоставляет заключенный с ПЦХ предварительный договор (</w:t>
      </w:r>
      <w:r>
        <w:rPr>
          <w:rFonts w:ascii="Times New Roman"/>
          <w:b w:val="false"/>
          <w:i w:val="false"/>
          <w:color w:val="000000"/>
          <w:sz w:val="28"/>
        </w:rPr>
        <w:t>статья 390</w:t>
      </w:r>
      <w:r>
        <w:rPr>
          <w:rFonts w:ascii="Times New Roman"/>
          <w:b w:val="false"/>
          <w:i w:val="false"/>
          <w:color w:val="000000"/>
          <w:sz w:val="28"/>
        </w:rPr>
        <w:t xml:space="preserve"> Гражданского кодексом Республики Казахстан).</w:t>
      </w:r>
    </w:p>
    <w:p>
      <w:pPr>
        <w:spacing w:after="0"/>
        <w:ind w:left="0"/>
        <w:jc w:val="both"/>
      </w:pPr>
      <w:r>
        <w:rPr>
          <w:rFonts w:ascii="Times New Roman"/>
          <w:b w:val="false"/>
          <w:i w:val="false"/>
          <w:color w:val="000000"/>
          <w:sz w:val="28"/>
        </w:rPr>
        <w:t>
      Примечание: для целей приведения в непригодное для стрельбы состояние допускается установка специальных фиксаторов, делающих оружие непригодным для стрельбы;</w:t>
      </w:r>
    </w:p>
    <w:bookmarkStart w:name="z506" w:id="457"/>
    <w:p>
      <w:pPr>
        <w:spacing w:after="0"/>
        <w:ind w:left="0"/>
        <w:jc w:val="both"/>
      </w:pPr>
      <w:r>
        <w:rPr>
          <w:rFonts w:ascii="Times New Roman"/>
          <w:b w:val="false"/>
          <w:i w:val="false"/>
          <w:color w:val="000000"/>
          <w:sz w:val="28"/>
        </w:rPr>
        <w:t>
      2) централизованное хранение гражданского и служебного оружия и патронов осуществляется специально созданными юридическими лицами, получившими в органах внутренних дел разрешения на хранение гражданского и служебного оружия при наличии:</w:t>
      </w:r>
    </w:p>
    <w:bookmarkEnd w:id="457"/>
    <w:bookmarkStart w:name="z507" w:id="458"/>
    <w:p>
      <w:pPr>
        <w:spacing w:after="0"/>
        <w:ind w:left="0"/>
        <w:jc w:val="both"/>
      </w:pPr>
      <w:r>
        <w:rPr>
          <w:rFonts w:ascii="Times New Roman"/>
          <w:b w:val="false"/>
          <w:i w:val="false"/>
          <w:color w:val="000000"/>
          <w:sz w:val="28"/>
        </w:rPr>
        <w:t>
      помещения для хранения оружия и патронов на праве собственности или аренды;</w:t>
      </w:r>
    </w:p>
    <w:bookmarkEnd w:id="458"/>
    <w:bookmarkStart w:name="z508" w:id="459"/>
    <w:p>
      <w:pPr>
        <w:spacing w:after="0"/>
        <w:ind w:left="0"/>
        <w:jc w:val="both"/>
      </w:pPr>
      <w:r>
        <w:rPr>
          <w:rFonts w:ascii="Times New Roman"/>
          <w:b w:val="false"/>
          <w:i w:val="false"/>
          <w:color w:val="000000"/>
          <w:sz w:val="28"/>
        </w:rPr>
        <w:t>
      обслуживающего персонала ПЦХ имеющего доступ в помещения ПЦХ.</w:t>
      </w:r>
    </w:p>
    <w:bookmarkEnd w:id="459"/>
    <w:bookmarkStart w:name="z509" w:id="460"/>
    <w:p>
      <w:pPr>
        <w:spacing w:after="0"/>
        <w:ind w:left="0"/>
        <w:jc w:val="both"/>
      </w:pPr>
      <w:r>
        <w:rPr>
          <w:rFonts w:ascii="Times New Roman"/>
          <w:b w:val="false"/>
          <w:i w:val="false"/>
          <w:color w:val="000000"/>
          <w:sz w:val="28"/>
        </w:rPr>
        <w:t>
      Примечание: В случае замены сотрудников ПЦХ или набора дополнительных сотрудников, списки новых сотрудников, для проверки направляются в органы внутренних дел дополнительно без переоформления разрешения на хранение оружия.</w:t>
      </w:r>
    </w:p>
    <w:bookmarkEnd w:id="460"/>
    <w:bookmarkStart w:name="z510" w:id="461"/>
    <w:p>
      <w:pPr>
        <w:spacing w:after="0"/>
        <w:ind w:left="0"/>
        <w:jc w:val="both"/>
      </w:pPr>
      <w:r>
        <w:rPr>
          <w:rFonts w:ascii="Times New Roman"/>
          <w:b w:val="false"/>
          <w:i w:val="false"/>
          <w:color w:val="000000"/>
          <w:sz w:val="28"/>
        </w:rPr>
        <w:t xml:space="preserve">
      Лица не соответствующие требованиям </w:t>
      </w:r>
      <w:r>
        <w:rPr>
          <w:rFonts w:ascii="Times New Roman"/>
          <w:b w:val="false"/>
          <w:i w:val="false"/>
          <w:color w:val="000000"/>
          <w:sz w:val="28"/>
        </w:rPr>
        <w:t>статьи 19</w:t>
      </w:r>
      <w:r>
        <w:rPr>
          <w:rFonts w:ascii="Times New Roman"/>
          <w:b w:val="false"/>
          <w:i w:val="false"/>
          <w:color w:val="000000"/>
          <w:sz w:val="28"/>
        </w:rPr>
        <w:t xml:space="preserve"> Закона, имеющие медицинские противопоказания к владению оружием, не прошедшие проверку знаний правил безопасного обращения с оружием к работе в ПЦХ не допускаются;</w:t>
      </w:r>
    </w:p>
    <w:bookmarkEnd w:id="461"/>
    <w:bookmarkStart w:name="z511" w:id="462"/>
    <w:p>
      <w:pPr>
        <w:spacing w:after="0"/>
        <w:ind w:left="0"/>
        <w:jc w:val="both"/>
      </w:pPr>
      <w:r>
        <w:rPr>
          <w:rFonts w:ascii="Times New Roman"/>
          <w:b w:val="false"/>
          <w:i w:val="false"/>
          <w:color w:val="000000"/>
          <w:sz w:val="28"/>
        </w:rPr>
        <w:t>
      3) для организации работы по приему, учету, хранению и сохранности оружия и патронов к нему приказом руководителя юридического лица назначается ответственный за хранение и сохранность оружия и патронов к нему;</w:t>
      </w:r>
    </w:p>
    <w:bookmarkEnd w:id="462"/>
    <w:bookmarkStart w:name="z512" w:id="463"/>
    <w:p>
      <w:pPr>
        <w:spacing w:after="0"/>
        <w:ind w:left="0"/>
        <w:jc w:val="both"/>
      </w:pPr>
      <w:r>
        <w:rPr>
          <w:rFonts w:ascii="Times New Roman"/>
          <w:b w:val="false"/>
          <w:i w:val="false"/>
          <w:color w:val="000000"/>
          <w:sz w:val="28"/>
        </w:rPr>
        <w:t>
      4) в ПЦХ не допускается хранение найденного или переданного с нарушением законодательства Республики Казахстан огнестрельного оружия и патронов. Такое оружие и патроны подлежат немедленной сдаче в органы внутренних дел;</w:t>
      </w:r>
    </w:p>
    <w:bookmarkEnd w:id="463"/>
    <w:bookmarkStart w:name="z513" w:id="464"/>
    <w:p>
      <w:pPr>
        <w:spacing w:after="0"/>
        <w:ind w:left="0"/>
        <w:jc w:val="both"/>
      </w:pPr>
      <w:r>
        <w:rPr>
          <w:rFonts w:ascii="Times New Roman"/>
          <w:b w:val="false"/>
          <w:i w:val="false"/>
          <w:color w:val="000000"/>
          <w:sz w:val="28"/>
        </w:rPr>
        <w:t xml:space="preserve">
      5) при передаче в ПЦХ гражданского и служебного оружия между юридическим лицом, осуществляющим централизованное хранение и владельцем оружия заключается договор согласно </w:t>
      </w:r>
      <w:r>
        <w:rPr>
          <w:rFonts w:ascii="Times New Roman"/>
          <w:b w:val="false"/>
          <w:i w:val="false"/>
          <w:color w:val="000000"/>
          <w:sz w:val="28"/>
        </w:rPr>
        <w:t>приложениям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к настоящим Правилам на хранение и акт приемки оружия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(далее – Акт) в трех экземплярах. Первый экземпляр Акта передается владельцу оружия, второй экземпляр Акта передается в территориальный орган внутренних дел по месту регистрации оружия при письменном уведомлении, третий экземпляр Акта хранится у юридического лица, осуществляющего централизованное хранение оружия и патронов.</w:t>
      </w:r>
    </w:p>
    <w:bookmarkEnd w:id="464"/>
    <w:p>
      <w:pPr>
        <w:spacing w:after="0"/>
        <w:ind w:left="0"/>
        <w:jc w:val="both"/>
      </w:pPr>
      <w:r>
        <w:rPr>
          <w:rFonts w:ascii="Times New Roman"/>
          <w:b w:val="false"/>
          <w:i w:val="false"/>
          <w:color w:val="000000"/>
          <w:sz w:val="28"/>
        </w:rPr>
        <w:t>
      В случае расторжения физическим или юридическим лицом договора на хранение гражданского и служебного оружия и патронов к нему, ПЦХ в течении одного рабочего дня письменно уведомляет территориальный орган внутренних дел по месту регистрации оружия;</w:t>
      </w:r>
    </w:p>
    <w:bookmarkStart w:name="z1014" w:id="465"/>
    <w:p>
      <w:pPr>
        <w:spacing w:after="0"/>
        <w:ind w:left="0"/>
        <w:jc w:val="both"/>
      </w:pPr>
      <w:r>
        <w:rPr>
          <w:rFonts w:ascii="Times New Roman"/>
          <w:b w:val="false"/>
          <w:i w:val="false"/>
          <w:color w:val="000000"/>
          <w:sz w:val="28"/>
        </w:rPr>
        <w:t xml:space="preserve">
      5-1) В ПЦХ ведутся журнал учета, поступившего на хранение в ПЦХ гражданского и служебного оружия,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журнал учета, выдачи/получения гражданского и служебного оружия из ПЦХ,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журнал учета поступивших на хранение в ПЦХ патронов к гражданскому и служебному оружию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и журнал учета выдачи/получения патронов к гражданскому и служебному оружию из ПЦХ оружию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 которые пронумеровываются, прошнуровываются и скрепляются специальной печатью территориального органа внутренних дел с оттиском "Лицензионно-разрешительная система";</w:t>
      </w:r>
    </w:p>
    <w:bookmarkEnd w:id="465"/>
    <w:bookmarkStart w:name="z515" w:id="466"/>
    <w:p>
      <w:pPr>
        <w:spacing w:after="0"/>
        <w:ind w:left="0"/>
        <w:jc w:val="both"/>
      </w:pPr>
      <w:r>
        <w:rPr>
          <w:rFonts w:ascii="Times New Roman"/>
          <w:b w:val="false"/>
          <w:i w:val="false"/>
          <w:color w:val="000000"/>
          <w:sz w:val="28"/>
        </w:rPr>
        <w:t xml:space="preserve">
      6) оружейная комната ПЦХ оборудуется в соответствии с требованиями </w:t>
      </w:r>
      <w:r>
        <w:rPr>
          <w:rFonts w:ascii="Times New Roman"/>
          <w:b w:val="false"/>
          <w:i w:val="false"/>
          <w:color w:val="000000"/>
          <w:sz w:val="28"/>
        </w:rPr>
        <w:t>пункта 120</w:t>
      </w:r>
      <w:r>
        <w:rPr>
          <w:rFonts w:ascii="Times New Roman"/>
          <w:b w:val="false"/>
          <w:i w:val="false"/>
          <w:color w:val="000000"/>
          <w:sz w:val="28"/>
        </w:rPr>
        <w:t xml:space="preserve"> настоящих Правил;</w:t>
      </w:r>
    </w:p>
    <w:bookmarkEnd w:id="466"/>
    <w:bookmarkStart w:name="z516" w:id="467"/>
    <w:p>
      <w:pPr>
        <w:spacing w:after="0"/>
        <w:ind w:left="0"/>
        <w:jc w:val="both"/>
      </w:pPr>
      <w:r>
        <w:rPr>
          <w:rFonts w:ascii="Times New Roman"/>
          <w:b w:val="false"/>
          <w:i w:val="false"/>
          <w:color w:val="000000"/>
          <w:sz w:val="28"/>
        </w:rPr>
        <w:t>
      7) оружие и патроны хранятся в отдельных (для каждого владельца оружия) пронумерованных отсеках (местах) в разряженном состоянии.</w:t>
      </w:r>
    </w:p>
    <w:bookmarkEnd w:id="467"/>
    <w:p>
      <w:pPr>
        <w:spacing w:after="0"/>
        <w:ind w:left="0"/>
        <w:jc w:val="both"/>
      </w:pPr>
      <w:r>
        <w:rPr>
          <w:rFonts w:ascii="Times New Roman"/>
          <w:b w:val="false"/>
          <w:i w:val="false"/>
          <w:color w:val="000000"/>
          <w:sz w:val="28"/>
        </w:rPr>
        <w:t>
      В оружейных комнатах устанавливается оптимальные температурный режим и влажность для хранения оружия и патронов исключающее коррозию металла и порчу пороха;</w:t>
      </w:r>
    </w:p>
    <w:bookmarkStart w:name="z518" w:id="468"/>
    <w:p>
      <w:pPr>
        <w:spacing w:after="0"/>
        <w:ind w:left="0"/>
        <w:jc w:val="both"/>
      </w:pPr>
      <w:r>
        <w:rPr>
          <w:rFonts w:ascii="Times New Roman"/>
          <w:b w:val="false"/>
          <w:i w:val="false"/>
          <w:color w:val="000000"/>
          <w:sz w:val="28"/>
        </w:rPr>
        <w:t>
      8) дополнительно ПЦХ оборудуются местами для наблюдения, разряжения (чистки), приема (выдачи), сдачи (получения) оружия и патронов.</w:t>
      </w:r>
    </w:p>
    <w:bookmarkEnd w:id="468"/>
    <w:bookmarkStart w:name="z519" w:id="469"/>
    <w:p>
      <w:pPr>
        <w:spacing w:after="0"/>
        <w:ind w:left="0"/>
        <w:jc w:val="both"/>
      </w:pPr>
      <w:r>
        <w:rPr>
          <w:rFonts w:ascii="Times New Roman"/>
          <w:b w:val="false"/>
          <w:i w:val="false"/>
          <w:color w:val="000000"/>
          <w:sz w:val="28"/>
        </w:rPr>
        <w:t>
      Для входа в ПЦХ оборудуются отдельно две металлические двери толщиной металла не менее 3 мм для клиентов ПЦХ и для обслуживающего персонала ПЦХ;</w:t>
      </w:r>
    </w:p>
    <w:bookmarkEnd w:id="469"/>
    <w:bookmarkStart w:name="z520" w:id="470"/>
    <w:p>
      <w:pPr>
        <w:spacing w:after="0"/>
        <w:ind w:left="0"/>
        <w:jc w:val="both"/>
      </w:pPr>
      <w:r>
        <w:rPr>
          <w:rFonts w:ascii="Times New Roman"/>
          <w:b w:val="false"/>
          <w:i w:val="false"/>
          <w:color w:val="000000"/>
          <w:sz w:val="28"/>
        </w:rPr>
        <w:t>
      9) все помещения ПЦХ оборудуются камерами видеонаблюдения с выводом видео изображения на пульт централизованного наблюдения фирм-операторов, с установлением устойчивой связи между фирмами-операторами и дежурными частями органов внутренних дел;</w:t>
      </w:r>
    </w:p>
    <w:bookmarkEnd w:id="470"/>
    <w:bookmarkStart w:name="z521" w:id="471"/>
    <w:p>
      <w:pPr>
        <w:spacing w:after="0"/>
        <w:ind w:left="0"/>
        <w:jc w:val="both"/>
      </w:pPr>
      <w:r>
        <w:rPr>
          <w:rFonts w:ascii="Times New Roman"/>
          <w:b w:val="false"/>
          <w:i w:val="false"/>
          <w:color w:val="000000"/>
          <w:sz w:val="28"/>
        </w:rPr>
        <w:t>
      10) место выдачи оружия и патронов оборудуется оборудованием для наблюдения за процессом приема (выдачи), разряжения оружия, телефонной и радио связью, мобильным либо стационарным средством подачи тревоги ("Тревожные кнопки"), позволяющим скрыто подавать сигнал на пульт централизованного наблюдения.</w:t>
      </w:r>
    </w:p>
    <w:bookmarkEnd w:id="471"/>
    <w:bookmarkStart w:name="z522" w:id="472"/>
    <w:p>
      <w:pPr>
        <w:spacing w:after="0"/>
        <w:ind w:left="0"/>
        <w:jc w:val="both"/>
      </w:pPr>
      <w:r>
        <w:rPr>
          <w:rFonts w:ascii="Times New Roman"/>
          <w:b w:val="false"/>
          <w:i w:val="false"/>
          <w:color w:val="000000"/>
          <w:sz w:val="28"/>
        </w:rPr>
        <w:t>
      В комнате имеется подробная инструкция регламентирующая порядок приема и выдачи оружия и патронов у физических и юридических лиц.</w:t>
      </w:r>
    </w:p>
    <w:bookmarkEnd w:id="472"/>
    <w:bookmarkStart w:name="z523" w:id="473"/>
    <w:p>
      <w:pPr>
        <w:spacing w:after="0"/>
        <w:ind w:left="0"/>
        <w:jc w:val="both"/>
      </w:pPr>
      <w:r>
        <w:rPr>
          <w:rFonts w:ascii="Times New Roman"/>
          <w:b w:val="false"/>
          <w:i w:val="false"/>
          <w:color w:val="000000"/>
          <w:sz w:val="28"/>
        </w:rPr>
        <w:t>
      Входная дверь и дверь в комнату (помещение) приема/выдачи оружия и патронов изготавливаются из листового железа толщиной не менее 3 мм и оборудуется внутренним замком, с наружной стороны входной двери наносится надпись "Посторонним вход воспрещен" на государственном и русском языках;</w:t>
      </w:r>
    </w:p>
    <w:bookmarkEnd w:id="473"/>
    <w:bookmarkStart w:name="z524" w:id="474"/>
    <w:p>
      <w:pPr>
        <w:spacing w:after="0"/>
        <w:ind w:left="0"/>
        <w:jc w:val="both"/>
      </w:pPr>
      <w:r>
        <w:rPr>
          <w:rFonts w:ascii="Times New Roman"/>
          <w:b w:val="false"/>
          <w:i w:val="false"/>
          <w:color w:val="000000"/>
          <w:sz w:val="28"/>
        </w:rPr>
        <w:t>
      11) место для разрежения (чистки) оружия располагается в смежной комнате с комнатой сдачи (получения) оружия и патронов и оборудуется:</w:t>
      </w:r>
    </w:p>
    <w:bookmarkEnd w:id="474"/>
    <w:bookmarkStart w:name="z525" w:id="475"/>
    <w:p>
      <w:pPr>
        <w:spacing w:after="0"/>
        <w:ind w:left="0"/>
        <w:jc w:val="both"/>
      </w:pPr>
      <w:r>
        <w:rPr>
          <w:rFonts w:ascii="Times New Roman"/>
          <w:b w:val="false"/>
          <w:i w:val="false"/>
          <w:color w:val="000000"/>
          <w:sz w:val="28"/>
        </w:rPr>
        <w:t>
      пулеуловителем, столом для чистки оружия, ящиком с ветошью и емкости с ружейной смазкой;</w:t>
      </w:r>
    </w:p>
    <w:bookmarkEnd w:id="475"/>
    <w:bookmarkStart w:name="z526" w:id="476"/>
    <w:p>
      <w:pPr>
        <w:spacing w:after="0"/>
        <w:ind w:left="0"/>
        <w:jc w:val="both"/>
      </w:pPr>
      <w:r>
        <w:rPr>
          <w:rFonts w:ascii="Times New Roman"/>
          <w:b w:val="false"/>
          <w:i w:val="false"/>
          <w:color w:val="000000"/>
          <w:sz w:val="28"/>
        </w:rPr>
        <w:t>
      в комнате вывешиваются плакаты по материальной части оружия, инструкции по мерам безопасности при обращении с оружием, памятки о правилах разборки и сборки оружия, график чистки оружия;</w:t>
      </w:r>
    </w:p>
    <w:bookmarkEnd w:id="476"/>
    <w:bookmarkStart w:name="z527" w:id="477"/>
    <w:p>
      <w:pPr>
        <w:spacing w:after="0"/>
        <w:ind w:left="0"/>
        <w:jc w:val="both"/>
      </w:pPr>
      <w:r>
        <w:rPr>
          <w:rFonts w:ascii="Times New Roman"/>
          <w:b w:val="false"/>
          <w:i w:val="false"/>
          <w:color w:val="000000"/>
          <w:sz w:val="28"/>
        </w:rPr>
        <w:t>
      входная дверь из комнаты сдачи (получения) оружия и патронов, оборудуется внутренним замком;</w:t>
      </w:r>
    </w:p>
    <w:bookmarkEnd w:id="477"/>
    <w:bookmarkStart w:name="z528" w:id="478"/>
    <w:p>
      <w:pPr>
        <w:spacing w:after="0"/>
        <w:ind w:left="0"/>
        <w:jc w:val="both"/>
      </w:pPr>
      <w:r>
        <w:rPr>
          <w:rFonts w:ascii="Times New Roman"/>
          <w:b w:val="false"/>
          <w:i w:val="false"/>
          <w:color w:val="000000"/>
          <w:sz w:val="28"/>
        </w:rPr>
        <w:t>
      допускается совмещение комнаты для разрежения (чистки) оружия с комнатой для его сдачи (получения) в одном помещении;</w:t>
      </w:r>
    </w:p>
    <w:bookmarkEnd w:id="478"/>
    <w:bookmarkStart w:name="z529" w:id="479"/>
    <w:p>
      <w:pPr>
        <w:spacing w:after="0"/>
        <w:ind w:left="0"/>
        <w:jc w:val="both"/>
      </w:pPr>
      <w:r>
        <w:rPr>
          <w:rFonts w:ascii="Times New Roman"/>
          <w:b w:val="false"/>
          <w:i w:val="false"/>
          <w:color w:val="000000"/>
          <w:sz w:val="28"/>
        </w:rPr>
        <w:t>
      не допускается наличие окон;</w:t>
      </w:r>
    </w:p>
    <w:bookmarkEnd w:id="479"/>
    <w:bookmarkStart w:name="z530" w:id="480"/>
    <w:p>
      <w:pPr>
        <w:spacing w:after="0"/>
        <w:ind w:left="0"/>
        <w:jc w:val="both"/>
      </w:pPr>
      <w:r>
        <w:rPr>
          <w:rFonts w:ascii="Times New Roman"/>
          <w:b w:val="false"/>
          <w:i w:val="false"/>
          <w:color w:val="000000"/>
          <w:sz w:val="28"/>
        </w:rPr>
        <w:t>
      12) пулеуловитель устанавливается к свободной стене таким образом, чтобы при заряжании или разряжении оружия люди не могли попасть в зону вероятного поражения пулей. На пулеуловителе делается надпись (на высоте уровня груди) "При заряжании-разряжении оружие направлять сюда" на государственном и русском языках.</w:t>
      </w:r>
    </w:p>
    <w:bookmarkEnd w:id="480"/>
    <w:bookmarkStart w:name="z531" w:id="481"/>
    <w:p>
      <w:pPr>
        <w:spacing w:after="0"/>
        <w:ind w:left="0"/>
        <w:jc w:val="both"/>
      </w:pPr>
      <w:r>
        <w:rPr>
          <w:rFonts w:ascii="Times New Roman"/>
          <w:b w:val="false"/>
          <w:i w:val="false"/>
          <w:color w:val="000000"/>
          <w:sz w:val="28"/>
        </w:rPr>
        <w:t>
      Пулеуловитель изготавливается из досок или десяти слойной фанеры на расстоянии от стены не менее 200 мм до самого верха стены, шириной не менее одного метра. Промежуток между стеной и деревянным щитом заполняется песком. Вместе с пулеуловителем оборудуется столешница на всю ширину пулеуловителя. Разрешается иная конструкция пулеуловителя, по согласованию с органами внутренних дел;</w:t>
      </w:r>
    </w:p>
    <w:bookmarkEnd w:id="481"/>
    <w:bookmarkStart w:name="z532" w:id="482"/>
    <w:p>
      <w:pPr>
        <w:spacing w:after="0"/>
        <w:ind w:left="0"/>
        <w:jc w:val="both"/>
      </w:pPr>
      <w:r>
        <w:rPr>
          <w:rFonts w:ascii="Times New Roman"/>
          <w:b w:val="false"/>
          <w:i w:val="false"/>
          <w:color w:val="000000"/>
          <w:sz w:val="28"/>
        </w:rPr>
        <w:t>
      13) комната (место) для приема (выдачи) оружия и патронов оборудуется:</w:t>
      </w:r>
    </w:p>
    <w:bookmarkEnd w:id="482"/>
    <w:bookmarkStart w:name="z533" w:id="483"/>
    <w:p>
      <w:pPr>
        <w:spacing w:after="0"/>
        <w:ind w:left="0"/>
        <w:jc w:val="both"/>
      </w:pPr>
      <w:r>
        <w:rPr>
          <w:rFonts w:ascii="Times New Roman"/>
          <w:b w:val="false"/>
          <w:i w:val="false"/>
          <w:color w:val="000000"/>
          <w:sz w:val="28"/>
        </w:rPr>
        <w:t>
      окном для приема (выдачи) оружия и патронов изготовленного из листового железа толщиной не менее 3 мм, запирающегося с внутренней стороны;</w:t>
      </w:r>
    </w:p>
    <w:bookmarkEnd w:id="483"/>
    <w:bookmarkStart w:name="z534" w:id="484"/>
    <w:p>
      <w:pPr>
        <w:spacing w:after="0"/>
        <w:ind w:left="0"/>
        <w:jc w:val="both"/>
      </w:pPr>
      <w:r>
        <w:rPr>
          <w:rFonts w:ascii="Times New Roman"/>
          <w:b w:val="false"/>
          <w:i w:val="false"/>
          <w:color w:val="000000"/>
          <w:sz w:val="28"/>
        </w:rPr>
        <w:t>
      мобильным либо стационарным средством подачи тревоги ("Тревожные кнопки"), позволяющим скрыто подавать сигнал на пульт централизованного наблюдения и блокировки всех дверей ПЦХ;</w:t>
      </w:r>
    </w:p>
    <w:bookmarkEnd w:id="484"/>
    <w:bookmarkStart w:name="z535" w:id="485"/>
    <w:p>
      <w:pPr>
        <w:spacing w:after="0"/>
        <w:ind w:left="0"/>
        <w:jc w:val="both"/>
      </w:pPr>
      <w:r>
        <w:rPr>
          <w:rFonts w:ascii="Times New Roman"/>
          <w:b w:val="false"/>
          <w:i w:val="false"/>
          <w:color w:val="000000"/>
          <w:sz w:val="28"/>
        </w:rPr>
        <w:t>
      монитором видеонаблюдения позволяющим просматривать видеоизображение в режиме реального времени перед окном приема оружия и патронов;</w:t>
      </w:r>
    </w:p>
    <w:bookmarkEnd w:id="485"/>
    <w:bookmarkStart w:name="z536" w:id="486"/>
    <w:p>
      <w:pPr>
        <w:spacing w:after="0"/>
        <w:ind w:left="0"/>
        <w:jc w:val="both"/>
      </w:pPr>
      <w:r>
        <w:rPr>
          <w:rFonts w:ascii="Times New Roman"/>
          <w:b w:val="false"/>
          <w:i w:val="false"/>
          <w:color w:val="000000"/>
          <w:sz w:val="28"/>
        </w:rPr>
        <w:t>
      средствами связи (мобильными, радио или другими);</w:t>
      </w:r>
    </w:p>
    <w:bookmarkEnd w:id="486"/>
    <w:bookmarkStart w:name="z537" w:id="487"/>
    <w:p>
      <w:pPr>
        <w:spacing w:after="0"/>
        <w:ind w:left="0"/>
        <w:jc w:val="both"/>
      </w:pPr>
      <w:r>
        <w:rPr>
          <w:rFonts w:ascii="Times New Roman"/>
          <w:b w:val="false"/>
          <w:i w:val="false"/>
          <w:color w:val="000000"/>
          <w:sz w:val="28"/>
        </w:rPr>
        <w:t>
      двери изготовленные из металла толщиной не менее 3 мм и оборудуются внутренними замками;</w:t>
      </w:r>
    </w:p>
    <w:bookmarkEnd w:id="487"/>
    <w:bookmarkStart w:name="z538" w:id="488"/>
    <w:p>
      <w:pPr>
        <w:spacing w:after="0"/>
        <w:ind w:left="0"/>
        <w:jc w:val="both"/>
      </w:pPr>
      <w:r>
        <w:rPr>
          <w:rFonts w:ascii="Times New Roman"/>
          <w:b w:val="false"/>
          <w:i w:val="false"/>
          <w:color w:val="000000"/>
          <w:sz w:val="28"/>
        </w:rPr>
        <w:t>
      14) комната (место) для сдачи (получения) оружия и патронов размещается в смежном с комнатой для приема (выдачи) оружия и патронов помещении и имеет общее окно приема (выдачи) оружия и патронов и две металлические двери входную в ПЦХ и комнату разрежения.</w:t>
      </w:r>
    </w:p>
    <w:bookmarkEnd w:id="488"/>
    <w:bookmarkStart w:name="z539" w:id="489"/>
    <w:p>
      <w:pPr>
        <w:spacing w:after="0"/>
        <w:ind w:left="0"/>
        <w:jc w:val="both"/>
      </w:pPr>
      <w:r>
        <w:rPr>
          <w:rFonts w:ascii="Times New Roman"/>
          <w:b w:val="false"/>
          <w:i w:val="false"/>
          <w:color w:val="000000"/>
          <w:sz w:val="28"/>
        </w:rPr>
        <w:t>
      Входная дверь изготавливается из листового железа толщиной не менее 3 мм и оборудуется внутренними замками (один электронный с возможностью открытия (закрытия) из комнаты наблюдения);</w:t>
      </w:r>
    </w:p>
    <w:bookmarkEnd w:id="489"/>
    <w:bookmarkStart w:name="z540" w:id="490"/>
    <w:p>
      <w:pPr>
        <w:spacing w:after="0"/>
        <w:ind w:left="0"/>
        <w:jc w:val="both"/>
      </w:pPr>
      <w:r>
        <w:rPr>
          <w:rFonts w:ascii="Times New Roman"/>
          <w:b w:val="false"/>
          <w:i w:val="false"/>
          <w:color w:val="000000"/>
          <w:sz w:val="28"/>
        </w:rPr>
        <w:t>
      15) в случае не продления договора владельцем хранящегося в ПЦХ оружия оружие и патроны передаются в органы внутренних дел.</w:t>
      </w:r>
    </w:p>
    <w:bookmarkEnd w:id="490"/>
    <w:p>
      <w:pPr>
        <w:spacing w:after="0"/>
        <w:ind w:left="0"/>
        <w:jc w:val="both"/>
      </w:pPr>
      <w:r>
        <w:rPr>
          <w:rFonts w:ascii="Times New Roman"/>
          <w:b w:val="false"/>
          <w:i w:val="false"/>
          <w:color w:val="000000"/>
          <w:sz w:val="28"/>
        </w:rPr>
        <w:t xml:space="preserve">
      В случае смерти владельца оружия, хранящегося в ПЦХ или сдаче в ПЦХ умершего владельца оружия, члены семьи, имеющие право распоряжается его имуществом предоставляют в ПЦХ документы, подтверждающие смерть (свидетельство о смерти), и право распоряжение имуществом умершего. На основании которых заключается договор. Хранение осуществляется до перерегистрации оружия на другое лицо. </w:t>
      </w:r>
    </w:p>
    <w:p>
      <w:pPr>
        <w:spacing w:after="0"/>
        <w:ind w:left="0"/>
        <w:jc w:val="both"/>
      </w:pPr>
      <w:r>
        <w:rPr>
          <w:rFonts w:ascii="Times New Roman"/>
          <w:b w:val="false"/>
          <w:i w:val="false"/>
          <w:color w:val="000000"/>
          <w:sz w:val="28"/>
        </w:rPr>
        <w:t>
      При возникновении обстоятельств, исключающих право владения владельцем хранящегося в ПЦХ оружия и патронов в соответствии со статьей 19 Закона, органы внутренних дел официально уведомляют ПЦХ о невозможности выдаче хранящегося оружия и патронов их владельцу;</w:t>
      </w:r>
    </w:p>
    <w:bookmarkStart w:name="z545" w:id="491"/>
    <w:p>
      <w:pPr>
        <w:spacing w:after="0"/>
        <w:ind w:left="0"/>
        <w:jc w:val="both"/>
      </w:pPr>
      <w:r>
        <w:rPr>
          <w:rFonts w:ascii="Times New Roman"/>
          <w:b w:val="false"/>
          <w:i w:val="false"/>
          <w:color w:val="000000"/>
          <w:sz w:val="28"/>
        </w:rPr>
        <w:t>
      16) прием (выдача) оружия и патронов осуществляется при наличии у владельца оружия и патронов разрешения на его хранение, хранение и ношение и документа удостоверяющего личность.</w:t>
      </w:r>
    </w:p>
    <w:bookmarkEnd w:id="491"/>
    <w:bookmarkStart w:name="z546" w:id="492"/>
    <w:p>
      <w:pPr>
        <w:spacing w:after="0"/>
        <w:ind w:left="0"/>
        <w:jc w:val="both"/>
      </w:pPr>
      <w:r>
        <w:rPr>
          <w:rFonts w:ascii="Times New Roman"/>
          <w:b w:val="false"/>
          <w:i w:val="false"/>
          <w:color w:val="000000"/>
          <w:sz w:val="28"/>
        </w:rPr>
        <w:t>
      При сдаче юридическим лицом, оружие и патроны сдаются ответственным лицом, указанным в разрешении на хранение оружия.</w:t>
      </w:r>
    </w:p>
    <w:bookmarkEnd w:id="492"/>
    <w:bookmarkStart w:name="z547" w:id="493"/>
    <w:p>
      <w:pPr>
        <w:spacing w:after="0"/>
        <w:ind w:left="0"/>
        <w:jc w:val="both"/>
      </w:pPr>
      <w:r>
        <w:rPr>
          <w:rFonts w:ascii="Times New Roman"/>
          <w:b w:val="false"/>
          <w:i w:val="false"/>
          <w:color w:val="000000"/>
          <w:sz w:val="28"/>
        </w:rPr>
        <w:t>
      Не допускается прием патронов не соответствующих видам оружия в представленном разрешении на хранение, хранение и ношение оружия.</w:t>
      </w:r>
    </w:p>
    <w:bookmarkEnd w:id="493"/>
    <w:bookmarkStart w:name="z548" w:id="494"/>
    <w:p>
      <w:pPr>
        <w:spacing w:after="0"/>
        <w:ind w:left="0"/>
        <w:jc w:val="both"/>
      </w:pPr>
      <w:r>
        <w:rPr>
          <w:rFonts w:ascii="Times New Roman"/>
          <w:b w:val="false"/>
          <w:i w:val="false"/>
          <w:color w:val="000000"/>
          <w:sz w:val="28"/>
        </w:rPr>
        <w:t>
      Передача оружия и патронов третьим лицам возможна при наличии решения суда, постановления органа дознания об изъятии оружия, в присутствии территориального сотрудника органа внутренних дел осуществляющего контроль за оборотом гражданского и служебного оружия и владельца оружия.</w:t>
      </w:r>
    </w:p>
    <w:bookmarkEnd w:id="494"/>
    <w:bookmarkStart w:name="z549" w:id="495"/>
    <w:p>
      <w:pPr>
        <w:spacing w:after="0"/>
        <w:ind w:left="0"/>
        <w:jc w:val="both"/>
      </w:pPr>
      <w:r>
        <w:rPr>
          <w:rFonts w:ascii="Times New Roman"/>
          <w:b w:val="false"/>
          <w:i w:val="false"/>
          <w:color w:val="000000"/>
          <w:sz w:val="28"/>
        </w:rPr>
        <w:t>
      17) в комнату для сдачи (получения) оружия и патронов допускаются для сдачи предметов вооружения не более одного человека – для физических лиц, не более двух человек – для юридических лиц;</w:t>
      </w:r>
    </w:p>
    <w:bookmarkEnd w:id="495"/>
    <w:bookmarkStart w:name="z550" w:id="496"/>
    <w:p>
      <w:pPr>
        <w:spacing w:after="0"/>
        <w:ind w:left="0"/>
        <w:jc w:val="both"/>
      </w:pPr>
      <w:r>
        <w:rPr>
          <w:rFonts w:ascii="Times New Roman"/>
          <w:b w:val="false"/>
          <w:i w:val="false"/>
          <w:color w:val="000000"/>
          <w:sz w:val="28"/>
        </w:rPr>
        <w:t>
      18) персонал ПЦХ осуществляющий прием и выдачу оружия и патронов допускается к работе после соответствующей проверки в органах внутренних дел;</w:t>
      </w:r>
    </w:p>
    <w:bookmarkEnd w:id="496"/>
    <w:bookmarkStart w:name="z551" w:id="497"/>
    <w:p>
      <w:pPr>
        <w:spacing w:after="0"/>
        <w:ind w:left="0"/>
        <w:jc w:val="both"/>
      </w:pPr>
      <w:r>
        <w:rPr>
          <w:rFonts w:ascii="Times New Roman"/>
          <w:b w:val="false"/>
          <w:i w:val="false"/>
          <w:color w:val="000000"/>
          <w:sz w:val="28"/>
        </w:rPr>
        <w:t>
      19) ПЦХ оборудуется системой бесперебойного электрического питания.</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с изменениями, внесенными приказами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498"/>
    <w:p>
      <w:pPr>
        <w:spacing w:after="0"/>
        <w:ind w:left="0"/>
        <w:jc w:val="left"/>
      </w:pPr>
      <w:r>
        <w:rPr>
          <w:rFonts w:ascii="Times New Roman"/>
          <w:b/>
          <w:i w:val="false"/>
          <w:color w:val="000000"/>
        </w:rPr>
        <w:t xml:space="preserve"> Глава 12. Порядок ремонта гражданского и служебного оружия и патронов к нему</w:t>
      </w:r>
    </w:p>
    <w:bookmarkEnd w:id="498"/>
    <w:bookmarkStart w:name="z553" w:id="499"/>
    <w:p>
      <w:pPr>
        <w:spacing w:after="0"/>
        <w:ind w:left="0"/>
        <w:jc w:val="both"/>
      </w:pPr>
      <w:r>
        <w:rPr>
          <w:rFonts w:ascii="Times New Roman"/>
          <w:b w:val="false"/>
          <w:i w:val="false"/>
          <w:color w:val="000000"/>
          <w:sz w:val="28"/>
        </w:rPr>
        <w:t>
      137. Ремонт гражданского и служебного оружия является лицензируемым видом деятельности.</w:t>
      </w:r>
    </w:p>
    <w:bookmarkEnd w:id="499"/>
    <w:bookmarkStart w:name="z554" w:id="500"/>
    <w:p>
      <w:pPr>
        <w:spacing w:after="0"/>
        <w:ind w:left="0"/>
        <w:jc w:val="both"/>
      </w:pPr>
      <w:r>
        <w:rPr>
          <w:rFonts w:ascii="Times New Roman"/>
          <w:b w:val="false"/>
          <w:i w:val="false"/>
          <w:color w:val="000000"/>
          <w:sz w:val="28"/>
        </w:rPr>
        <w:t xml:space="preserve">
      138. Хранение оружия в оружейно-ремонтной мастерской допускается при наличии специально оборудованного помещения, отвечающего требованиям, изложенным в </w:t>
      </w:r>
      <w:r>
        <w:rPr>
          <w:rFonts w:ascii="Times New Roman"/>
          <w:b w:val="false"/>
          <w:i w:val="false"/>
          <w:color w:val="000000"/>
          <w:sz w:val="28"/>
        </w:rPr>
        <w:t>пункте 120</w:t>
      </w:r>
      <w:r>
        <w:rPr>
          <w:rFonts w:ascii="Times New Roman"/>
          <w:b w:val="false"/>
          <w:i w:val="false"/>
          <w:color w:val="000000"/>
          <w:sz w:val="28"/>
        </w:rPr>
        <w:t xml:space="preserve"> настоящих Правил.</w:t>
      </w:r>
    </w:p>
    <w:bookmarkEnd w:id="500"/>
    <w:bookmarkStart w:name="z555" w:id="501"/>
    <w:p>
      <w:pPr>
        <w:spacing w:after="0"/>
        <w:ind w:left="0"/>
        <w:jc w:val="both"/>
      </w:pPr>
      <w:r>
        <w:rPr>
          <w:rFonts w:ascii="Times New Roman"/>
          <w:b w:val="false"/>
          <w:i w:val="false"/>
          <w:color w:val="000000"/>
          <w:sz w:val="28"/>
        </w:rPr>
        <w:t>
      139. Прием оружия (в том числе охотничьих ружей) в ремонт производится:</w:t>
      </w:r>
    </w:p>
    <w:bookmarkEnd w:id="501"/>
    <w:bookmarkStart w:name="z556" w:id="502"/>
    <w:p>
      <w:pPr>
        <w:spacing w:after="0"/>
        <w:ind w:left="0"/>
        <w:jc w:val="both"/>
      </w:pPr>
      <w:r>
        <w:rPr>
          <w:rFonts w:ascii="Times New Roman"/>
          <w:b w:val="false"/>
          <w:i w:val="false"/>
          <w:color w:val="000000"/>
          <w:sz w:val="28"/>
        </w:rPr>
        <w:t>
      1) от граждан - при наличии разрешения органа внутренних дел на хранение, хранение и ношение оружия и документов, удостоверяющих личность;</w:t>
      </w:r>
    </w:p>
    <w:bookmarkEnd w:id="502"/>
    <w:bookmarkStart w:name="z557" w:id="503"/>
    <w:p>
      <w:pPr>
        <w:spacing w:after="0"/>
        <w:ind w:left="0"/>
        <w:jc w:val="both"/>
      </w:pPr>
      <w:r>
        <w:rPr>
          <w:rFonts w:ascii="Times New Roman"/>
          <w:b w:val="false"/>
          <w:i w:val="false"/>
          <w:color w:val="000000"/>
          <w:sz w:val="28"/>
        </w:rPr>
        <w:t>
      2) от организаций - при наличии у лица, ответственного за хранение оружия, разрешения органа внутренних дел на хранение оружия, сопроводительного письма руководителя организации, доверенности и документа, удостоверяющего личность.</w:t>
      </w:r>
    </w:p>
    <w:bookmarkEnd w:id="503"/>
    <w:bookmarkStart w:name="z558" w:id="504"/>
    <w:p>
      <w:pPr>
        <w:spacing w:after="0"/>
        <w:ind w:left="0"/>
        <w:jc w:val="both"/>
      </w:pPr>
      <w:r>
        <w:rPr>
          <w:rFonts w:ascii="Times New Roman"/>
          <w:b w:val="false"/>
          <w:i w:val="false"/>
          <w:color w:val="000000"/>
          <w:sz w:val="28"/>
        </w:rPr>
        <w:t>
      Примечание: В случае сдачи в ремонт не зарегистрированного оружия администрация мастерской немедленно сообщает в орган внутренних дел о лице, сдавшем это оружие.</w:t>
      </w:r>
    </w:p>
    <w:bookmarkEnd w:id="504"/>
    <w:bookmarkStart w:name="z559" w:id="505"/>
    <w:p>
      <w:pPr>
        <w:spacing w:after="0"/>
        <w:ind w:left="0"/>
        <w:jc w:val="both"/>
      </w:pPr>
      <w:r>
        <w:rPr>
          <w:rFonts w:ascii="Times New Roman"/>
          <w:b w:val="false"/>
          <w:i w:val="false"/>
          <w:color w:val="000000"/>
          <w:sz w:val="28"/>
        </w:rPr>
        <w:t>
      140. Выдача оружия после ремонта его в оружейной мастерской производится:</w:t>
      </w:r>
    </w:p>
    <w:bookmarkEnd w:id="505"/>
    <w:bookmarkStart w:name="z560" w:id="506"/>
    <w:p>
      <w:pPr>
        <w:spacing w:after="0"/>
        <w:ind w:left="0"/>
        <w:jc w:val="both"/>
      </w:pPr>
      <w:r>
        <w:rPr>
          <w:rFonts w:ascii="Times New Roman"/>
          <w:b w:val="false"/>
          <w:i w:val="false"/>
          <w:color w:val="000000"/>
          <w:sz w:val="28"/>
        </w:rPr>
        <w:t>
      1) гражданам - при наличии квитанции мастерской, разрешения органа внутренних дел на хранение или хранение и ношение оружия и документа, удостоверяющего личность;</w:t>
      </w:r>
    </w:p>
    <w:bookmarkEnd w:id="506"/>
    <w:bookmarkStart w:name="z561" w:id="507"/>
    <w:p>
      <w:pPr>
        <w:spacing w:after="0"/>
        <w:ind w:left="0"/>
        <w:jc w:val="both"/>
      </w:pPr>
      <w:r>
        <w:rPr>
          <w:rFonts w:ascii="Times New Roman"/>
          <w:b w:val="false"/>
          <w:i w:val="false"/>
          <w:color w:val="000000"/>
          <w:sz w:val="28"/>
        </w:rPr>
        <w:t>
      2) представителям организаций - при наличии квитанции мастерской, разрешения органа внутренних дел на хранение оружия, доверенности и документа, удостоверяющего личность.</w:t>
      </w:r>
    </w:p>
    <w:bookmarkEnd w:id="507"/>
    <w:bookmarkStart w:name="z562" w:id="508"/>
    <w:p>
      <w:pPr>
        <w:spacing w:after="0"/>
        <w:ind w:left="0"/>
        <w:jc w:val="both"/>
      </w:pPr>
      <w:r>
        <w:rPr>
          <w:rFonts w:ascii="Times New Roman"/>
          <w:b w:val="false"/>
          <w:i w:val="false"/>
          <w:color w:val="000000"/>
          <w:sz w:val="28"/>
        </w:rPr>
        <w:t>
      Примечание: В случае ремонта следообразующих частей оружия с нарезным стволом необходимо уведомить органы внутренних дел для проведения контрольного отстрела.</w:t>
      </w:r>
    </w:p>
    <w:bookmarkEnd w:id="508"/>
    <w:bookmarkStart w:name="z563" w:id="509"/>
    <w:p>
      <w:pPr>
        <w:spacing w:after="0"/>
        <w:ind w:left="0"/>
        <w:jc w:val="both"/>
      </w:pPr>
      <w:r>
        <w:rPr>
          <w:rFonts w:ascii="Times New Roman"/>
          <w:b w:val="false"/>
          <w:i w:val="false"/>
          <w:color w:val="000000"/>
          <w:sz w:val="28"/>
        </w:rPr>
        <w:t>
      141. При неявке владельца оружия или представителя организации, сдавшей в ремонт оружие, в течение тридцати рабочих дней после истечения срока исполнения заказа, указанного в квитанции, оружие передается в орган внутренних дел по территориальности для осуществления соответствующих проверок.</w:t>
      </w:r>
    </w:p>
    <w:bookmarkEnd w:id="509"/>
    <w:bookmarkStart w:name="z564" w:id="510"/>
    <w:p>
      <w:pPr>
        <w:spacing w:after="0"/>
        <w:ind w:left="0"/>
        <w:jc w:val="both"/>
      </w:pPr>
      <w:r>
        <w:rPr>
          <w:rFonts w:ascii="Times New Roman"/>
          <w:b w:val="false"/>
          <w:i w:val="false"/>
          <w:color w:val="000000"/>
          <w:sz w:val="28"/>
        </w:rPr>
        <w:t>
      142. Не допускается:</w:t>
      </w:r>
    </w:p>
    <w:bookmarkEnd w:id="510"/>
    <w:bookmarkStart w:name="z565" w:id="511"/>
    <w:p>
      <w:pPr>
        <w:spacing w:after="0"/>
        <w:ind w:left="0"/>
        <w:jc w:val="both"/>
      </w:pPr>
      <w:r>
        <w:rPr>
          <w:rFonts w:ascii="Times New Roman"/>
          <w:b w:val="false"/>
          <w:i w:val="false"/>
          <w:color w:val="000000"/>
          <w:sz w:val="28"/>
        </w:rPr>
        <w:t>
      1) конструктивная переделка гражданского или служебного оружия, влекущая за собой изменение баллистических и других технических характеристик указанного оружия;</w:t>
      </w:r>
    </w:p>
    <w:bookmarkEnd w:id="511"/>
    <w:bookmarkStart w:name="z566" w:id="512"/>
    <w:p>
      <w:pPr>
        <w:spacing w:after="0"/>
        <w:ind w:left="0"/>
        <w:jc w:val="both"/>
      </w:pPr>
      <w:r>
        <w:rPr>
          <w:rFonts w:ascii="Times New Roman"/>
          <w:b w:val="false"/>
          <w:i w:val="false"/>
          <w:color w:val="000000"/>
          <w:sz w:val="28"/>
        </w:rPr>
        <w:t>
      2) пристрелка оружия вне закрытых тиров и спортивных стрельбищ (специально оборудованными пулеулавителями), а также лицам, не имеющим лицензии на ремонт гражданского и служебного оружия;</w:t>
      </w:r>
    </w:p>
    <w:bookmarkEnd w:id="512"/>
    <w:bookmarkStart w:name="z567" w:id="513"/>
    <w:p>
      <w:pPr>
        <w:spacing w:after="0"/>
        <w:ind w:left="0"/>
        <w:jc w:val="both"/>
      </w:pPr>
      <w:r>
        <w:rPr>
          <w:rFonts w:ascii="Times New Roman"/>
          <w:b w:val="false"/>
          <w:i w:val="false"/>
          <w:color w:val="000000"/>
          <w:sz w:val="28"/>
        </w:rPr>
        <w:t>
      3) чистка, разборка, сборка, техническое обслуживание оружия, третьими лицами, не имеющими лицензии на ремонт гражданского и служебного оружия.</w:t>
      </w:r>
    </w:p>
    <w:bookmarkEnd w:id="513"/>
    <w:bookmarkStart w:name="z568" w:id="514"/>
    <w:p>
      <w:pPr>
        <w:spacing w:after="0"/>
        <w:ind w:left="0"/>
        <w:jc w:val="left"/>
      </w:pPr>
      <w:r>
        <w:rPr>
          <w:rFonts w:ascii="Times New Roman"/>
          <w:b/>
          <w:i w:val="false"/>
          <w:color w:val="000000"/>
        </w:rPr>
        <w:t xml:space="preserve"> Глава 13. Порядок ношения и использования гражданского и служебного оружия и патронов к нему</w:t>
      </w:r>
    </w:p>
    <w:bookmarkEnd w:id="514"/>
    <w:bookmarkStart w:name="z569" w:id="515"/>
    <w:p>
      <w:pPr>
        <w:spacing w:after="0"/>
        <w:ind w:left="0"/>
        <w:jc w:val="both"/>
      </w:pPr>
      <w:r>
        <w:rPr>
          <w:rFonts w:ascii="Times New Roman"/>
          <w:b w:val="false"/>
          <w:i w:val="false"/>
          <w:color w:val="000000"/>
          <w:sz w:val="28"/>
        </w:rPr>
        <w:t>
      143. Ношение оружия осуществляется на основании выданных органами внутренних дел разрешений на хранение и ношение конкретных видов, типов и моделей оружия и документа удостоверяющего личность владельца или пользователя оружия:</w:t>
      </w:r>
    </w:p>
    <w:bookmarkEnd w:id="515"/>
    <w:bookmarkStart w:name="z1016" w:id="516"/>
    <w:p>
      <w:pPr>
        <w:spacing w:after="0"/>
        <w:ind w:left="0"/>
        <w:jc w:val="both"/>
      </w:pPr>
      <w:r>
        <w:rPr>
          <w:rFonts w:ascii="Times New Roman"/>
          <w:b w:val="false"/>
          <w:i w:val="false"/>
          <w:color w:val="000000"/>
          <w:sz w:val="28"/>
        </w:rPr>
        <w:t>
      1) должностными лицами государственных органов, наделенными правом хранения и ношения огнестрельного оружия;</w:t>
      </w:r>
    </w:p>
    <w:bookmarkEnd w:id="516"/>
    <w:bookmarkStart w:name="z1017" w:id="517"/>
    <w:p>
      <w:pPr>
        <w:spacing w:after="0"/>
        <w:ind w:left="0"/>
        <w:jc w:val="both"/>
      </w:pPr>
      <w:r>
        <w:rPr>
          <w:rFonts w:ascii="Times New Roman"/>
          <w:b w:val="false"/>
          <w:i w:val="false"/>
          <w:color w:val="000000"/>
          <w:sz w:val="28"/>
        </w:rPr>
        <w:t>
      2) работниками юридических лиц с особыми уставными задачами - при исполнении служебных обязанностей;</w:t>
      </w:r>
    </w:p>
    <w:bookmarkEnd w:id="517"/>
    <w:bookmarkStart w:name="z1018" w:id="518"/>
    <w:p>
      <w:pPr>
        <w:spacing w:after="0"/>
        <w:ind w:left="0"/>
        <w:jc w:val="both"/>
      </w:pPr>
      <w:r>
        <w:rPr>
          <w:rFonts w:ascii="Times New Roman"/>
          <w:b w:val="false"/>
          <w:i w:val="false"/>
          <w:color w:val="000000"/>
          <w:sz w:val="28"/>
        </w:rPr>
        <w:t>
      3) работниками государственных учреждений лесного хозяйства областных исполнительных органов;</w:t>
      </w:r>
    </w:p>
    <w:bookmarkEnd w:id="518"/>
    <w:bookmarkStart w:name="z1019" w:id="519"/>
    <w:p>
      <w:pPr>
        <w:spacing w:after="0"/>
        <w:ind w:left="0"/>
        <w:jc w:val="both"/>
      </w:pPr>
      <w:r>
        <w:rPr>
          <w:rFonts w:ascii="Times New Roman"/>
          <w:b w:val="false"/>
          <w:i w:val="false"/>
          <w:color w:val="000000"/>
          <w:sz w:val="28"/>
        </w:rPr>
        <w:t>
      4) гражданами Республики Казахстан - во время охоты, проведения спортивных мероприятий, тренировочных и учебных стрельб;</w:t>
      </w:r>
    </w:p>
    <w:bookmarkEnd w:id="519"/>
    <w:bookmarkStart w:name="z1020" w:id="520"/>
    <w:p>
      <w:pPr>
        <w:spacing w:after="0"/>
        <w:ind w:left="0"/>
        <w:jc w:val="both"/>
      </w:pPr>
      <w:r>
        <w:rPr>
          <w:rFonts w:ascii="Times New Roman"/>
          <w:b w:val="false"/>
          <w:i w:val="false"/>
          <w:color w:val="000000"/>
          <w:sz w:val="28"/>
        </w:rPr>
        <w:t>
      5) лицами, награжденными оружием - на основании разрешения на хранение и ношение наградного оружия.</w:t>
      </w:r>
    </w:p>
    <w:bookmarkEnd w:id="520"/>
    <w:bookmarkStart w:name="z1021" w:id="521"/>
    <w:p>
      <w:pPr>
        <w:spacing w:after="0"/>
        <w:ind w:left="0"/>
        <w:jc w:val="both"/>
      </w:pPr>
      <w:r>
        <w:rPr>
          <w:rFonts w:ascii="Times New Roman"/>
          <w:b w:val="false"/>
          <w:i w:val="false"/>
          <w:color w:val="000000"/>
          <w:sz w:val="28"/>
        </w:rPr>
        <w:t>
      Иностранцам допускается использовать принадлежащее им оружие в местах проведения охоты, во время спортивных мероприятий или тренировочных стрельб.</w:t>
      </w:r>
    </w:p>
    <w:bookmarkEnd w:id="521"/>
    <w:bookmarkStart w:name="z1022" w:id="522"/>
    <w:p>
      <w:pPr>
        <w:spacing w:after="0"/>
        <w:ind w:left="0"/>
        <w:jc w:val="both"/>
      </w:pPr>
      <w:r>
        <w:rPr>
          <w:rFonts w:ascii="Times New Roman"/>
          <w:b w:val="false"/>
          <w:i w:val="false"/>
          <w:color w:val="000000"/>
          <w:sz w:val="28"/>
        </w:rPr>
        <w:t>
      Общее разрешение на хранение служебного, гражданского спортивного оружия выдается на все оружие, зарегистрированное по адресу расположения оружейной комнаты.</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78" w:id="523"/>
    <w:p>
      <w:pPr>
        <w:spacing w:after="0"/>
        <w:ind w:left="0"/>
        <w:jc w:val="both"/>
      </w:pPr>
      <w:r>
        <w:rPr>
          <w:rFonts w:ascii="Times New Roman"/>
          <w:b w:val="false"/>
          <w:i w:val="false"/>
          <w:color w:val="000000"/>
          <w:sz w:val="28"/>
        </w:rPr>
        <w:t>
      144. Ношение служебного огнестрельного длинноствольного оружия осуществляется в расчехленном состоянии, со снаряженным магазином или барабаном, поставленным на предохранитель, а огнестрельного короткоствольного оружия – в кобуре в аналогичном виде только при исполнении служебных обязанностей.</w:t>
      </w:r>
    </w:p>
    <w:bookmarkEnd w:id="523"/>
    <w:bookmarkStart w:name="z579" w:id="524"/>
    <w:p>
      <w:pPr>
        <w:spacing w:after="0"/>
        <w:ind w:left="0"/>
        <w:jc w:val="both"/>
      </w:pPr>
      <w:r>
        <w:rPr>
          <w:rFonts w:ascii="Times New Roman"/>
          <w:b w:val="false"/>
          <w:i w:val="false"/>
          <w:color w:val="000000"/>
          <w:sz w:val="28"/>
        </w:rPr>
        <w:t>
      Досылание патрона в патронник разрешается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bookmarkEnd w:id="524"/>
    <w:bookmarkStart w:name="z580" w:id="525"/>
    <w:p>
      <w:pPr>
        <w:spacing w:after="0"/>
        <w:ind w:left="0"/>
        <w:jc w:val="both"/>
      </w:pPr>
      <w:r>
        <w:rPr>
          <w:rFonts w:ascii="Times New Roman"/>
          <w:b w:val="false"/>
          <w:i w:val="false"/>
          <w:color w:val="000000"/>
          <w:sz w:val="28"/>
        </w:rPr>
        <w:t>
      145. Сотрудники организаций с особыми уставными задачами вправе применять служебное оружие при выполнении возложенных на них законодательством задач по охране природы, природных ресурсов, собственности, доставке корреспонденции и специальных отправлений, осуществления инкассации ценных бумаг и денежных купюр, защиты жизни и здоровья людей и для самообороны.</w:t>
      </w:r>
    </w:p>
    <w:bookmarkEnd w:id="525"/>
    <w:bookmarkStart w:name="z581" w:id="526"/>
    <w:p>
      <w:pPr>
        <w:spacing w:after="0"/>
        <w:ind w:left="0"/>
        <w:jc w:val="both"/>
      </w:pPr>
      <w:r>
        <w:rPr>
          <w:rFonts w:ascii="Times New Roman"/>
          <w:b w:val="false"/>
          <w:i w:val="false"/>
          <w:color w:val="000000"/>
          <w:sz w:val="28"/>
        </w:rPr>
        <w:t>
      146. Применению служебного оружия предшествует четко выраженное предупреждение об этом лица, против которого оно будет применено.</w:t>
      </w:r>
    </w:p>
    <w:bookmarkEnd w:id="526"/>
    <w:bookmarkStart w:name="z582" w:id="527"/>
    <w:p>
      <w:pPr>
        <w:spacing w:after="0"/>
        <w:ind w:left="0"/>
        <w:jc w:val="both"/>
      </w:pPr>
      <w:r>
        <w:rPr>
          <w:rFonts w:ascii="Times New Roman"/>
          <w:b w:val="false"/>
          <w:i w:val="false"/>
          <w:color w:val="000000"/>
          <w:sz w:val="28"/>
        </w:rPr>
        <w:t>
      147. Во всех случаях применения служебного оружия необходимо принять меры для обеспечения безопасности окружающих граждан, оказания неотложной медицинской помощи пострадавшим, сообщить органам внутренних дел и прокуратуры.</w:t>
      </w:r>
    </w:p>
    <w:bookmarkEnd w:id="527"/>
    <w:bookmarkStart w:name="z583" w:id="528"/>
    <w:p>
      <w:pPr>
        <w:spacing w:after="0"/>
        <w:ind w:left="0"/>
        <w:jc w:val="both"/>
      </w:pPr>
      <w:r>
        <w:rPr>
          <w:rFonts w:ascii="Times New Roman"/>
          <w:b w:val="false"/>
          <w:i w:val="false"/>
          <w:color w:val="000000"/>
          <w:sz w:val="28"/>
        </w:rPr>
        <w:t>
      148. Работники юридических лиц используют служебное оружие в соответствии с должностными инструкциями установленными руководителями юридических лиц в рамках исполнения служебных обязанностей, в соответствии с требованиями настоящих Правил.</w:t>
      </w:r>
    </w:p>
    <w:bookmarkEnd w:id="528"/>
    <w:bookmarkStart w:name="z584" w:id="529"/>
    <w:p>
      <w:pPr>
        <w:spacing w:after="0"/>
        <w:ind w:left="0"/>
        <w:jc w:val="both"/>
      </w:pPr>
      <w:r>
        <w:rPr>
          <w:rFonts w:ascii="Times New Roman"/>
          <w:b w:val="false"/>
          <w:i w:val="false"/>
          <w:color w:val="000000"/>
          <w:sz w:val="28"/>
        </w:rPr>
        <w:t xml:space="preserve">
      149. Порядок ношения и использования спортивного оружия осуществляется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применения оружия при занятиях спортом и в учебных целях, утвержденных приказом исполняющего обязанности Министра культуры и спорта Республики Казахстан от 28 июля 2023 года № 203 (зарегистрирован в Реестре государственной регистрации нормативных правовых актов за № 33185).</w:t>
      </w:r>
    </w:p>
    <w:bookmarkEnd w:id="529"/>
    <w:bookmarkStart w:name="z585" w:id="530"/>
    <w:p>
      <w:pPr>
        <w:spacing w:after="0"/>
        <w:ind w:left="0"/>
        <w:jc w:val="both"/>
      </w:pPr>
      <w:r>
        <w:rPr>
          <w:rFonts w:ascii="Times New Roman"/>
          <w:b w:val="false"/>
          <w:i w:val="false"/>
          <w:color w:val="000000"/>
          <w:sz w:val="28"/>
        </w:rPr>
        <w:t>
      Использование гражданского спортивного оружия разрешается только в стрелковых тирах (стрельбищах) и стендах.</w:t>
      </w:r>
    </w:p>
    <w:bookmarkEnd w:id="530"/>
    <w:bookmarkStart w:name="z586" w:id="531"/>
    <w:p>
      <w:pPr>
        <w:spacing w:after="0"/>
        <w:ind w:left="0"/>
        <w:jc w:val="both"/>
      </w:pPr>
      <w:r>
        <w:rPr>
          <w:rFonts w:ascii="Times New Roman"/>
          <w:b w:val="false"/>
          <w:i w:val="false"/>
          <w:color w:val="000000"/>
          <w:sz w:val="28"/>
        </w:rPr>
        <w:t>
      Допускается использование пневматического оружия с дульной энергией не более 7,5 Дж и калибром до 4,5 мм включительно, на открытых стадионах, в парковых зонах, а также площадках – охраняемой территории исключающего травматизм, с целью проведения учебных и тренировочных занятии, популяризации стрелкового спорта, под руководством инструктора стрельбы или преподавателя.</w:t>
      </w:r>
    </w:p>
    <w:bookmarkEnd w:id="531"/>
    <w:bookmarkStart w:name="z587" w:id="532"/>
    <w:p>
      <w:pPr>
        <w:spacing w:after="0"/>
        <w:ind w:left="0"/>
        <w:jc w:val="both"/>
      </w:pPr>
      <w:r>
        <w:rPr>
          <w:rFonts w:ascii="Times New Roman"/>
          <w:b w:val="false"/>
          <w:i w:val="false"/>
          <w:color w:val="000000"/>
          <w:sz w:val="28"/>
        </w:rPr>
        <w:t>
      Патроны, израсходованные на учебные (тренировочные) цели, на спортивных соревнованиях списываются по акту с приобщением раздаточно-сдаточных ведомостей. Акт составляется не позднее следующего, после проведения стрельб дня, утверждается руководителем организации и хранится у лица, ответственного за сохранность оружия. О списании патронов делаются соответствующие отметки в книге учета оружия.</w:t>
      </w:r>
    </w:p>
    <w:bookmarkEnd w:id="532"/>
    <w:bookmarkStart w:name="z588" w:id="533"/>
    <w:p>
      <w:pPr>
        <w:spacing w:after="0"/>
        <w:ind w:left="0"/>
        <w:jc w:val="both"/>
      </w:pPr>
      <w:r>
        <w:rPr>
          <w:rFonts w:ascii="Times New Roman"/>
          <w:b w:val="false"/>
          <w:i w:val="false"/>
          <w:color w:val="000000"/>
          <w:sz w:val="28"/>
        </w:rPr>
        <w:t>
      Применение гражданского сигнального оружия, используемого для подачи звуковых сигналов разрешается только на спортивных объектах.</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с изменением, внесенным приказом Министра внутренних дел РК от 08.08.2023 </w:t>
      </w:r>
      <w:r>
        <w:rPr>
          <w:rFonts w:ascii="Times New Roman"/>
          <w:b w:val="false"/>
          <w:i w:val="false"/>
          <w:color w:val="000000"/>
          <w:sz w:val="28"/>
        </w:rPr>
        <w:t>№ 625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9" w:id="534"/>
    <w:p>
      <w:pPr>
        <w:spacing w:after="0"/>
        <w:ind w:left="0"/>
        <w:jc w:val="both"/>
      </w:pPr>
      <w:r>
        <w:rPr>
          <w:rFonts w:ascii="Times New Roman"/>
          <w:b w:val="false"/>
          <w:i w:val="false"/>
          <w:color w:val="000000"/>
          <w:sz w:val="28"/>
        </w:rPr>
        <w:t xml:space="preserve">
      150. Порядок ношения и использования оружия при участии в охоте осуществляется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охоты утвержденных приказом исполняющего обязанности Министра сельского хозяйства Республики Казахстан от 27 февраля 2015 года № 18-03/157 (зарегистрирован в Реестре государственной регистрации нормативных правовых актов № 11091).</w:t>
      </w:r>
    </w:p>
    <w:bookmarkEnd w:id="534"/>
    <w:bookmarkStart w:name="z590" w:id="535"/>
    <w:p>
      <w:pPr>
        <w:spacing w:after="0"/>
        <w:ind w:left="0"/>
        <w:jc w:val="both"/>
      </w:pPr>
      <w:r>
        <w:rPr>
          <w:rFonts w:ascii="Times New Roman"/>
          <w:b w:val="false"/>
          <w:i w:val="false"/>
          <w:color w:val="000000"/>
          <w:sz w:val="28"/>
        </w:rPr>
        <w:t>
      151. Гражданам Республики Казахстан допускается применять имеющееся у них на законных основаниях оружие для защиты жизни, здоровья и собственности в состоянии необходимой обороны или крайней необходимости. Применению оружия предшествует четко выраженное предупреждение об этом лица, против которого применяется оружие, за исключением случаев, когда промедление в применении оружия создает непосредственную опасность для жизни людей или может повлечь за собой иные тяжкие последствия. При этом применение оружия в состоянии необходимой обороны не должно причинить вред третьим лицам.</w:t>
      </w:r>
    </w:p>
    <w:bookmarkEnd w:id="535"/>
    <w:bookmarkStart w:name="z591" w:id="536"/>
    <w:p>
      <w:pPr>
        <w:spacing w:after="0"/>
        <w:ind w:left="0"/>
        <w:jc w:val="both"/>
      </w:pPr>
      <w:r>
        <w:rPr>
          <w:rFonts w:ascii="Times New Roman"/>
          <w:b w:val="false"/>
          <w:i w:val="false"/>
          <w:color w:val="000000"/>
          <w:sz w:val="28"/>
        </w:rPr>
        <w:t>
      152. Ношение копий (реплик) оружия, охолощенного оружия а также оружия, имеющего культурную ценность, разрешается только при кинематографических съемках, театральных и цирковых представлениях (в части охолощенного оружия) с историческими традиционными костюмами во время участия граждан в историко-культурных либо иных мероприятиях, проводимых, музеями, государственными или общественными культурно-просветительными организациями и объединениями при условии согласования проведения указанных мероприятий с уполномоченными органами в области культуры и в сфере контроля за оборотом гражданского и служебного оружия.</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2" w:id="537"/>
    <w:p>
      <w:pPr>
        <w:spacing w:after="0"/>
        <w:ind w:left="0"/>
        <w:jc w:val="both"/>
      </w:pPr>
      <w:r>
        <w:rPr>
          <w:rFonts w:ascii="Times New Roman"/>
          <w:b w:val="false"/>
          <w:i w:val="false"/>
          <w:color w:val="000000"/>
          <w:sz w:val="28"/>
        </w:rPr>
        <w:t>
      153. Владельцы и пользователи гражданского и служебного оружия, выполняют установленные правила безопасного обращения с ним.</w:t>
      </w:r>
    </w:p>
    <w:bookmarkEnd w:id="537"/>
    <w:bookmarkStart w:name="z593" w:id="538"/>
    <w:p>
      <w:pPr>
        <w:spacing w:after="0"/>
        <w:ind w:left="0"/>
        <w:jc w:val="both"/>
      </w:pPr>
      <w:r>
        <w:rPr>
          <w:rFonts w:ascii="Times New Roman"/>
          <w:b w:val="false"/>
          <w:i w:val="false"/>
          <w:color w:val="000000"/>
          <w:sz w:val="28"/>
        </w:rPr>
        <w:t>
      154. Не допускается:</w:t>
      </w:r>
    </w:p>
    <w:bookmarkEnd w:id="538"/>
    <w:bookmarkStart w:name="z594" w:id="539"/>
    <w:p>
      <w:pPr>
        <w:spacing w:after="0"/>
        <w:ind w:left="0"/>
        <w:jc w:val="both"/>
      </w:pPr>
      <w:r>
        <w:rPr>
          <w:rFonts w:ascii="Times New Roman"/>
          <w:b w:val="false"/>
          <w:i w:val="false"/>
          <w:color w:val="000000"/>
          <w:sz w:val="28"/>
        </w:rPr>
        <w:t>
      1) ношение и использование оружия:</w:t>
      </w:r>
    </w:p>
    <w:bookmarkEnd w:id="539"/>
    <w:bookmarkStart w:name="z595" w:id="540"/>
    <w:p>
      <w:pPr>
        <w:spacing w:after="0"/>
        <w:ind w:left="0"/>
        <w:jc w:val="both"/>
      </w:pPr>
      <w:r>
        <w:rPr>
          <w:rFonts w:ascii="Times New Roman"/>
          <w:b w:val="false"/>
          <w:i w:val="false"/>
          <w:color w:val="000000"/>
          <w:sz w:val="28"/>
        </w:rPr>
        <w:t>
      находящегося на реализации юридических лиц – поставщиков;</w:t>
      </w:r>
    </w:p>
    <w:bookmarkEnd w:id="540"/>
    <w:bookmarkStart w:name="z596" w:id="541"/>
    <w:p>
      <w:pPr>
        <w:spacing w:after="0"/>
        <w:ind w:left="0"/>
        <w:jc w:val="both"/>
      </w:pPr>
      <w:r>
        <w:rPr>
          <w:rFonts w:ascii="Times New Roman"/>
          <w:b w:val="false"/>
          <w:i w:val="false"/>
          <w:color w:val="000000"/>
          <w:sz w:val="28"/>
        </w:rPr>
        <w:t>
      в состоянии наркотического или алкогольного опьянения;</w:t>
      </w:r>
    </w:p>
    <w:bookmarkEnd w:id="541"/>
    <w:bookmarkStart w:name="z597" w:id="542"/>
    <w:p>
      <w:pPr>
        <w:spacing w:after="0"/>
        <w:ind w:left="0"/>
        <w:jc w:val="both"/>
      </w:pPr>
      <w:r>
        <w:rPr>
          <w:rFonts w:ascii="Times New Roman"/>
          <w:b w:val="false"/>
          <w:i w:val="false"/>
          <w:color w:val="000000"/>
          <w:sz w:val="28"/>
        </w:rPr>
        <w:t>
      технически неисправные оружие и патроны, а также механические распылители, аэрозольные и другие устройства, снаряженные слезоточивыми и раздражающими веществами, срок годности, хранения или использования которых истек, за исключением случаев проведения исследовательских работ и испытаний либо проверки технического состояния оружия;</w:t>
      </w:r>
    </w:p>
    <w:bookmarkEnd w:id="542"/>
    <w:bookmarkStart w:name="z598" w:id="543"/>
    <w:p>
      <w:pPr>
        <w:spacing w:after="0"/>
        <w:ind w:left="0"/>
        <w:jc w:val="both"/>
      </w:pPr>
      <w:r>
        <w:rPr>
          <w:rFonts w:ascii="Times New Roman"/>
          <w:b w:val="false"/>
          <w:i w:val="false"/>
          <w:color w:val="000000"/>
          <w:sz w:val="28"/>
        </w:rPr>
        <w:t>
      2) ношение оружия:</w:t>
      </w:r>
    </w:p>
    <w:bookmarkEnd w:id="543"/>
    <w:p>
      <w:pPr>
        <w:spacing w:after="0"/>
        <w:ind w:left="0"/>
        <w:jc w:val="both"/>
      </w:pPr>
      <w:r>
        <w:rPr>
          <w:rFonts w:ascii="Times New Roman"/>
          <w:b w:val="false"/>
          <w:i w:val="false"/>
          <w:color w:val="000000"/>
          <w:sz w:val="28"/>
        </w:rPr>
        <w:t>
      незарегистрированного в органах внутренних дел, в том числе не подлежащего регистрации пневматического оружия с дульной энергией не более 7,5 Дж и калибром до 4,5 мм включительно, в открытом (не зачехлҰнном) виде в общественных местах;</w:t>
      </w:r>
    </w:p>
    <w:p>
      <w:pPr>
        <w:spacing w:after="0"/>
        <w:ind w:left="0"/>
        <w:jc w:val="both"/>
      </w:pPr>
      <w:r>
        <w:rPr>
          <w:rFonts w:ascii="Times New Roman"/>
          <w:b w:val="false"/>
          <w:i w:val="false"/>
          <w:color w:val="000000"/>
          <w:sz w:val="28"/>
        </w:rPr>
        <w:t>
      макетов массо-габаритных, изготовленных из боевого оружия;</w:t>
      </w:r>
    </w:p>
    <w:p>
      <w:pPr>
        <w:spacing w:after="0"/>
        <w:ind w:left="0"/>
        <w:jc w:val="both"/>
      </w:pPr>
      <w:r>
        <w:rPr>
          <w:rFonts w:ascii="Times New Roman"/>
          <w:b w:val="false"/>
          <w:i w:val="false"/>
          <w:color w:val="000000"/>
          <w:sz w:val="28"/>
        </w:rPr>
        <w:t xml:space="preserve">
      охолощенного оружия без соблюдения требований </w:t>
      </w:r>
      <w:r>
        <w:rPr>
          <w:rFonts w:ascii="Times New Roman"/>
          <w:b w:val="false"/>
          <w:i w:val="false"/>
          <w:color w:val="000000"/>
          <w:sz w:val="28"/>
        </w:rPr>
        <w:t>пункта 152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гражданами - участниками митингов, уличных шествий, демонстраций, пикетов и других массовых публичных мероприятий;</w:t>
      </w:r>
    </w:p>
    <w:p>
      <w:pPr>
        <w:spacing w:after="0"/>
        <w:ind w:left="0"/>
        <w:jc w:val="both"/>
      </w:pPr>
      <w:r>
        <w:rPr>
          <w:rFonts w:ascii="Times New Roman"/>
          <w:b w:val="false"/>
          <w:i w:val="false"/>
          <w:color w:val="000000"/>
          <w:sz w:val="28"/>
        </w:rPr>
        <w:t>
      в открытом (не зачехлҰнном) виде в общественных местах;</w:t>
      </w:r>
    </w:p>
    <w:p>
      <w:pPr>
        <w:spacing w:after="0"/>
        <w:ind w:left="0"/>
        <w:jc w:val="both"/>
      </w:pPr>
      <w:r>
        <w:rPr>
          <w:rFonts w:ascii="Times New Roman"/>
          <w:b w:val="false"/>
          <w:i w:val="false"/>
          <w:color w:val="000000"/>
          <w:sz w:val="28"/>
        </w:rPr>
        <w:t>
      без разрешения в качестве принадлежности к национальному костюму;</w:t>
      </w:r>
    </w:p>
    <w:bookmarkStart w:name="z604" w:id="544"/>
    <w:p>
      <w:pPr>
        <w:spacing w:after="0"/>
        <w:ind w:left="0"/>
        <w:jc w:val="both"/>
      </w:pPr>
      <w:r>
        <w:rPr>
          <w:rFonts w:ascii="Times New Roman"/>
          <w:b w:val="false"/>
          <w:i w:val="false"/>
          <w:color w:val="000000"/>
          <w:sz w:val="28"/>
        </w:rPr>
        <w:t>
      3) использование оружия:</w:t>
      </w:r>
    </w:p>
    <w:bookmarkEnd w:id="544"/>
    <w:p>
      <w:pPr>
        <w:spacing w:after="0"/>
        <w:ind w:left="0"/>
        <w:jc w:val="both"/>
      </w:pPr>
      <w:r>
        <w:rPr>
          <w:rFonts w:ascii="Times New Roman"/>
          <w:b w:val="false"/>
          <w:i w:val="false"/>
          <w:color w:val="000000"/>
          <w:sz w:val="28"/>
        </w:rPr>
        <w:t>
      в отношении женщин, лиц с явными признаками инвалидности, несовершеннолетних, когда их возраст известен или очевиден, кроме случаев совершения ими группового и (или) вооруженного нападения (насилия);</w:t>
      </w:r>
    </w:p>
    <w:p>
      <w:pPr>
        <w:spacing w:after="0"/>
        <w:ind w:left="0"/>
        <w:jc w:val="both"/>
      </w:pPr>
      <w:r>
        <w:rPr>
          <w:rFonts w:ascii="Times New Roman"/>
          <w:b w:val="false"/>
          <w:i w:val="false"/>
          <w:color w:val="000000"/>
          <w:sz w:val="28"/>
        </w:rPr>
        <w:t>
      огнестрельного, газового, электрического оружия (за исключением случаев самообороны), сигнального, охолощенного, пневматического и метательного оружия в населенных пунктах и в не отведенных для этого местах.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с изменением, внесенным приказом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7" w:id="545"/>
    <w:p>
      <w:pPr>
        <w:spacing w:after="0"/>
        <w:ind w:left="0"/>
        <w:jc w:val="both"/>
      </w:pPr>
      <w:r>
        <w:rPr>
          <w:rFonts w:ascii="Times New Roman"/>
          <w:b w:val="false"/>
          <w:i w:val="false"/>
          <w:color w:val="000000"/>
          <w:sz w:val="28"/>
        </w:rPr>
        <w:t>
      155. О каждом случае применения оружия с целью самообороны владелец оружия незамедлительно, но не позднее суток, сообщает в орган внутренних дел по месту применения оружия.</w:t>
      </w:r>
    </w:p>
    <w:bookmarkEnd w:id="545"/>
    <w:bookmarkStart w:name="z608" w:id="546"/>
    <w:p>
      <w:pPr>
        <w:spacing w:after="0"/>
        <w:ind w:left="0"/>
        <w:jc w:val="both"/>
      </w:pPr>
      <w:r>
        <w:rPr>
          <w:rFonts w:ascii="Times New Roman"/>
          <w:b w:val="false"/>
          <w:i w:val="false"/>
          <w:color w:val="000000"/>
          <w:sz w:val="28"/>
        </w:rPr>
        <w:t>
      156. Изучение правил ношения и использования гражданского и служебного оружия его владельцы и пользователи проходят в Центрах соответствующих критериям установленным уполномоченным органом в сфере контроля за оборотом оружия.</w:t>
      </w:r>
    </w:p>
    <w:bookmarkEnd w:id="546"/>
    <w:bookmarkStart w:name="z609" w:id="547"/>
    <w:p>
      <w:pPr>
        <w:spacing w:after="0"/>
        <w:ind w:left="0"/>
        <w:jc w:val="both"/>
      </w:pPr>
      <w:r>
        <w:rPr>
          <w:rFonts w:ascii="Times New Roman"/>
          <w:b w:val="false"/>
          <w:i w:val="false"/>
          <w:color w:val="000000"/>
          <w:sz w:val="28"/>
        </w:rPr>
        <w:t>
      Лица, имеющие не погашенную или не снятую в установленном законом порядке судимости за совершение преступления, медицинские противопоказания к занятиям с использованием оружия не допускаются.</w:t>
      </w:r>
    </w:p>
    <w:bookmarkEnd w:id="547"/>
    <w:bookmarkStart w:name="z610" w:id="548"/>
    <w:p>
      <w:pPr>
        <w:spacing w:after="0"/>
        <w:ind w:left="0"/>
        <w:jc w:val="both"/>
      </w:pPr>
      <w:r>
        <w:rPr>
          <w:rFonts w:ascii="Times New Roman"/>
          <w:b w:val="false"/>
          <w:i w:val="false"/>
          <w:color w:val="000000"/>
          <w:sz w:val="28"/>
        </w:rPr>
        <w:t xml:space="preserve">
      Владельцы и пользователи гражданского и служебного оружия, совершившие правонарушения, предусмотренные частью первой </w:t>
      </w:r>
      <w:r>
        <w:rPr>
          <w:rFonts w:ascii="Times New Roman"/>
          <w:b w:val="false"/>
          <w:i w:val="false"/>
          <w:color w:val="000000"/>
          <w:sz w:val="28"/>
        </w:rPr>
        <w:t>статьи 436</w:t>
      </w:r>
      <w:r>
        <w:rPr>
          <w:rFonts w:ascii="Times New Roman"/>
          <w:b w:val="false"/>
          <w:i w:val="false"/>
          <w:color w:val="000000"/>
          <w:sz w:val="28"/>
        </w:rPr>
        <w:t xml:space="preserve">, частью первой </w:t>
      </w:r>
      <w:r>
        <w:rPr>
          <w:rFonts w:ascii="Times New Roman"/>
          <w:b w:val="false"/>
          <w:i w:val="false"/>
          <w:color w:val="000000"/>
          <w:sz w:val="28"/>
        </w:rPr>
        <w:t>статьи 484</w:t>
      </w:r>
      <w:r>
        <w:rPr>
          <w:rFonts w:ascii="Times New Roman"/>
          <w:b w:val="false"/>
          <w:i w:val="false"/>
          <w:color w:val="000000"/>
          <w:sz w:val="28"/>
        </w:rPr>
        <w:t xml:space="preserve">, частью первой </w:t>
      </w:r>
      <w:r>
        <w:rPr>
          <w:rFonts w:ascii="Times New Roman"/>
          <w:b w:val="false"/>
          <w:i w:val="false"/>
          <w:color w:val="000000"/>
          <w:sz w:val="28"/>
        </w:rPr>
        <w:t>статьи 485</w:t>
      </w:r>
      <w:r>
        <w:rPr>
          <w:rFonts w:ascii="Times New Roman"/>
          <w:b w:val="false"/>
          <w:i w:val="false"/>
          <w:color w:val="000000"/>
          <w:sz w:val="28"/>
        </w:rPr>
        <w:t xml:space="preserve"> и частью первой </w:t>
      </w:r>
      <w:r>
        <w:rPr>
          <w:rFonts w:ascii="Times New Roman"/>
          <w:b w:val="false"/>
          <w:i w:val="false"/>
          <w:color w:val="000000"/>
          <w:sz w:val="28"/>
        </w:rPr>
        <w:t>статьи 486</w:t>
      </w:r>
      <w:r>
        <w:rPr>
          <w:rFonts w:ascii="Times New Roman"/>
          <w:b w:val="false"/>
          <w:i w:val="false"/>
          <w:color w:val="000000"/>
          <w:sz w:val="28"/>
        </w:rPr>
        <w:t xml:space="preserve"> Кодекса Республики Казахстан от 5 июля 2014 года "Об административных правонарушениях" (далее – Кодекс), направляются на сдачу экзамена для проверки знаний правил безопасного обращения с гражданским и служебным оружием.</w:t>
      </w:r>
    </w:p>
    <w:bookmarkEnd w:id="548"/>
    <w:bookmarkStart w:name="z611" w:id="549"/>
    <w:p>
      <w:pPr>
        <w:spacing w:after="0"/>
        <w:ind w:left="0"/>
        <w:jc w:val="both"/>
      </w:pPr>
      <w:r>
        <w:rPr>
          <w:rFonts w:ascii="Times New Roman"/>
          <w:b w:val="false"/>
          <w:i w:val="false"/>
          <w:color w:val="000000"/>
          <w:sz w:val="28"/>
        </w:rPr>
        <w:t xml:space="preserve">
      Постановление о направлении на проверку знаний правил безопасного обращения с гражданским и служебным оружием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Кодекса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549"/>
    <w:bookmarkStart w:name="z612" w:id="550"/>
    <w:p>
      <w:pPr>
        <w:spacing w:after="0"/>
        <w:ind w:left="0"/>
        <w:jc w:val="both"/>
      </w:pPr>
      <w:r>
        <w:rPr>
          <w:rFonts w:ascii="Times New Roman"/>
          <w:b w:val="false"/>
          <w:i w:val="false"/>
          <w:color w:val="000000"/>
          <w:sz w:val="28"/>
        </w:rPr>
        <w:t xml:space="preserve">
      Действия разрешений на хранение или хранение и ношение оружия лиц, не сдавших экзамен для проверки знаний правил безопасного обращения с гражданским и служебным оружием в течение двух месяцев со дня получения постановления о направлении владельца и (или) пользователя гражданского и служебного оружия на проверку знаний правил безопасного обращения с оружием прекращаются без предварительного приостановления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550"/>
    <w:bookmarkStart w:name="z613" w:id="551"/>
    <w:p>
      <w:pPr>
        <w:spacing w:after="0"/>
        <w:ind w:left="0"/>
        <w:jc w:val="left"/>
      </w:pPr>
      <w:r>
        <w:rPr>
          <w:rFonts w:ascii="Times New Roman"/>
          <w:b/>
          <w:i w:val="false"/>
          <w:color w:val="000000"/>
        </w:rPr>
        <w:t xml:space="preserve"> Глава 14. Порядок перевозки гражданского и служебного оружия и патронов к нему</w:t>
      </w:r>
    </w:p>
    <w:bookmarkEnd w:id="551"/>
    <w:bookmarkStart w:name="z614" w:id="552"/>
    <w:p>
      <w:pPr>
        <w:spacing w:after="0"/>
        <w:ind w:left="0"/>
        <w:jc w:val="both"/>
      </w:pPr>
      <w:r>
        <w:rPr>
          <w:rFonts w:ascii="Times New Roman"/>
          <w:b w:val="false"/>
          <w:i w:val="false"/>
          <w:color w:val="000000"/>
          <w:sz w:val="28"/>
        </w:rPr>
        <w:t xml:space="preserve">
      157. Перевозка гражданского и служебного оружия юридических лиц занятых в сфере оборота оружия, а также граждан Республики Казахстан осуществляется по разрешениям, выдаваемым органами внутренних дел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19 февраля 2018 года № 133 (зарегистрирован в Реестре государственной регистрации нормативных правовых актов № 16733).</w:t>
      </w:r>
    </w:p>
    <w:bookmarkEnd w:id="552"/>
    <w:bookmarkStart w:name="z615" w:id="553"/>
    <w:p>
      <w:pPr>
        <w:spacing w:after="0"/>
        <w:ind w:left="0"/>
        <w:jc w:val="both"/>
      </w:pPr>
      <w:r>
        <w:rPr>
          <w:rFonts w:ascii="Times New Roman"/>
          <w:b w:val="false"/>
          <w:i w:val="false"/>
          <w:color w:val="000000"/>
          <w:sz w:val="28"/>
        </w:rPr>
        <w:t>
      Срок действия разрешения на перевозку устанавливается из расчета реального времени, необходимого для доставки оружия и патронов к месту назначения, с учетом совмещаемых перевозок, но не более одного месяца.</w:t>
      </w:r>
    </w:p>
    <w:bookmarkEnd w:id="553"/>
    <w:bookmarkStart w:name="z616" w:id="554"/>
    <w:p>
      <w:pPr>
        <w:spacing w:after="0"/>
        <w:ind w:left="0"/>
        <w:jc w:val="both"/>
      </w:pPr>
      <w:r>
        <w:rPr>
          <w:rFonts w:ascii="Times New Roman"/>
          <w:b w:val="false"/>
          <w:i w:val="false"/>
          <w:color w:val="000000"/>
          <w:sz w:val="28"/>
        </w:rPr>
        <w:t>
      Разрешение на перевозку спортивного оружия и патронов к нему выдается органом внутренних дел на весь срок, запрашиваемый спортивной организацией, согласно приказа либо положения о проведении спортивного мероприятия, учебно-тренировочных сборов и действует на всей территории Республики Казахстан, физическим лицам имеющим разрешение на хранение и ношение спортивного оружия дополнительного разрешения на перевозку в пределах Республики Казахстан не требуется;</w:t>
      </w:r>
    </w:p>
    <w:bookmarkEnd w:id="554"/>
    <w:bookmarkStart w:name="z617" w:id="555"/>
    <w:p>
      <w:pPr>
        <w:spacing w:after="0"/>
        <w:ind w:left="0"/>
        <w:jc w:val="both"/>
      </w:pPr>
      <w:r>
        <w:rPr>
          <w:rFonts w:ascii="Times New Roman"/>
          <w:b w:val="false"/>
          <w:i w:val="false"/>
          <w:color w:val="000000"/>
          <w:sz w:val="28"/>
        </w:rPr>
        <w:t xml:space="preserve">
      158. Для получения в органах внутренних дел разрешения на перевозку оружия представляются документы в соответствии с требованиями Правил оказания государственных услуг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27 марта 2020 года № 254 (зарегистрирован в Реестре государственной регистрации нормативных правовых актов № 20184).</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18" w:id="556"/>
    <w:p>
      <w:pPr>
        <w:spacing w:after="0"/>
        <w:ind w:left="0"/>
        <w:jc w:val="both"/>
      </w:pPr>
      <w:r>
        <w:rPr>
          <w:rFonts w:ascii="Times New Roman"/>
          <w:b w:val="false"/>
          <w:i w:val="false"/>
          <w:color w:val="000000"/>
          <w:sz w:val="28"/>
        </w:rPr>
        <w:t>
      159. Для перевозки оружия и патронов юридические лица:</w:t>
      </w:r>
    </w:p>
    <w:bookmarkEnd w:id="556"/>
    <w:bookmarkStart w:name="z619" w:id="557"/>
    <w:p>
      <w:pPr>
        <w:spacing w:after="0"/>
        <w:ind w:left="0"/>
        <w:jc w:val="both"/>
      </w:pPr>
      <w:r>
        <w:rPr>
          <w:rFonts w:ascii="Times New Roman"/>
          <w:b w:val="false"/>
          <w:i w:val="false"/>
          <w:color w:val="000000"/>
          <w:sz w:val="28"/>
        </w:rPr>
        <w:t>
      1) оборудуют транспортные средства в соответствии с предъявляемыми к ним требованиями по перевозке опасных грузов;</w:t>
      </w:r>
    </w:p>
    <w:bookmarkEnd w:id="557"/>
    <w:bookmarkStart w:name="z620" w:id="558"/>
    <w:p>
      <w:pPr>
        <w:spacing w:after="0"/>
        <w:ind w:left="0"/>
        <w:jc w:val="both"/>
      </w:pPr>
      <w:r>
        <w:rPr>
          <w:rFonts w:ascii="Times New Roman"/>
          <w:b w:val="false"/>
          <w:i w:val="false"/>
          <w:color w:val="000000"/>
          <w:sz w:val="28"/>
        </w:rPr>
        <w:t>
      2) приказом, назначают ответственного за перевозку, обеспечивают сопровождение партий огнестрельного оружия в количестве более 4 единиц или патронов в количестве более 1000 штук в пути следования охраной в количестве не менее 2 человек, вооруженных огнестрельным оружием;</w:t>
      </w:r>
    </w:p>
    <w:bookmarkEnd w:id="558"/>
    <w:bookmarkStart w:name="z621" w:id="559"/>
    <w:p>
      <w:pPr>
        <w:spacing w:after="0"/>
        <w:ind w:left="0"/>
        <w:jc w:val="both"/>
      </w:pPr>
      <w:r>
        <w:rPr>
          <w:rFonts w:ascii="Times New Roman"/>
          <w:b w:val="false"/>
          <w:i w:val="false"/>
          <w:color w:val="000000"/>
          <w:sz w:val="28"/>
        </w:rPr>
        <w:t>
      3) перевозят оружие и патроны в заводской упаковке либо в специальной таре, которая опечатывается или опломбируется юридическим лицом – владельцем оружия.</w:t>
      </w:r>
    </w:p>
    <w:bookmarkEnd w:id="559"/>
    <w:bookmarkStart w:name="z622" w:id="560"/>
    <w:p>
      <w:pPr>
        <w:spacing w:after="0"/>
        <w:ind w:left="0"/>
        <w:jc w:val="both"/>
      </w:pPr>
      <w:r>
        <w:rPr>
          <w:rFonts w:ascii="Times New Roman"/>
          <w:b w:val="false"/>
          <w:i w:val="false"/>
          <w:color w:val="000000"/>
          <w:sz w:val="28"/>
        </w:rPr>
        <w:t>
      Оружие перевозится в разряженном состоянии отдельно от патронов.</w:t>
      </w:r>
    </w:p>
    <w:bookmarkEnd w:id="560"/>
    <w:bookmarkStart w:name="z623" w:id="561"/>
    <w:p>
      <w:pPr>
        <w:spacing w:after="0"/>
        <w:ind w:left="0"/>
        <w:jc w:val="both"/>
      </w:pPr>
      <w:r>
        <w:rPr>
          <w:rFonts w:ascii="Times New Roman"/>
          <w:b w:val="false"/>
          <w:i w:val="false"/>
          <w:color w:val="000000"/>
          <w:sz w:val="28"/>
        </w:rPr>
        <w:t>
      Перевозка партий оружия или патронов осуществляется на технически исправных, специально оборудованных транспортных средствах соответствующих конструктивно-техническим характеристикам завода-изготовителя и нормативным документам по стандартизации Республики Казахстан к конструкции, оборудованию и техническому состоянию транспортных средств, перевозящих опасные грузы, исключается возможность визуального обзора груза и свободного доступа к нему посторонних лиц.</w:t>
      </w:r>
    </w:p>
    <w:bookmarkEnd w:id="561"/>
    <w:bookmarkStart w:name="z624" w:id="562"/>
    <w:p>
      <w:pPr>
        <w:spacing w:after="0"/>
        <w:ind w:left="0"/>
        <w:jc w:val="both"/>
      </w:pPr>
      <w:r>
        <w:rPr>
          <w:rFonts w:ascii="Times New Roman"/>
          <w:b w:val="false"/>
          <w:i w:val="false"/>
          <w:color w:val="000000"/>
          <w:sz w:val="28"/>
        </w:rPr>
        <w:t>
      Перевозка охотничьего пороха, снаряженных патронов автомобильным транспортом по территории Республики Казахстан осуществляется в соответствии с Правилами перевозки опасных грузов автомобильным транспортом, утвержденными уполномоченным органом в области автомобильного транспорта.</w:t>
      </w:r>
    </w:p>
    <w:bookmarkEnd w:id="562"/>
    <w:bookmarkStart w:name="z625" w:id="563"/>
    <w:p>
      <w:pPr>
        <w:spacing w:after="0"/>
        <w:ind w:left="0"/>
        <w:jc w:val="both"/>
      </w:pPr>
      <w:r>
        <w:rPr>
          <w:rFonts w:ascii="Times New Roman"/>
          <w:b w:val="false"/>
          <w:i w:val="false"/>
          <w:color w:val="000000"/>
          <w:sz w:val="28"/>
        </w:rPr>
        <w:t>
      Не допускается перевозка оружия, охотничьего пороха, снаряженных патронов совместно с иными товарами.</w:t>
      </w:r>
    </w:p>
    <w:bookmarkEnd w:id="563"/>
    <w:bookmarkStart w:name="z626" w:id="564"/>
    <w:p>
      <w:pPr>
        <w:spacing w:after="0"/>
        <w:ind w:left="0"/>
        <w:jc w:val="both"/>
      </w:pPr>
      <w:r>
        <w:rPr>
          <w:rFonts w:ascii="Times New Roman"/>
          <w:b w:val="false"/>
          <w:i w:val="false"/>
          <w:color w:val="000000"/>
          <w:sz w:val="28"/>
        </w:rPr>
        <w:t>
      Юридическим лицам - поставщикам допускается перевозить оружие, охотничий порох, снаряженные патроны совместно со спортивными товарами, охотничьими и рыболовными принадлежностями.</w:t>
      </w:r>
    </w:p>
    <w:bookmarkEnd w:id="564"/>
    <w:bookmarkStart w:name="z627" w:id="565"/>
    <w:p>
      <w:pPr>
        <w:spacing w:after="0"/>
        <w:ind w:left="0"/>
        <w:jc w:val="both"/>
      </w:pPr>
      <w:r>
        <w:rPr>
          <w:rFonts w:ascii="Times New Roman"/>
          <w:b w:val="false"/>
          <w:i w:val="false"/>
          <w:color w:val="000000"/>
          <w:sz w:val="28"/>
        </w:rPr>
        <w:t>
      При перевозке оружия, охотничьего пороха, снаряженных патронов не допускается в пути следования вскрывать тару.</w:t>
      </w:r>
    </w:p>
    <w:bookmarkEnd w:id="565"/>
    <w:bookmarkStart w:name="z628" w:id="566"/>
    <w:p>
      <w:pPr>
        <w:spacing w:after="0"/>
        <w:ind w:left="0"/>
        <w:jc w:val="both"/>
      </w:pPr>
      <w:r>
        <w:rPr>
          <w:rFonts w:ascii="Times New Roman"/>
          <w:b w:val="false"/>
          <w:i w:val="false"/>
          <w:color w:val="000000"/>
          <w:sz w:val="28"/>
        </w:rPr>
        <w:t>
      При наличии договора (контракта) на поставку оружия, охотничьего пороха, снаряженных патронов юридическим лицам-поставщикам допускается вскрытие тары на охраняемой территории юридического лица-поставщика (покупателя).</w:t>
      </w:r>
    </w:p>
    <w:bookmarkEnd w:id="566"/>
    <w:bookmarkStart w:name="z629" w:id="567"/>
    <w:p>
      <w:pPr>
        <w:spacing w:after="0"/>
        <w:ind w:left="0"/>
        <w:jc w:val="both"/>
      </w:pPr>
      <w:r>
        <w:rPr>
          <w:rFonts w:ascii="Times New Roman"/>
          <w:b w:val="false"/>
          <w:i w:val="false"/>
          <w:color w:val="000000"/>
          <w:sz w:val="28"/>
        </w:rPr>
        <w:t>
      160. В случаях перевозки оружия и патронов колонной более двух автомашин их охрана обеспечивается группой сопровождения в количестве не менее 3 человек, вооруженной огнестрельным оружием, следующей на специально выделенном транспортном средстве.</w:t>
      </w:r>
    </w:p>
    <w:bookmarkEnd w:id="567"/>
    <w:bookmarkStart w:name="z630" w:id="568"/>
    <w:p>
      <w:pPr>
        <w:spacing w:after="0"/>
        <w:ind w:left="0"/>
        <w:jc w:val="both"/>
      </w:pPr>
      <w:r>
        <w:rPr>
          <w:rFonts w:ascii="Times New Roman"/>
          <w:b w:val="false"/>
          <w:i w:val="false"/>
          <w:color w:val="000000"/>
          <w:sz w:val="28"/>
        </w:rPr>
        <w:t>
      161. При обнаружении признаков вскрытия транспортного средства, перевозящего оружие и патроны, повреждения тары, нарушения оттисков печатей или пломб старший вооруженной охраны немедленно сообщает об этом в органы внутренних дел, составляет акт, принимает необходимые меры по установлению причин случившегося и обеспечивает охрану места происшествия.</w:t>
      </w:r>
    </w:p>
    <w:bookmarkEnd w:id="568"/>
    <w:bookmarkStart w:name="z631" w:id="569"/>
    <w:p>
      <w:pPr>
        <w:spacing w:after="0"/>
        <w:ind w:left="0"/>
        <w:jc w:val="both"/>
      </w:pPr>
      <w:r>
        <w:rPr>
          <w:rFonts w:ascii="Times New Roman"/>
          <w:b w:val="false"/>
          <w:i w:val="false"/>
          <w:color w:val="000000"/>
          <w:sz w:val="28"/>
        </w:rPr>
        <w:t>
      162. Работники, сопровождающие грузы, по прибытии в пункт назначения и окончании работы, связанной с охраной груза, сдают служебное оружие на временное хранение в оружейную комнату организации, принявшей груз, или местный орган внутренних дел.</w:t>
      </w:r>
    </w:p>
    <w:bookmarkEnd w:id="569"/>
    <w:bookmarkStart w:name="z632" w:id="570"/>
    <w:p>
      <w:pPr>
        <w:spacing w:after="0"/>
        <w:ind w:left="0"/>
        <w:jc w:val="both"/>
      </w:pPr>
      <w:r>
        <w:rPr>
          <w:rFonts w:ascii="Times New Roman"/>
          <w:b w:val="false"/>
          <w:i w:val="false"/>
          <w:color w:val="000000"/>
          <w:sz w:val="28"/>
        </w:rPr>
        <w:t>
      163. Ручной кладью железнодорожным, водным транспортом снаряженные патроны, порох перевозятся в количестве, не превышающем следующего веса:</w:t>
      </w:r>
    </w:p>
    <w:bookmarkEnd w:id="570"/>
    <w:bookmarkStart w:name="z633" w:id="571"/>
    <w:p>
      <w:pPr>
        <w:spacing w:after="0"/>
        <w:ind w:left="0"/>
        <w:jc w:val="both"/>
      </w:pPr>
      <w:r>
        <w:rPr>
          <w:rFonts w:ascii="Times New Roman"/>
          <w:b w:val="false"/>
          <w:i w:val="false"/>
          <w:color w:val="000000"/>
          <w:sz w:val="28"/>
        </w:rPr>
        <w:t>
      1) снаряженных патронов к огнестрельному оружию – 10 кг;</w:t>
      </w:r>
    </w:p>
    <w:bookmarkEnd w:id="571"/>
    <w:bookmarkStart w:name="z634" w:id="572"/>
    <w:p>
      <w:pPr>
        <w:spacing w:after="0"/>
        <w:ind w:left="0"/>
        <w:jc w:val="both"/>
      </w:pPr>
      <w:r>
        <w:rPr>
          <w:rFonts w:ascii="Times New Roman"/>
          <w:b w:val="false"/>
          <w:i w:val="false"/>
          <w:color w:val="000000"/>
          <w:sz w:val="28"/>
        </w:rPr>
        <w:t>
      2) бездымного пороха – 10 кг;</w:t>
      </w:r>
    </w:p>
    <w:bookmarkEnd w:id="572"/>
    <w:bookmarkStart w:name="z635" w:id="573"/>
    <w:p>
      <w:pPr>
        <w:spacing w:after="0"/>
        <w:ind w:left="0"/>
        <w:jc w:val="both"/>
      </w:pPr>
      <w:r>
        <w:rPr>
          <w:rFonts w:ascii="Times New Roman"/>
          <w:b w:val="false"/>
          <w:i w:val="false"/>
          <w:color w:val="000000"/>
          <w:sz w:val="28"/>
        </w:rPr>
        <w:t>
      3) изделий из дымного пороха – 5 кг;</w:t>
      </w:r>
    </w:p>
    <w:bookmarkEnd w:id="573"/>
    <w:bookmarkStart w:name="z636" w:id="574"/>
    <w:p>
      <w:pPr>
        <w:spacing w:after="0"/>
        <w:ind w:left="0"/>
        <w:jc w:val="both"/>
      </w:pPr>
      <w:r>
        <w:rPr>
          <w:rFonts w:ascii="Times New Roman"/>
          <w:b w:val="false"/>
          <w:i w:val="false"/>
          <w:color w:val="000000"/>
          <w:sz w:val="28"/>
        </w:rPr>
        <w:t>
      4) дымного пороха – 5 кг.</w:t>
      </w:r>
    </w:p>
    <w:bookmarkEnd w:id="574"/>
    <w:bookmarkStart w:name="z637" w:id="575"/>
    <w:p>
      <w:pPr>
        <w:spacing w:after="0"/>
        <w:ind w:left="0"/>
        <w:jc w:val="both"/>
      </w:pPr>
      <w:r>
        <w:rPr>
          <w:rFonts w:ascii="Times New Roman"/>
          <w:b w:val="false"/>
          <w:i w:val="false"/>
          <w:color w:val="000000"/>
          <w:sz w:val="28"/>
        </w:rPr>
        <w:t>
      Примечание: В разрешении на перевозку ручной клади указывается только нетто груза (металлические гильзы, тара в вес груза не входят).</w:t>
      </w:r>
    </w:p>
    <w:bookmarkEnd w:id="575"/>
    <w:bookmarkStart w:name="z638" w:id="576"/>
    <w:p>
      <w:pPr>
        <w:spacing w:after="0"/>
        <w:ind w:left="0"/>
        <w:jc w:val="both"/>
      </w:pPr>
      <w:r>
        <w:rPr>
          <w:rFonts w:ascii="Times New Roman"/>
          <w:b w:val="false"/>
          <w:i w:val="false"/>
          <w:color w:val="000000"/>
          <w:sz w:val="28"/>
        </w:rPr>
        <w:t>
      Без разрешения на перевозку автомобильным транспортом перевозится охотничий порох до 50 кг, снаряженные патроны до 300 кг, при этом руководителем организации назначается ответственный за перевозку и обеспечивается вооруженная охрана в пути следования (договор по оказанию охранных услуг). При перевозке спортивного оружия и спортивных патронов автомобильным транспортом, допускается перевозка в сопровождении ответственного лица (если хозяин юридическое лицо), либо хозяина оружия (если владельцем является физическое лицо), вооруженная охрана в данном случае не требуется.</w:t>
      </w:r>
    </w:p>
    <w:bookmarkEnd w:id="576"/>
    <w:bookmarkStart w:name="z639" w:id="577"/>
    <w:p>
      <w:pPr>
        <w:spacing w:after="0"/>
        <w:ind w:left="0"/>
        <w:jc w:val="both"/>
      </w:pPr>
      <w:r>
        <w:rPr>
          <w:rFonts w:ascii="Times New Roman"/>
          <w:b w:val="false"/>
          <w:i w:val="false"/>
          <w:color w:val="000000"/>
          <w:sz w:val="28"/>
        </w:rPr>
        <w:t>
      В случае превышения указанного веса, перевозка пороха и снаряженных патронов производится в соответствии с Правилами перевозки опасных грузов автомобильным транспортом.</w:t>
      </w:r>
    </w:p>
    <w:bookmarkEnd w:id="577"/>
    <w:bookmarkStart w:name="z640" w:id="578"/>
    <w:p>
      <w:pPr>
        <w:spacing w:after="0"/>
        <w:ind w:left="0"/>
        <w:jc w:val="both"/>
      </w:pPr>
      <w:r>
        <w:rPr>
          <w:rFonts w:ascii="Times New Roman"/>
          <w:b w:val="false"/>
          <w:i w:val="false"/>
          <w:color w:val="000000"/>
          <w:sz w:val="28"/>
        </w:rPr>
        <w:t>
      Примечание: Перевозка осуществляется только после официального уведомления подразделения КОГСО.</w:t>
      </w:r>
    </w:p>
    <w:bookmarkEnd w:id="578"/>
    <w:bookmarkStart w:name="z641" w:id="579"/>
    <w:p>
      <w:pPr>
        <w:spacing w:after="0"/>
        <w:ind w:left="0"/>
        <w:jc w:val="both"/>
      </w:pPr>
      <w:r>
        <w:rPr>
          <w:rFonts w:ascii="Times New Roman"/>
          <w:b w:val="false"/>
          <w:i w:val="false"/>
          <w:color w:val="000000"/>
          <w:sz w:val="28"/>
        </w:rPr>
        <w:t>
      164. При перевозке спортивного оружия ответственные за перевозку оружия и патронов должностные лица спортивных организаций, прибыв в пункт проведения соревнований или учебно-тренировочных сборов, немедленно сдают на временное хранение привезенное ими оружие и патроны к нему вместе с разрешением на право перевозки в специально оборудованное помещение по месту проведения соревнований или сборов.</w:t>
      </w:r>
    </w:p>
    <w:bookmarkEnd w:id="579"/>
    <w:bookmarkStart w:name="z642" w:id="580"/>
    <w:p>
      <w:pPr>
        <w:spacing w:after="0"/>
        <w:ind w:left="0"/>
        <w:jc w:val="both"/>
      </w:pPr>
      <w:r>
        <w:rPr>
          <w:rFonts w:ascii="Times New Roman"/>
          <w:b w:val="false"/>
          <w:i w:val="false"/>
          <w:color w:val="000000"/>
          <w:sz w:val="28"/>
        </w:rPr>
        <w:t>
      Разрешение на провоз спортивного оружия выдается при наличии у заявителя:</w:t>
      </w:r>
    </w:p>
    <w:bookmarkEnd w:id="580"/>
    <w:bookmarkStart w:name="z643" w:id="581"/>
    <w:p>
      <w:pPr>
        <w:spacing w:after="0"/>
        <w:ind w:left="0"/>
        <w:jc w:val="both"/>
      </w:pPr>
      <w:r>
        <w:rPr>
          <w:rFonts w:ascii="Times New Roman"/>
          <w:b w:val="false"/>
          <w:i w:val="false"/>
          <w:color w:val="000000"/>
          <w:sz w:val="28"/>
        </w:rPr>
        <w:t>
      1) положения (регламента) соревнований, приглашения или договора о проведении спортивного мероприятия;</w:t>
      </w:r>
    </w:p>
    <w:bookmarkEnd w:id="581"/>
    <w:bookmarkStart w:name="z644" w:id="582"/>
    <w:p>
      <w:pPr>
        <w:spacing w:after="0"/>
        <w:ind w:left="0"/>
        <w:jc w:val="both"/>
      </w:pPr>
      <w:r>
        <w:rPr>
          <w:rFonts w:ascii="Times New Roman"/>
          <w:b w:val="false"/>
          <w:i w:val="false"/>
          <w:color w:val="000000"/>
          <w:sz w:val="28"/>
        </w:rPr>
        <w:t>
      2) копии разрешения, подтверждающего функционирование стрелкового тира, стрельбища и стенда, в месте проведения спортивного мероприятия;</w:t>
      </w:r>
    </w:p>
    <w:bookmarkEnd w:id="582"/>
    <w:bookmarkStart w:name="z645" w:id="583"/>
    <w:p>
      <w:pPr>
        <w:spacing w:after="0"/>
        <w:ind w:left="0"/>
        <w:jc w:val="both"/>
      </w:pPr>
      <w:r>
        <w:rPr>
          <w:rFonts w:ascii="Times New Roman"/>
          <w:b w:val="false"/>
          <w:i w:val="false"/>
          <w:color w:val="000000"/>
          <w:sz w:val="28"/>
        </w:rPr>
        <w:t>
      Провоз спортивного огнестрельного оружия, принадлежащего гражданам Республики Казахстан, хранящегося в оружейной комнате (складе) спортивно-стрелкового объекта на договорной основе, осуществляет спортивная организация, хранящая такое оружие, либо сам хозяин оружия;</w:t>
      </w:r>
    </w:p>
    <w:bookmarkEnd w:id="583"/>
    <w:bookmarkStart w:name="z646" w:id="584"/>
    <w:p>
      <w:pPr>
        <w:spacing w:after="0"/>
        <w:ind w:left="0"/>
        <w:jc w:val="both"/>
      </w:pPr>
      <w:r>
        <w:rPr>
          <w:rFonts w:ascii="Times New Roman"/>
          <w:b w:val="false"/>
          <w:i w:val="false"/>
          <w:color w:val="000000"/>
          <w:sz w:val="28"/>
        </w:rPr>
        <w:t>
      165. Допускается перевозка оружия и патронов по территории Республики Казахстан на договорной основе юридическими лицами, уставами которых предусмотрено оказание услуг по перевозке оружия и патронов (далее - перевозчики), на основании разрешений на перевозку, выдаваемых органами внутренних дел на владельца оружия.</w:t>
      </w:r>
    </w:p>
    <w:bookmarkEnd w:id="584"/>
    <w:bookmarkStart w:name="z647" w:id="585"/>
    <w:p>
      <w:pPr>
        <w:spacing w:after="0"/>
        <w:ind w:left="0"/>
        <w:jc w:val="both"/>
      </w:pPr>
      <w:r>
        <w:rPr>
          <w:rFonts w:ascii="Times New Roman"/>
          <w:b w:val="false"/>
          <w:i w:val="false"/>
          <w:color w:val="000000"/>
          <w:sz w:val="28"/>
        </w:rPr>
        <w:t>
      166. Перевозчики после заключения договоров о перевозке оружия и патронов перевозят оружие и патроны с учетом требований, предусмотренных настоящей главой.</w:t>
      </w:r>
    </w:p>
    <w:bookmarkEnd w:id="585"/>
    <w:bookmarkStart w:name="z648" w:id="586"/>
    <w:p>
      <w:pPr>
        <w:spacing w:after="0"/>
        <w:ind w:left="0"/>
        <w:jc w:val="both"/>
      </w:pPr>
      <w:r>
        <w:rPr>
          <w:rFonts w:ascii="Times New Roman"/>
          <w:b w:val="false"/>
          <w:i w:val="false"/>
          <w:color w:val="000000"/>
          <w:sz w:val="28"/>
        </w:rPr>
        <w:t>
      167. Оружие и патроны, помещенные под таможенный режим, транспортируются и перевозятся в специальной таре либо транспортными средствами, опечатанными или опломбированными таможенными органами.</w:t>
      </w:r>
    </w:p>
    <w:bookmarkEnd w:id="586"/>
    <w:bookmarkStart w:name="z649" w:id="587"/>
    <w:p>
      <w:pPr>
        <w:spacing w:after="0"/>
        <w:ind w:left="0"/>
        <w:jc w:val="both"/>
      </w:pPr>
      <w:r>
        <w:rPr>
          <w:rFonts w:ascii="Times New Roman"/>
          <w:b w:val="false"/>
          <w:i w:val="false"/>
          <w:color w:val="000000"/>
          <w:sz w:val="28"/>
        </w:rPr>
        <w:t>
      168. Без разрешений органов внутренних дел осуществляется перевозка оружия и патронов:</w:t>
      </w:r>
    </w:p>
    <w:bookmarkEnd w:id="587"/>
    <w:bookmarkStart w:name="z650" w:id="588"/>
    <w:p>
      <w:pPr>
        <w:spacing w:after="0"/>
        <w:ind w:left="0"/>
        <w:jc w:val="both"/>
      </w:pPr>
      <w:r>
        <w:rPr>
          <w:rFonts w:ascii="Times New Roman"/>
          <w:b w:val="false"/>
          <w:i w:val="false"/>
          <w:color w:val="000000"/>
          <w:sz w:val="28"/>
        </w:rPr>
        <w:t>
      1) юридическими и физическими лицами в пределах территорий субъектов Республики Казахстан, органами внутренних дел которых данное оружие и патроны поставлены на учет (при условии соблюдения требований по перевозке установленных настоящей главой);</w:t>
      </w:r>
    </w:p>
    <w:bookmarkEnd w:id="588"/>
    <w:bookmarkStart w:name="z651" w:id="589"/>
    <w:p>
      <w:pPr>
        <w:spacing w:after="0"/>
        <w:ind w:left="0"/>
        <w:jc w:val="both"/>
      </w:pPr>
      <w:r>
        <w:rPr>
          <w:rFonts w:ascii="Times New Roman"/>
          <w:b w:val="false"/>
          <w:i w:val="false"/>
          <w:color w:val="000000"/>
          <w:sz w:val="28"/>
        </w:rPr>
        <w:t>
      2) гражданами Республики Казахстан, имеющими на законных основаниях спортивное и охотничье оружие, для участия в охоте и спортивных мероприятиях на основании разрешений органов внутренних дел на хранение и ношение оружия;</w:t>
      </w:r>
    </w:p>
    <w:bookmarkEnd w:id="589"/>
    <w:bookmarkStart w:name="z652" w:id="590"/>
    <w:p>
      <w:pPr>
        <w:spacing w:after="0"/>
        <w:ind w:left="0"/>
        <w:jc w:val="both"/>
      </w:pPr>
      <w:r>
        <w:rPr>
          <w:rFonts w:ascii="Times New Roman"/>
          <w:b w:val="false"/>
          <w:i w:val="false"/>
          <w:color w:val="000000"/>
          <w:sz w:val="28"/>
        </w:rPr>
        <w:t>
      3) гражданами Республики Казахстан, имеющими на законных основаниях огнестрельное гладкоствольное длинноствольное оружие, приобретенное в целях самообороны без права ношения;</w:t>
      </w:r>
    </w:p>
    <w:bookmarkEnd w:id="590"/>
    <w:bookmarkStart w:name="z653" w:id="591"/>
    <w:p>
      <w:pPr>
        <w:spacing w:after="0"/>
        <w:ind w:left="0"/>
        <w:jc w:val="both"/>
      </w:pPr>
      <w:r>
        <w:rPr>
          <w:rFonts w:ascii="Times New Roman"/>
          <w:b w:val="false"/>
          <w:i w:val="false"/>
          <w:color w:val="000000"/>
          <w:sz w:val="28"/>
        </w:rPr>
        <w:t>
      4) не подлежащих регистрации в органах внутренних дел, не более одной единицы.</w:t>
      </w:r>
    </w:p>
    <w:bookmarkEnd w:id="591"/>
    <w:bookmarkStart w:name="z654" w:id="592"/>
    <w:p>
      <w:pPr>
        <w:spacing w:after="0"/>
        <w:ind w:left="0"/>
        <w:jc w:val="both"/>
      </w:pPr>
      <w:r>
        <w:rPr>
          <w:rFonts w:ascii="Times New Roman"/>
          <w:b w:val="false"/>
          <w:i w:val="false"/>
          <w:color w:val="000000"/>
          <w:sz w:val="28"/>
        </w:rPr>
        <w:t>
      169. При возникновении обстоятельств, препятствующих перевозке оружие и патроны, передаются на временное хранение в ближайший орган внутренних дел.</w:t>
      </w:r>
    </w:p>
    <w:bookmarkEnd w:id="592"/>
    <w:bookmarkStart w:name="z655" w:id="593"/>
    <w:p>
      <w:pPr>
        <w:spacing w:after="0"/>
        <w:ind w:left="0"/>
        <w:jc w:val="both"/>
      </w:pPr>
      <w:r>
        <w:rPr>
          <w:rFonts w:ascii="Times New Roman"/>
          <w:b w:val="false"/>
          <w:i w:val="false"/>
          <w:color w:val="000000"/>
          <w:sz w:val="28"/>
        </w:rPr>
        <w:t>
      170. Граждане Республики Казахстан осуществляют перевозку оружия в количестве не более 4 единиц и патронов не более 1000 штук на основании разрешений органов внутренних дел на хранение или хранение и ношение перевозимого оружия и патронов соответствующих видам, типам и моделям оружия указанным в разрешениях на хранение или хранение и ношение.</w:t>
      </w:r>
    </w:p>
    <w:bookmarkEnd w:id="593"/>
    <w:bookmarkStart w:name="z656" w:id="594"/>
    <w:p>
      <w:pPr>
        <w:spacing w:after="0"/>
        <w:ind w:left="0"/>
        <w:jc w:val="both"/>
      </w:pPr>
      <w:r>
        <w:rPr>
          <w:rFonts w:ascii="Times New Roman"/>
          <w:b w:val="false"/>
          <w:i w:val="false"/>
          <w:color w:val="000000"/>
          <w:sz w:val="28"/>
        </w:rPr>
        <w:t>
      Допускается перевозка оружия на основании разрешений на их приобретение (при транспортировании оружия после его приобретения), а также на основании лицензии на коллекционирование или экспонирование.</w:t>
      </w:r>
    </w:p>
    <w:bookmarkEnd w:id="594"/>
    <w:bookmarkStart w:name="z657" w:id="595"/>
    <w:p>
      <w:pPr>
        <w:spacing w:after="0"/>
        <w:ind w:left="0"/>
        <w:jc w:val="both"/>
      </w:pPr>
      <w:r>
        <w:rPr>
          <w:rFonts w:ascii="Times New Roman"/>
          <w:b w:val="false"/>
          <w:i w:val="false"/>
          <w:color w:val="000000"/>
          <w:sz w:val="28"/>
        </w:rPr>
        <w:t>
      Перевозка оружия и патронов в количестве, превышающем указанные нормы, осуществляется гражданами Республики Казахстан в порядке, предусмотренном для юридических лиц.</w:t>
      </w:r>
    </w:p>
    <w:bookmarkEnd w:id="595"/>
    <w:bookmarkStart w:name="z658" w:id="596"/>
    <w:p>
      <w:pPr>
        <w:spacing w:after="0"/>
        <w:ind w:left="0"/>
        <w:jc w:val="both"/>
      </w:pPr>
      <w:r>
        <w:rPr>
          <w:rFonts w:ascii="Times New Roman"/>
          <w:b w:val="false"/>
          <w:i w:val="false"/>
          <w:color w:val="000000"/>
          <w:sz w:val="28"/>
        </w:rPr>
        <w:t>
      Перевозка принадлежащего гражданам оружия осуществляется в чехлах, кобурах или специальных футлярах.</w:t>
      </w:r>
    </w:p>
    <w:bookmarkEnd w:id="596"/>
    <w:bookmarkStart w:name="z659" w:id="597"/>
    <w:p>
      <w:pPr>
        <w:spacing w:after="0"/>
        <w:ind w:left="0"/>
        <w:jc w:val="both"/>
      </w:pPr>
      <w:r>
        <w:rPr>
          <w:rFonts w:ascii="Times New Roman"/>
          <w:b w:val="false"/>
          <w:i w:val="false"/>
          <w:color w:val="000000"/>
          <w:sz w:val="28"/>
        </w:rPr>
        <w:t>
      171. Допускается перевозка гражданского оружия третьими лицами, по разрешениям на перевозку выдаваемыми территориальными органами внутренних дел, по месту регистрации оружия.</w:t>
      </w:r>
    </w:p>
    <w:bookmarkEnd w:id="597"/>
    <w:bookmarkStart w:name="z660" w:id="598"/>
    <w:p>
      <w:pPr>
        <w:spacing w:after="0"/>
        <w:ind w:left="0"/>
        <w:jc w:val="both"/>
      </w:pPr>
      <w:r>
        <w:rPr>
          <w:rFonts w:ascii="Times New Roman"/>
          <w:b w:val="false"/>
          <w:i w:val="false"/>
          <w:color w:val="000000"/>
          <w:sz w:val="28"/>
        </w:rPr>
        <w:t>
      Разрешение на перевозку гражданского оружия третьему лицу, имеющему право владения оружием (разрешение на хранение или хранение и ношение оружия), выдается при наличии у него доверенности владельца оружия на его перевозку.</w:t>
      </w:r>
    </w:p>
    <w:bookmarkEnd w:id="598"/>
    <w:bookmarkStart w:name="z661" w:id="599"/>
    <w:p>
      <w:pPr>
        <w:spacing w:after="0"/>
        <w:ind w:left="0"/>
        <w:jc w:val="both"/>
      </w:pPr>
      <w:r>
        <w:rPr>
          <w:rFonts w:ascii="Times New Roman"/>
          <w:b w:val="false"/>
          <w:i w:val="false"/>
          <w:color w:val="000000"/>
          <w:sz w:val="28"/>
        </w:rPr>
        <w:t>
      Разрешение на перевозку гражданского оружия третьему лицу, не имеющему права владения оружием, выдается после проверки его на соответствие требованиями предъявляемым при выдачи разрешения на приобретение оружием.</w:t>
      </w:r>
    </w:p>
    <w:bookmarkEnd w:id="599"/>
    <w:bookmarkStart w:name="z662" w:id="600"/>
    <w:p>
      <w:pPr>
        <w:spacing w:after="0"/>
        <w:ind w:left="0"/>
        <w:jc w:val="both"/>
      </w:pPr>
      <w:r>
        <w:rPr>
          <w:rFonts w:ascii="Times New Roman"/>
          <w:b w:val="false"/>
          <w:i w:val="false"/>
          <w:color w:val="000000"/>
          <w:sz w:val="28"/>
        </w:rPr>
        <w:t>
      Пересылка почтовыми отправлениями оружия (их основных (составных) частей) и патронов к ним, в том числе по международным почтовым отправлениям, не допускается за исключением спецсвязи.</w:t>
      </w:r>
    </w:p>
    <w:bookmarkEnd w:id="600"/>
    <w:bookmarkStart w:name="z663" w:id="601"/>
    <w:p>
      <w:pPr>
        <w:spacing w:after="0"/>
        <w:ind w:left="0"/>
        <w:jc w:val="left"/>
      </w:pPr>
      <w:r>
        <w:rPr>
          <w:rFonts w:ascii="Times New Roman"/>
          <w:b/>
          <w:i w:val="false"/>
          <w:color w:val="000000"/>
        </w:rPr>
        <w:t xml:space="preserve"> Глава 15. Порядок изъятия, уничтожения гражданского и служебного оружия и патронов к нему</w:t>
      </w:r>
    </w:p>
    <w:bookmarkEnd w:id="601"/>
    <w:bookmarkStart w:name="z664" w:id="602"/>
    <w:p>
      <w:pPr>
        <w:spacing w:after="0"/>
        <w:ind w:left="0"/>
        <w:jc w:val="both"/>
      </w:pPr>
      <w:r>
        <w:rPr>
          <w:rFonts w:ascii="Times New Roman"/>
          <w:b w:val="false"/>
          <w:i w:val="false"/>
          <w:color w:val="000000"/>
          <w:sz w:val="28"/>
        </w:rPr>
        <w:t>
      172. Изъятие оружия и патронов к нему производится:</w:t>
      </w:r>
    </w:p>
    <w:bookmarkEnd w:id="602"/>
    <w:bookmarkStart w:name="z665" w:id="603"/>
    <w:p>
      <w:pPr>
        <w:spacing w:after="0"/>
        <w:ind w:left="0"/>
        <w:jc w:val="both"/>
      </w:pPr>
      <w:r>
        <w:rPr>
          <w:rFonts w:ascii="Times New Roman"/>
          <w:b w:val="false"/>
          <w:i w:val="false"/>
          <w:color w:val="000000"/>
          <w:sz w:val="28"/>
        </w:rPr>
        <w:t>
      1) органами внутренних дел в случаях:</w:t>
      </w:r>
    </w:p>
    <w:bookmarkEnd w:id="603"/>
    <w:bookmarkStart w:name="z666" w:id="604"/>
    <w:p>
      <w:pPr>
        <w:spacing w:after="0"/>
        <w:ind w:left="0"/>
        <w:jc w:val="both"/>
      </w:pPr>
      <w:r>
        <w:rPr>
          <w:rFonts w:ascii="Times New Roman"/>
          <w:b w:val="false"/>
          <w:i w:val="false"/>
          <w:color w:val="000000"/>
          <w:sz w:val="28"/>
        </w:rPr>
        <w:t>
      отсутствия лицензий на разработку, производство и ремонт гражданского коллекционирование или экспонирование, а также разрешений на хранение или хранение и ношение оружия;</w:t>
      </w:r>
    </w:p>
    <w:bookmarkEnd w:id="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приостановления действия или лишения указанных лицензий и разрешений в установленном порядке;</w:t>
      </w:r>
    </w:p>
    <w:bookmarkStart w:name="z668" w:id="605"/>
    <w:p>
      <w:pPr>
        <w:spacing w:after="0"/>
        <w:ind w:left="0"/>
        <w:jc w:val="both"/>
      </w:pPr>
      <w:r>
        <w:rPr>
          <w:rFonts w:ascii="Times New Roman"/>
          <w:b w:val="false"/>
          <w:i w:val="false"/>
          <w:color w:val="000000"/>
          <w:sz w:val="28"/>
        </w:rPr>
        <w:t>
      нарушения юридическими или физическими лицами установленных настоящими Правилами и иными нормативными правовыми актами Республики Казахстан требований безопасности, порядка передачи, приобретения, коллекционирования, экспонирования, регистрации, учета, хранения, ношения, перевозки и применения оружия до принятия окончательного решения в порядке, установленном законодательством Республики Казахстан;</w:t>
      </w:r>
    </w:p>
    <w:bookmarkEnd w:id="605"/>
    <w:bookmarkStart w:name="z669" w:id="606"/>
    <w:p>
      <w:pPr>
        <w:spacing w:after="0"/>
        <w:ind w:left="0"/>
        <w:jc w:val="both"/>
      </w:pPr>
      <w:r>
        <w:rPr>
          <w:rFonts w:ascii="Times New Roman"/>
          <w:b w:val="false"/>
          <w:i w:val="false"/>
          <w:color w:val="000000"/>
          <w:sz w:val="28"/>
        </w:rPr>
        <w:t>
      смерти собственника оружия до решения вопроса наследования имущества;</w:t>
      </w:r>
    </w:p>
    <w:bookmarkEnd w:id="606"/>
    <w:bookmarkStart w:name="z670" w:id="607"/>
    <w:p>
      <w:pPr>
        <w:spacing w:after="0"/>
        <w:ind w:left="0"/>
        <w:jc w:val="both"/>
      </w:pPr>
      <w:r>
        <w:rPr>
          <w:rFonts w:ascii="Times New Roman"/>
          <w:b w:val="false"/>
          <w:i w:val="false"/>
          <w:color w:val="000000"/>
          <w:sz w:val="28"/>
        </w:rPr>
        <w:t>
      2) органами, осуществляющими государственный контроль за соблюдением правил охоты, рыболовства, охраны природы и природных ресурсов, в случаях пресечения нарушений гражданами законодательства Республики Казахстан об охране окружающей среды в пределах их компетенции с последующей передачей оружия в органы внутренних дел;</w:t>
      </w:r>
    </w:p>
    <w:bookmarkEnd w:id="607"/>
    <w:bookmarkStart w:name="z671" w:id="608"/>
    <w:p>
      <w:pPr>
        <w:spacing w:after="0"/>
        <w:ind w:left="0"/>
        <w:jc w:val="both"/>
      </w:pPr>
      <w:r>
        <w:rPr>
          <w:rFonts w:ascii="Times New Roman"/>
          <w:b w:val="false"/>
          <w:i w:val="false"/>
          <w:color w:val="000000"/>
          <w:sz w:val="28"/>
        </w:rPr>
        <w:t>
      3) службой экономических расследований в случаях, предусмотренных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 с последующей передачей оружия в органы внутренних дел;</w:t>
      </w:r>
    </w:p>
    <w:bookmarkEnd w:id="608"/>
    <w:bookmarkStart w:name="z672" w:id="609"/>
    <w:p>
      <w:pPr>
        <w:spacing w:after="0"/>
        <w:ind w:left="0"/>
        <w:jc w:val="both"/>
      </w:pPr>
      <w:r>
        <w:rPr>
          <w:rFonts w:ascii="Times New Roman"/>
          <w:b w:val="false"/>
          <w:i w:val="false"/>
          <w:color w:val="000000"/>
          <w:sz w:val="28"/>
        </w:rPr>
        <w:t>
      4) в других случаях, предусмотренных законодательством Республики Казахстан, с последующей передачей оружия в органы внутренних дел.</w:t>
      </w:r>
    </w:p>
    <w:bookmarkEnd w:id="609"/>
    <w:bookmarkStart w:name="z673" w:id="610"/>
    <w:p>
      <w:pPr>
        <w:spacing w:after="0"/>
        <w:ind w:left="0"/>
        <w:jc w:val="both"/>
      </w:pPr>
      <w:r>
        <w:rPr>
          <w:rFonts w:ascii="Times New Roman"/>
          <w:b w:val="false"/>
          <w:i w:val="false"/>
          <w:color w:val="000000"/>
          <w:sz w:val="28"/>
        </w:rPr>
        <w:t>
      173. Наградное оружие изымается у граждан органами внутренних дел за допущенные нарушения правил хранения, перевозки и использования в соответствии с действующим законодательством.</w:t>
      </w:r>
    </w:p>
    <w:bookmarkEnd w:id="610"/>
    <w:bookmarkStart w:name="z674" w:id="611"/>
    <w:p>
      <w:pPr>
        <w:spacing w:after="0"/>
        <w:ind w:left="0"/>
        <w:jc w:val="both"/>
      </w:pPr>
      <w:r>
        <w:rPr>
          <w:rFonts w:ascii="Times New Roman"/>
          <w:b w:val="false"/>
          <w:i w:val="false"/>
          <w:color w:val="000000"/>
          <w:sz w:val="28"/>
        </w:rPr>
        <w:t xml:space="preserve">
      174. Приостановление и прекращение действия разрешений производится органами внутренних дел в соответствии с требованиями </w:t>
      </w:r>
      <w:r>
        <w:rPr>
          <w:rFonts w:ascii="Times New Roman"/>
          <w:b w:val="false"/>
          <w:i w:val="false"/>
          <w:color w:val="000000"/>
          <w:sz w:val="28"/>
        </w:rPr>
        <w:t>статьи 19</w:t>
      </w:r>
      <w:r>
        <w:rPr>
          <w:rFonts w:ascii="Times New Roman"/>
          <w:b w:val="false"/>
          <w:i w:val="false"/>
          <w:color w:val="000000"/>
          <w:sz w:val="28"/>
        </w:rPr>
        <w:t xml:space="preserve"> Закона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611"/>
    <w:bookmarkStart w:name="z675" w:id="612"/>
    <w:p>
      <w:pPr>
        <w:spacing w:after="0"/>
        <w:ind w:left="0"/>
        <w:jc w:val="both"/>
      </w:pPr>
      <w:r>
        <w:rPr>
          <w:rFonts w:ascii="Times New Roman"/>
          <w:b w:val="false"/>
          <w:i w:val="false"/>
          <w:color w:val="000000"/>
          <w:sz w:val="28"/>
        </w:rPr>
        <w:t>
      Об изъятии оружия и патронов составляется протокол (акт), в котором указываются вид, тип, модель, калибр, серия и номер изымаемого оружия, а также вид и количество патронов либо делается соответствующая запись в протоколах об административном правонарушении, о досмотре вещей или административном задержании в случаях, предусмотренных законодательством. Протокол (акт) составляется в порядке, установленном законодательством.</w:t>
      </w:r>
    </w:p>
    <w:bookmarkEnd w:id="612"/>
    <w:bookmarkStart w:name="z676" w:id="613"/>
    <w:p>
      <w:pPr>
        <w:spacing w:after="0"/>
        <w:ind w:left="0"/>
        <w:jc w:val="both"/>
      </w:pPr>
      <w:r>
        <w:rPr>
          <w:rFonts w:ascii="Times New Roman"/>
          <w:b w:val="false"/>
          <w:i w:val="false"/>
          <w:color w:val="000000"/>
          <w:sz w:val="28"/>
        </w:rPr>
        <w:t>
      175. Оружие и патроны, выданные юридическим и физическим лицам во временное пользование, изымаются на период устранения выявленных нарушений либо обстоятельств, препятствующих обеспечению сохранности или безопасности хранения этого оружия и патронов.</w:t>
      </w:r>
    </w:p>
    <w:bookmarkEnd w:id="613"/>
    <w:bookmarkStart w:name="z677" w:id="614"/>
    <w:p>
      <w:pPr>
        <w:spacing w:after="0"/>
        <w:ind w:left="0"/>
        <w:jc w:val="both"/>
      </w:pPr>
      <w:r>
        <w:rPr>
          <w:rFonts w:ascii="Times New Roman"/>
          <w:b w:val="false"/>
          <w:i w:val="false"/>
          <w:color w:val="000000"/>
          <w:sz w:val="28"/>
        </w:rPr>
        <w:t>
      176. При необходимости изъятие оружия и патронов, помещенных под таможенный режим, производится в присутствии сотрудников таможенных органов в порядке, установленном уполномоченным органом в сфере таможенного дела.</w:t>
      </w:r>
    </w:p>
    <w:bookmarkEnd w:id="614"/>
    <w:bookmarkStart w:name="z678" w:id="615"/>
    <w:p>
      <w:pPr>
        <w:spacing w:after="0"/>
        <w:ind w:left="0"/>
        <w:jc w:val="both"/>
      </w:pPr>
      <w:r>
        <w:rPr>
          <w:rFonts w:ascii="Times New Roman"/>
          <w:b w:val="false"/>
          <w:i w:val="false"/>
          <w:color w:val="000000"/>
          <w:sz w:val="28"/>
        </w:rPr>
        <w:t>
      177. Уничтожается гражданское и служебное оружие и патроны к нему в порядке установленном уполномоченным органом в сфере контроля за оборотом гражданского и служебного оружия.</w:t>
      </w:r>
    </w:p>
    <w:bookmarkEnd w:id="615"/>
    <w:bookmarkStart w:name="z679" w:id="616"/>
    <w:p>
      <w:pPr>
        <w:spacing w:after="0"/>
        <w:ind w:left="0"/>
        <w:jc w:val="left"/>
      </w:pPr>
      <w:r>
        <w:rPr>
          <w:rFonts w:ascii="Times New Roman"/>
          <w:b/>
          <w:i w:val="false"/>
          <w:color w:val="000000"/>
        </w:rPr>
        <w:t xml:space="preserve"> Глава 16. Порядок ввоза гражданского и служебного оружия на территорию Республики Казахстан и вывоза его из Республики Казахстан</w:t>
      </w:r>
    </w:p>
    <w:bookmarkEnd w:id="616"/>
    <w:bookmarkStart w:name="z680" w:id="617"/>
    <w:p>
      <w:pPr>
        <w:spacing w:after="0"/>
        <w:ind w:left="0"/>
        <w:jc w:val="both"/>
      </w:pPr>
      <w:r>
        <w:rPr>
          <w:rFonts w:ascii="Times New Roman"/>
          <w:b w:val="false"/>
          <w:i w:val="false"/>
          <w:color w:val="000000"/>
          <w:sz w:val="28"/>
        </w:rPr>
        <w:t>
      178. Требования настоящей главы не применяются:</w:t>
      </w:r>
    </w:p>
    <w:bookmarkEnd w:id="617"/>
    <w:bookmarkStart w:name="z681" w:id="618"/>
    <w:p>
      <w:pPr>
        <w:spacing w:after="0"/>
        <w:ind w:left="0"/>
        <w:jc w:val="both"/>
      </w:pPr>
      <w:r>
        <w:rPr>
          <w:rFonts w:ascii="Times New Roman"/>
          <w:b w:val="false"/>
          <w:i w:val="false"/>
          <w:color w:val="000000"/>
          <w:sz w:val="28"/>
        </w:rPr>
        <w:t>
      1) при ввозе и (или) вывозе оружия, его основных (составных) частей и патронов к нему для нужд Вооруженных Сил, других войск и воинских формирований, специальных государственных и правоохранительных органов;</w:t>
      </w:r>
    </w:p>
    <w:bookmarkEnd w:id="618"/>
    <w:bookmarkStart w:name="z682" w:id="619"/>
    <w:p>
      <w:pPr>
        <w:spacing w:after="0"/>
        <w:ind w:left="0"/>
        <w:jc w:val="both"/>
      </w:pPr>
      <w:r>
        <w:rPr>
          <w:rFonts w:ascii="Times New Roman"/>
          <w:b w:val="false"/>
          <w:i w:val="false"/>
          <w:color w:val="000000"/>
          <w:sz w:val="28"/>
        </w:rPr>
        <w:t>
      2) при вывозе огнестрельного, метательного и пневматического оружия, изготовленного до конца 1899 года (за исключением огнестрельного оружия для стрельбы унитарными патронами центрального боя) и холодного оружия, изготовленного до конца 1945 года.</w:t>
      </w:r>
    </w:p>
    <w:bookmarkEnd w:id="619"/>
    <w:bookmarkStart w:name="z683" w:id="620"/>
    <w:p>
      <w:pPr>
        <w:spacing w:after="0"/>
        <w:ind w:left="0"/>
        <w:jc w:val="both"/>
      </w:pPr>
      <w:r>
        <w:rPr>
          <w:rFonts w:ascii="Times New Roman"/>
          <w:b w:val="false"/>
          <w:i w:val="false"/>
          <w:color w:val="000000"/>
          <w:sz w:val="28"/>
        </w:rPr>
        <w:t>
      179. Ввоз, вывоз, транзит гражданского и служебного оружия, его основных (составных) частей и патронов к нему, охотничьего пороха (далее – оружие) осуществляются при наличии заключения (разрешительного документа), составленного по форме, утвержденной Решением Коллегии Евразийской экономической комиссии от 16 мая 2012 года № 45 (далее – заключение).</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86" w:id="621"/>
    <w:p>
      <w:pPr>
        <w:spacing w:after="0"/>
        <w:ind w:left="0"/>
        <w:jc w:val="both"/>
      </w:pPr>
      <w:r>
        <w:rPr>
          <w:rFonts w:ascii="Times New Roman"/>
          <w:b w:val="false"/>
          <w:i w:val="false"/>
          <w:color w:val="000000"/>
          <w:sz w:val="28"/>
        </w:rPr>
        <w:t>
      180. Заключения на ввоз или вывоз оружия выдаются территориальными органами внутренних дел по месту регистрации заявителя.</w:t>
      </w:r>
    </w:p>
    <w:bookmarkEnd w:id="621"/>
    <w:bookmarkStart w:name="z687" w:id="622"/>
    <w:p>
      <w:pPr>
        <w:spacing w:after="0"/>
        <w:ind w:left="0"/>
        <w:jc w:val="both"/>
      </w:pPr>
      <w:r>
        <w:rPr>
          <w:rFonts w:ascii="Times New Roman"/>
          <w:b w:val="false"/>
          <w:i w:val="false"/>
          <w:color w:val="000000"/>
          <w:sz w:val="28"/>
        </w:rPr>
        <w:t>
      181. Заключения на ввоз или вывоз оружия юридическим лицам выдаются на срок, определенный в договоре (контракте) на поставку оружия, но не более чем на один календарный год.</w:t>
      </w:r>
    </w:p>
    <w:bookmarkEnd w:id="622"/>
    <w:bookmarkStart w:name="z688" w:id="623"/>
    <w:p>
      <w:pPr>
        <w:spacing w:after="0"/>
        <w:ind w:left="0"/>
        <w:jc w:val="both"/>
      </w:pPr>
      <w:r>
        <w:rPr>
          <w:rFonts w:ascii="Times New Roman"/>
          <w:b w:val="false"/>
          <w:i w:val="false"/>
          <w:color w:val="000000"/>
          <w:sz w:val="28"/>
        </w:rPr>
        <w:t>
      182. Гражданское и служебное оружие, патроны, запасные части к оружию ввозятся или вывозятся:</w:t>
      </w:r>
    </w:p>
    <w:bookmarkEnd w:id="623"/>
    <w:bookmarkStart w:name="z689" w:id="624"/>
    <w:p>
      <w:pPr>
        <w:spacing w:after="0"/>
        <w:ind w:left="0"/>
        <w:jc w:val="both"/>
      </w:pPr>
      <w:r>
        <w:rPr>
          <w:rFonts w:ascii="Times New Roman"/>
          <w:b w:val="false"/>
          <w:i w:val="false"/>
          <w:color w:val="000000"/>
          <w:sz w:val="28"/>
        </w:rPr>
        <w:t>
      юридическими лицами в целях реализации, участия в выставках, соревнованиях;</w:t>
      </w:r>
    </w:p>
    <w:bookmarkEnd w:id="624"/>
    <w:bookmarkStart w:name="z690" w:id="625"/>
    <w:p>
      <w:pPr>
        <w:spacing w:after="0"/>
        <w:ind w:left="0"/>
        <w:jc w:val="both"/>
      </w:pPr>
      <w:r>
        <w:rPr>
          <w:rFonts w:ascii="Times New Roman"/>
          <w:b w:val="false"/>
          <w:i w:val="false"/>
          <w:color w:val="000000"/>
          <w:sz w:val="28"/>
        </w:rPr>
        <w:t>
      физическим лицами для участия в охоте, личного пользования при выезде (въезде) на постоянное место жительства;</w:t>
      </w:r>
    </w:p>
    <w:bookmarkEnd w:id="625"/>
    <w:bookmarkStart w:name="z691" w:id="626"/>
    <w:p>
      <w:pPr>
        <w:spacing w:after="0"/>
        <w:ind w:left="0"/>
        <w:jc w:val="both"/>
      </w:pPr>
      <w:r>
        <w:rPr>
          <w:rFonts w:ascii="Times New Roman"/>
          <w:b w:val="false"/>
          <w:i w:val="false"/>
          <w:color w:val="000000"/>
          <w:sz w:val="28"/>
        </w:rPr>
        <w:t>
      физическими и юридическими лицами для проведения испытаний в целях подтверждения соответствия, проведения медико-биологических исследований, ремонта, замены, возврата, участия в спортивных мероприятиях.</w:t>
      </w:r>
    </w:p>
    <w:bookmarkEnd w:id="626"/>
    <w:bookmarkStart w:name="z692" w:id="627"/>
    <w:p>
      <w:pPr>
        <w:spacing w:after="0"/>
        <w:ind w:left="0"/>
        <w:jc w:val="both"/>
      </w:pPr>
      <w:r>
        <w:rPr>
          <w:rFonts w:ascii="Times New Roman"/>
          <w:b w:val="false"/>
          <w:i w:val="false"/>
          <w:color w:val="000000"/>
          <w:sz w:val="28"/>
        </w:rPr>
        <w:t>
      По заключениям на ввоз или вывоз оружия выдаваемым юридическим или физическим лицам ввозится или вывозится наградное оружие.</w:t>
      </w:r>
    </w:p>
    <w:bookmarkEnd w:id="627"/>
    <w:bookmarkStart w:name="z693" w:id="628"/>
    <w:p>
      <w:pPr>
        <w:spacing w:after="0"/>
        <w:ind w:left="0"/>
        <w:jc w:val="both"/>
      </w:pPr>
      <w:r>
        <w:rPr>
          <w:rFonts w:ascii="Times New Roman"/>
          <w:b w:val="false"/>
          <w:i w:val="false"/>
          <w:color w:val="000000"/>
          <w:sz w:val="28"/>
        </w:rPr>
        <w:t>
      183. При ввозе или вывозе гражданского и служебного оружия и патронов к нему юридические и физические лица:</w:t>
      </w:r>
    </w:p>
    <w:bookmarkEnd w:id="628"/>
    <w:bookmarkStart w:name="z694" w:id="629"/>
    <w:p>
      <w:pPr>
        <w:spacing w:after="0"/>
        <w:ind w:left="0"/>
        <w:jc w:val="both"/>
      </w:pPr>
      <w:r>
        <w:rPr>
          <w:rFonts w:ascii="Times New Roman"/>
          <w:b w:val="false"/>
          <w:i w:val="false"/>
          <w:color w:val="000000"/>
          <w:sz w:val="28"/>
        </w:rPr>
        <w:t>
      В заявлениях о выдаче заключения на ввоз или вывоз оружия и патронов к нему, подписанном руководителем организации (физическим лицом), указывается количество оружия и патронов к нему, фамилия, инициалы, серия и номер паспорта или удостоверения личности лица, ответственного за ввоз (вывоз) (физического лица), государство, из которого ввозятся оружие и патроны к нему, таможенный пункт (пункт пограничного перехода), через который осуществляется ввоз.</w:t>
      </w:r>
    </w:p>
    <w:bookmarkEnd w:id="629"/>
    <w:bookmarkStart w:name="z695" w:id="630"/>
    <w:p>
      <w:pPr>
        <w:spacing w:after="0"/>
        <w:ind w:left="0"/>
        <w:jc w:val="both"/>
      </w:pPr>
      <w:r>
        <w:rPr>
          <w:rFonts w:ascii="Times New Roman"/>
          <w:b w:val="false"/>
          <w:i w:val="false"/>
          <w:color w:val="000000"/>
          <w:sz w:val="28"/>
        </w:rPr>
        <w:t xml:space="preserve">
      При подаче заявления заполняется проект заключения, оформляемый в соответствии с </w:t>
      </w:r>
      <w:r>
        <w:rPr>
          <w:rFonts w:ascii="Times New Roman"/>
          <w:b w:val="false"/>
          <w:i w:val="false"/>
          <w:color w:val="000000"/>
          <w:sz w:val="28"/>
        </w:rPr>
        <w:t>методическими указаниями</w:t>
      </w:r>
      <w:r>
        <w:rPr>
          <w:rFonts w:ascii="Times New Roman"/>
          <w:b w:val="false"/>
          <w:i w:val="false"/>
          <w:color w:val="000000"/>
          <w:sz w:val="28"/>
        </w:rPr>
        <w:t xml:space="preserve"> по заполнению единой формы </w:t>
      </w:r>
      <w:r>
        <w:rPr>
          <w:rFonts w:ascii="Times New Roman"/>
          <w:b w:val="false"/>
          <w:i w:val="false"/>
          <w:color w:val="000000"/>
          <w:sz w:val="28"/>
        </w:rPr>
        <w:t>заключения</w:t>
      </w:r>
      <w:r>
        <w:rPr>
          <w:rFonts w:ascii="Times New Roman"/>
          <w:b w:val="false"/>
          <w:i w:val="false"/>
          <w:color w:val="000000"/>
          <w:sz w:val="28"/>
        </w:rPr>
        <w:t xml:space="preserve">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(далее – ЕАЭС)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года № 45.</w:t>
      </w:r>
    </w:p>
    <w:bookmarkEnd w:id="630"/>
    <w:bookmarkStart w:name="z696" w:id="631"/>
    <w:p>
      <w:pPr>
        <w:spacing w:after="0"/>
        <w:ind w:left="0"/>
        <w:jc w:val="both"/>
      </w:pPr>
      <w:r>
        <w:rPr>
          <w:rFonts w:ascii="Times New Roman"/>
          <w:b w:val="false"/>
          <w:i w:val="false"/>
          <w:color w:val="000000"/>
          <w:sz w:val="28"/>
        </w:rPr>
        <w:t>
      184. Юридические лица-поставщики ввозят оружие для реализации, имеющее сертификат соответствия, а при его отсутствии заключают договор на проведение сертификации оружия после его ввоза на территорию Республики Казахстан.</w:t>
      </w:r>
    </w:p>
    <w:bookmarkEnd w:id="631"/>
    <w:bookmarkStart w:name="z697" w:id="632"/>
    <w:p>
      <w:pPr>
        <w:spacing w:after="0"/>
        <w:ind w:left="0"/>
        <w:jc w:val="both"/>
      </w:pPr>
      <w:r>
        <w:rPr>
          <w:rFonts w:ascii="Times New Roman"/>
          <w:b w:val="false"/>
          <w:i w:val="false"/>
          <w:color w:val="000000"/>
          <w:sz w:val="28"/>
        </w:rPr>
        <w:t>
      Физические лица предъявляют документы, удостоверяющие личность, или сведения из документов, удостоверяющих личность (серия, номер, когда и кем выдан, индивидуальный идентификационный номер, адрес места жительства).</w:t>
      </w:r>
    </w:p>
    <w:bookmarkEnd w:id="632"/>
    <w:bookmarkStart w:name="z698" w:id="633"/>
    <w:p>
      <w:pPr>
        <w:spacing w:after="0"/>
        <w:ind w:left="0"/>
        <w:jc w:val="both"/>
      </w:pPr>
      <w:r>
        <w:rPr>
          <w:rFonts w:ascii="Times New Roman"/>
          <w:b w:val="false"/>
          <w:i w:val="false"/>
          <w:color w:val="000000"/>
          <w:sz w:val="28"/>
        </w:rPr>
        <w:t>
      185. Юридические лица-поставщики, имеющие лицензии на торговлю гражданским и служебным оружием и патронами к нему, при ввозе оружия для его реализации:</w:t>
      </w:r>
    </w:p>
    <w:bookmarkEnd w:id="633"/>
    <w:bookmarkStart w:name="z699" w:id="634"/>
    <w:p>
      <w:pPr>
        <w:spacing w:after="0"/>
        <w:ind w:left="0"/>
        <w:jc w:val="both"/>
      </w:pPr>
      <w:r>
        <w:rPr>
          <w:rFonts w:ascii="Times New Roman"/>
          <w:b w:val="false"/>
          <w:i w:val="false"/>
          <w:color w:val="000000"/>
          <w:sz w:val="28"/>
        </w:rPr>
        <w:t xml:space="preserve">
      1) гарантируют о том, что гражданское и служебное оружие, его основные (составные) части к нему будут реализованы пользователям, указанным в </w:t>
      </w:r>
      <w:r>
        <w:rPr>
          <w:rFonts w:ascii="Times New Roman"/>
          <w:b w:val="false"/>
          <w:i w:val="false"/>
          <w:color w:val="000000"/>
          <w:sz w:val="28"/>
        </w:rPr>
        <w:t>статье 12</w:t>
      </w:r>
      <w:r>
        <w:rPr>
          <w:rFonts w:ascii="Times New Roman"/>
          <w:b w:val="false"/>
          <w:i w:val="false"/>
          <w:color w:val="000000"/>
          <w:sz w:val="28"/>
        </w:rPr>
        <w:t xml:space="preserve"> Закона, за исключением подпунктов 1) и 2);</w:t>
      </w:r>
    </w:p>
    <w:bookmarkEnd w:id="634"/>
    <w:bookmarkStart w:name="z700" w:id="635"/>
    <w:p>
      <w:pPr>
        <w:spacing w:after="0"/>
        <w:ind w:left="0"/>
        <w:jc w:val="both"/>
      </w:pPr>
      <w:r>
        <w:rPr>
          <w:rFonts w:ascii="Times New Roman"/>
          <w:b w:val="false"/>
          <w:i w:val="false"/>
          <w:color w:val="000000"/>
          <w:sz w:val="28"/>
        </w:rPr>
        <w:t>
      2) заключают договор (контракт) на поставку оружия, где в прилагаемой спецификации указываются конкретные их виды, типы, модели, количество;</w:t>
      </w:r>
    </w:p>
    <w:bookmarkEnd w:id="635"/>
    <w:bookmarkStart w:name="z701" w:id="636"/>
    <w:p>
      <w:pPr>
        <w:spacing w:after="0"/>
        <w:ind w:left="0"/>
        <w:jc w:val="both"/>
      </w:pPr>
      <w:r>
        <w:rPr>
          <w:rFonts w:ascii="Times New Roman"/>
          <w:b w:val="false"/>
          <w:i w:val="false"/>
          <w:color w:val="000000"/>
          <w:sz w:val="28"/>
        </w:rPr>
        <w:t>
      3) получают в территориальном органе внутренних дел разрешение на право приобретения оружия;</w:t>
      </w:r>
    </w:p>
    <w:bookmarkEnd w:id="636"/>
    <w:bookmarkStart w:name="z702" w:id="637"/>
    <w:p>
      <w:pPr>
        <w:spacing w:after="0"/>
        <w:ind w:left="0"/>
        <w:jc w:val="both"/>
      </w:pPr>
      <w:r>
        <w:rPr>
          <w:rFonts w:ascii="Times New Roman"/>
          <w:b w:val="false"/>
          <w:i w:val="false"/>
          <w:color w:val="000000"/>
          <w:sz w:val="28"/>
        </w:rPr>
        <w:t>
      4) представляют в территориальный орган внутренних дел (по месту получения заключения) информацию о наименовании и обозначении модели оружия, основных технических показателях, наименовании страны и фирмы-изготовителя, его цветные фотографии;</w:t>
      </w:r>
    </w:p>
    <w:bookmarkEnd w:id="637"/>
    <w:bookmarkStart w:name="z703" w:id="638"/>
    <w:p>
      <w:pPr>
        <w:spacing w:after="0"/>
        <w:ind w:left="0"/>
        <w:jc w:val="both"/>
      </w:pPr>
      <w:r>
        <w:rPr>
          <w:rFonts w:ascii="Times New Roman"/>
          <w:b w:val="false"/>
          <w:i w:val="false"/>
          <w:color w:val="000000"/>
          <w:sz w:val="28"/>
        </w:rPr>
        <w:t>
      5) при ввозе огнестрельного бесствольного, газового оружия с возможностью стрельбы патронами травматического действия, электрического оружия, а также патронов травматического действия, получают на них в уполномоченном органе в области здравоохранения заключение о допустимости воздействия на организм человека поражающих факторов, либо гарантируют письменно о проведении медико-биологических испытаний на соответствие нормам допустимого воздействия на организм человека после ввоза оружия.</w:t>
      </w:r>
    </w:p>
    <w:bookmarkEnd w:id="638"/>
    <w:p>
      <w:pPr>
        <w:spacing w:after="0"/>
        <w:ind w:left="0"/>
        <w:jc w:val="both"/>
      </w:pPr>
      <w:r>
        <w:rPr>
          <w:rFonts w:ascii="Times New Roman"/>
          <w:b w:val="false"/>
          <w:i w:val="false"/>
          <w:color w:val="000000"/>
          <w:sz w:val="28"/>
        </w:rPr>
        <w:t xml:space="preserve">
      В случае, если при импорте оружия конечными потребителями являются Вооруженные Силы, другие войска и воинские формирования, специальные и правоохранительные органы, оформление лицензии на импорт осуществляется с учетом Контрольного списка специфических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9 июня 2023 года № 424 (зарегистрирован в Реестре государственной регистрации нормативных правовых актов за № 32767), как продукция военного назначения.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с изменением, внесенным приказом Министра внутренних дел РК от 08.08.2023 </w:t>
      </w:r>
      <w:r>
        <w:rPr>
          <w:rFonts w:ascii="Times New Roman"/>
          <w:b w:val="false"/>
          <w:i w:val="false"/>
          <w:color w:val="000000"/>
          <w:sz w:val="28"/>
        </w:rPr>
        <w:t>№ 625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5" w:id="639"/>
    <w:p>
      <w:pPr>
        <w:spacing w:after="0"/>
        <w:ind w:left="0"/>
        <w:jc w:val="both"/>
      </w:pPr>
      <w:r>
        <w:rPr>
          <w:rFonts w:ascii="Times New Roman"/>
          <w:b w:val="false"/>
          <w:i w:val="false"/>
          <w:color w:val="000000"/>
          <w:sz w:val="28"/>
        </w:rPr>
        <w:t>
      186. Юридические лица-поставщики, имеющие лицензии на торговлю гражданским и служебным оружием и патронами к нему, при вывозе оружия для его реализации:</w:t>
      </w:r>
    </w:p>
    <w:bookmarkEnd w:id="639"/>
    <w:bookmarkStart w:name="z706" w:id="640"/>
    <w:p>
      <w:pPr>
        <w:spacing w:after="0"/>
        <w:ind w:left="0"/>
        <w:jc w:val="both"/>
      </w:pPr>
      <w:r>
        <w:rPr>
          <w:rFonts w:ascii="Times New Roman"/>
          <w:b w:val="false"/>
          <w:i w:val="false"/>
          <w:color w:val="000000"/>
          <w:sz w:val="28"/>
        </w:rPr>
        <w:t>
      1) заключают договор (контракт) на поставку оружия, где в прилагаемой спецификации, указываются конкретные их виды, типы, модели, количество;</w:t>
      </w:r>
    </w:p>
    <w:bookmarkEnd w:id="640"/>
    <w:bookmarkStart w:name="z707" w:id="641"/>
    <w:p>
      <w:pPr>
        <w:spacing w:after="0"/>
        <w:ind w:left="0"/>
        <w:jc w:val="both"/>
      </w:pPr>
      <w:r>
        <w:rPr>
          <w:rFonts w:ascii="Times New Roman"/>
          <w:b w:val="false"/>
          <w:i w:val="false"/>
          <w:color w:val="000000"/>
          <w:sz w:val="28"/>
        </w:rPr>
        <w:t>
      2) представляют в территориальный орган внутренних дел (по месту получения заключения) информацию о наименовании и обозначении модели оружия, основных технических показателях, наименовании страны и фирмы-изготовителя, его цветные фотографии;</w:t>
      </w:r>
    </w:p>
    <w:bookmarkEnd w:id="641"/>
    <w:bookmarkStart w:name="z708" w:id="642"/>
    <w:p>
      <w:pPr>
        <w:spacing w:after="0"/>
        <w:ind w:left="0"/>
        <w:jc w:val="both"/>
      </w:pPr>
      <w:r>
        <w:rPr>
          <w:rFonts w:ascii="Times New Roman"/>
          <w:b w:val="false"/>
          <w:i w:val="false"/>
          <w:color w:val="000000"/>
          <w:sz w:val="28"/>
        </w:rPr>
        <w:t>
      3) получают в компетентном органе государства, в которое предполагается ввоз оружия, разрешительный документ на его ввоз;</w:t>
      </w:r>
    </w:p>
    <w:bookmarkEnd w:id="642"/>
    <w:bookmarkStart w:name="z709" w:id="643"/>
    <w:p>
      <w:pPr>
        <w:spacing w:after="0"/>
        <w:ind w:left="0"/>
        <w:jc w:val="both"/>
      </w:pPr>
      <w:r>
        <w:rPr>
          <w:rFonts w:ascii="Times New Roman"/>
          <w:b w:val="false"/>
          <w:i w:val="false"/>
          <w:color w:val="000000"/>
          <w:sz w:val="28"/>
        </w:rPr>
        <w:t>
      4) получают в уполномоченном государственном органе иностранного государства письменное гарантийное обязательство о том, что вывозимое оружие будет использоваться только в мирных целях и не будет экспортироваться в другие страны за исключением стран-членов ЕАЭС.</w:t>
      </w:r>
    </w:p>
    <w:bookmarkEnd w:id="643"/>
    <w:bookmarkStart w:name="z710" w:id="644"/>
    <w:p>
      <w:pPr>
        <w:spacing w:after="0"/>
        <w:ind w:left="0"/>
        <w:jc w:val="both"/>
      </w:pPr>
      <w:r>
        <w:rPr>
          <w:rFonts w:ascii="Times New Roman"/>
          <w:b w:val="false"/>
          <w:i w:val="false"/>
          <w:color w:val="000000"/>
          <w:sz w:val="28"/>
        </w:rPr>
        <w:t>
      187. Юридические лица-поставщики, имеющие лицензии на торговлю гражданским и служебным оружием и патронами к нему, при ввозе (вывозе) оружия для проведения испытаний в целях подтверждения соответствия, проведения медико-биологических исследований, ремонта, замены, возврата, а также при временном ввозе (вывозе) для участия в выставках:</w:t>
      </w:r>
    </w:p>
    <w:bookmarkEnd w:id="644"/>
    <w:bookmarkStart w:name="z711" w:id="645"/>
    <w:p>
      <w:pPr>
        <w:spacing w:after="0"/>
        <w:ind w:left="0"/>
        <w:jc w:val="both"/>
      </w:pPr>
      <w:r>
        <w:rPr>
          <w:rFonts w:ascii="Times New Roman"/>
          <w:b w:val="false"/>
          <w:i w:val="false"/>
          <w:color w:val="000000"/>
          <w:sz w:val="28"/>
        </w:rPr>
        <w:t>
      1) заключают договор (контракт) на поставку оружия, где в приложении спецификации, указываются конкретные их виды, типы, модели, количество;</w:t>
      </w:r>
    </w:p>
    <w:bookmarkEnd w:id="645"/>
    <w:bookmarkStart w:name="z712" w:id="646"/>
    <w:p>
      <w:pPr>
        <w:spacing w:after="0"/>
        <w:ind w:left="0"/>
        <w:jc w:val="both"/>
      </w:pPr>
      <w:r>
        <w:rPr>
          <w:rFonts w:ascii="Times New Roman"/>
          <w:b w:val="false"/>
          <w:i w:val="false"/>
          <w:color w:val="000000"/>
          <w:sz w:val="28"/>
        </w:rPr>
        <w:t>
      2) получают в территориальном органе внутренних дел разрешение на право приобретения оружия;</w:t>
      </w:r>
    </w:p>
    <w:bookmarkEnd w:id="646"/>
    <w:bookmarkStart w:name="z713" w:id="647"/>
    <w:p>
      <w:pPr>
        <w:spacing w:after="0"/>
        <w:ind w:left="0"/>
        <w:jc w:val="both"/>
      </w:pPr>
      <w:r>
        <w:rPr>
          <w:rFonts w:ascii="Times New Roman"/>
          <w:b w:val="false"/>
          <w:i w:val="false"/>
          <w:color w:val="000000"/>
          <w:sz w:val="28"/>
        </w:rPr>
        <w:t>
      3) представляют в территориальный орган внутренних дел (по месту получения заключения) информацию о наименовании и обозначении модели оружия, основных технических показателях, наименовании страны и фирмы-изготовителя, его цветные фотографии;</w:t>
      </w:r>
    </w:p>
    <w:bookmarkEnd w:id="647"/>
    <w:bookmarkStart w:name="z714" w:id="648"/>
    <w:p>
      <w:pPr>
        <w:spacing w:after="0"/>
        <w:ind w:left="0"/>
        <w:jc w:val="both"/>
      </w:pPr>
      <w:r>
        <w:rPr>
          <w:rFonts w:ascii="Times New Roman"/>
          <w:b w:val="false"/>
          <w:i w:val="false"/>
          <w:color w:val="000000"/>
          <w:sz w:val="28"/>
        </w:rPr>
        <w:t>
      4) получают в компетентном органе государства, в которое предполагается ввоз оружия, разрешительный документ на его ввоз.</w:t>
      </w:r>
    </w:p>
    <w:bookmarkEnd w:id="648"/>
    <w:bookmarkStart w:name="z715" w:id="649"/>
    <w:p>
      <w:pPr>
        <w:spacing w:after="0"/>
        <w:ind w:left="0"/>
        <w:jc w:val="both"/>
      </w:pPr>
      <w:r>
        <w:rPr>
          <w:rFonts w:ascii="Times New Roman"/>
          <w:b w:val="false"/>
          <w:i w:val="false"/>
          <w:color w:val="000000"/>
          <w:sz w:val="28"/>
        </w:rPr>
        <w:t>
      188. Физические лица, при ввозе оружия для проведения испытаний в целях подтверждения соответствия, проведения медико-биологических исследований, приобретения для личного пользования, ремонта, замены, возврата:</w:t>
      </w:r>
    </w:p>
    <w:bookmarkEnd w:id="649"/>
    <w:bookmarkStart w:name="z716" w:id="650"/>
    <w:p>
      <w:pPr>
        <w:spacing w:after="0"/>
        <w:ind w:left="0"/>
        <w:jc w:val="both"/>
      </w:pPr>
      <w:r>
        <w:rPr>
          <w:rFonts w:ascii="Times New Roman"/>
          <w:b w:val="false"/>
          <w:i w:val="false"/>
          <w:color w:val="000000"/>
          <w:sz w:val="28"/>
        </w:rPr>
        <w:t>
      1) получают в территориальном органе внутренних дел разрешение на право приобретения оружия;</w:t>
      </w:r>
    </w:p>
    <w:bookmarkEnd w:id="650"/>
    <w:bookmarkStart w:name="z717" w:id="651"/>
    <w:p>
      <w:pPr>
        <w:spacing w:after="0"/>
        <w:ind w:left="0"/>
        <w:jc w:val="both"/>
      </w:pPr>
      <w:r>
        <w:rPr>
          <w:rFonts w:ascii="Times New Roman"/>
          <w:b w:val="false"/>
          <w:i w:val="false"/>
          <w:color w:val="000000"/>
          <w:sz w:val="28"/>
        </w:rPr>
        <w:t>
      2) сертифицируют ввозимое оружие или заключают договор на проведение сертификации оружия после его ввоза на территорию Республики Казахстан (только при приобретении для личного пользования);</w:t>
      </w:r>
    </w:p>
    <w:bookmarkEnd w:id="651"/>
    <w:bookmarkStart w:name="z718" w:id="652"/>
    <w:p>
      <w:pPr>
        <w:spacing w:after="0"/>
        <w:ind w:left="0"/>
        <w:jc w:val="both"/>
      </w:pPr>
      <w:r>
        <w:rPr>
          <w:rFonts w:ascii="Times New Roman"/>
          <w:b w:val="false"/>
          <w:i w:val="false"/>
          <w:color w:val="000000"/>
          <w:sz w:val="28"/>
        </w:rPr>
        <w:t>
      3) при ввозе огнестрельного бесствольного, газового оружия с возможностью стрельбы патронами травматического действия, электрического оружия, а также патронов травматического действия, получают на них, в уполномоченном органе в области здравоохранения, заключение о допустимости воздействия на организм человека поражающих факторов, или письменно гарантируют о проведении медико-биологических испытаний на соответствие нормам допустимого воздействия на организм человека после ввоза оружия (только при приобретении для личного пользования);</w:t>
      </w:r>
    </w:p>
    <w:bookmarkEnd w:id="652"/>
    <w:bookmarkStart w:name="z719" w:id="653"/>
    <w:p>
      <w:pPr>
        <w:spacing w:after="0"/>
        <w:ind w:left="0"/>
        <w:jc w:val="both"/>
      </w:pPr>
      <w:r>
        <w:rPr>
          <w:rFonts w:ascii="Times New Roman"/>
          <w:b w:val="false"/>
          <w:i w:val="false"/>
          <w:color w:val="000000"/>
          <w:sz w:val="28"/>
        </w:rPr>
        <w:t>
      4) представляют в территориальный орган внутренних дел (по месту получения заключения), документ (договор, письмо) подтверждающий ввоз оружия для ремонта, замены, возврата (только для ремонта, замены, возврата).</w:t>
      </w:r>
    </w:p>
    <w:bookmarkEnd w:id="653"/>
    <w:bookmarkStart w:name="z720" w:id="654"/>
    <w:p>
      <w:pPr>
        <w:spacing w:after="0"/>
        <w:ind w:left="0"/>
        <w:jc w:val="both"/>
      </w:pPr>
      <w:r>
        <w:rPr>
          <w:rFonts w:ascii="Times New Roman"/>
          <w:b w:val="false"/>
          <w:i w:val="false"/>
          <w:color w:val="000000"/>
          <w:sz w:val="28"/>
        </w:rPr>
        <w:t>
      189. Физические лица, имеющие разрешения на право хранения или хранения и ношения оружия, при вывозе оружия (указанного в разрешении) для ремонта, замены, возврата:</w:t>
      </w:r>
    </w:p>
    <w:bookmarkEnd w:id="654"/>
    <w:bookmarkStart w:name="z721" w:id="655"/>
    <w:p>
      <w:pPr>
        <w:spacing w:after="0"/>
        <w:ind w:left="0"/>
        <w:jc w:val="both"/>
      </w:pPr>
      <w:r>
        <w:rPr>
          <w:rFonts w:ascii="Times New Roman"/>
          <w:b w:val="false"/>
          <w:i w:val="false"/>
          <w:color w:val="000000"/>
          <w:sz w:val="28"/>
        </w:rPr>
        <w:t>
      1) получают в компетентном органе государства, в которое предполагается оружия ввоз, разрешительный документ на его ввоз;</w:t>
      </w:r>
    </w:p>
    <w:bookmarkEnd w:id="655"/>
    <w:bookmarkStart w:name="z722" w:id="656"/>
    <w:p>
      <w:pPr>
        <w:spacing w:after="0"/>
        <w:ind w:left="0"/>
        <w:jc w:val="both"/>
      </w:pPr>
      <w:r>
        <w:rPr>
          <w:rFonts w:ascii="Times New Roman"/>
          <w:b w:val="false"/>
          <w:i w:val="false"/>
          <w:color w:val="000000"/>
          <w:sz w:val="28"/>
        </w:rPr>
        <w:t>
      2) представляют в территориальный орган внутренних дел (по месту получения заключения), документ (договор, письмо) подтверждающий вывоз оружия для ремонта, замены, возврата.</w:t>
      </w:r>
    </w:p>
    <w:bookmarkEnd w:id="656"/>
    <w:bookmarkStart w:name="z723" w:id="657"/>
    <w:p>
      <w:pPr>
        <w:spacing w:after="0"/>
        <w:ind w:left="0"/>
        <w:jc w:val="both"/>
      </w:pPr>
      <w:r>
        <w:rPr>
          <w:rFonts w:ascii="Times New Roman"/>
          <w:b w:val="false"/>
          <w:i w:val="false"/>
          <w:color w:val="000000"/>
          <w:sz w:val="28"/>
        </w:rPr>
        <w:t>
      190. При временном ввозе оружия иностранными юридическими лицами или иностранцами (спортивные организации или спортсмены) для участия в спортивных мероприятиях, приглашающая сторона (организатор мероприятия) представляет в территориальный орган внутренних дел (по месту получения заключения):</w:t>
      </w:r>
    </w:p>
    <w:bookmarkEnd w:id="657"/>
    <w:bookmarkStart w:name="z724" w:id="658"/>
    <w:p>
      <w:pPr>
        <w:spacing w:after="0"/>
        <w:ind w:left="0"/>
        <w:jc w:val="both"/>
      </w:pPr>
      <w:r>
        <w:rPr>
          <w:rFonts w:ascii="Times New Roman"/>
          <w:b w:val="false"/>
          <w:i w:val="false"/>
          <w:color w:val="000000"/>
          <w:sz w:val="28"/>
        </w:rPr>
        <w:t>
      1) приглашение (положение) для участия в международных спортивных соревнованиях или учебно-тренировочных сборах;</w:t>
      </w:r>
    </w:p>
    <w:bookmarkEnd w:id="658"/>
    <w:bookmarkStart w:name="z725" w:id="659"/>
    <w:p>
      <w:pPr>
        <w:spacing w:after="0"/>
        <w:ind w:left="0"/>
        <w:jc w:val="both"/>
      </w:pPr>
      <w:r>
        <w:rPr>
          <w:rFonts w:ascii="Times New Roman"/>
          <w:b w:val="false"/>
          <w:i w:val="false"/>
          <w:color w:val="000000"/>
          <w:sz w:val="28"/>
        </w:rPr>
        <w:t>
      2) информацию (список) о закрепленном за спортсменом конкретного вида оружия и патронов к нему;</w:t>
      </w:r>
    </w:p>
    <w:bookmarkEnd w:id="659"/>
    <w:bookmarkStart w:name="z726" w:id="660"/>
    <w:p>
      <w:pPr>
        <w:spacing w:after="0"/>
        <w:ind w:left="0"/>
        <w:jc w:val="both"/>
      </w:pPr>
      <w:r>
        <w:rPr>
          <w:rFonts w:ascii="Times New Roman"/>
          <w:b w:val="false"/>
          <w:i w:val="false"/>
          <w:color w:val="000000"/>
          <w:sz w:val="28"/>
        </w:rPr>
        <w:t>
      3) документации, подтверждающей наличие условий для хранения ввозимого оружия (договор аренды помещения, разрешение на хранение оружия, разрешение на функционирование стрельбища и тира).</w:t>
      </w:r>
    </w:p>
    <w:bookmarkEnd w:id="660"/>
    <w:bookmarkStart w:name="z727" w:id="661"/>
    <w:p>
      <w:pPr>
        <w:spacing w:after="0"/>
        <w:ind w:left="0"/>
        <w:jc w:val="both"/>
      </w:pPr>
      <w:r>
        <w:rPr>
          <w:rFonts w:ascii="Times New Roman"/>
          <w:b w:val="false"/>
          <w:i w:val="false"/>
          <w:color w:val="000000"/>
          <w:sz w:val="28"/>
        </w:rPr>
        <w:t>
      191. Юридические или физические лица (спортивные организации или спортсмены) имеющие разрешения на право хранения спортивного оружия при временном вывозе оружия (указанного в разрешении) для участия в спортивных мероприятиях представляет в территориальный орган внутренних дел (по месту получения заключения):</w:t>
      </w:r>
    </w:p>
    <w:bookmarkEnd w:id="661"/>
    <w:bookmarkStart w:name="z728" w:id="662"/>
    <w:p>
      <w:pPr>
        <w:spacing w:after="0"/>
        <w:ind w:left="0"/>
        <w:jc w:val="both"/>
      </w:pPr>
      <w:r>
        <w:rPr>
          <w:rFonts w:ascii="Times New Roman"/>
          <w:b w:val="false"/>
          <w:i w:val="false"/>
          <w:color w:val="000000"/>
          <w:sz w:val="28"/>
        </w:rPr>
        <w:t>
      1) приглашение (положение) для участия в международных спортивных соревнованиях или учебно-тренировочных сборах;</w:t>
      </w:r>
    </w:p>
    <w:bookmarkEnd w:id="662"/>
    <w:bookmarkStart w:name="z729" w:id="663"/>
    <w:p>
      <w:pPr>
        <w:spacing w:after="0"/>
        <w:ind w:left="0"/>
        <w:jc w:val="both"/>
      </w:pPr>
      <w:r>
        <w:rPr>
          <w:rFonts w:ascii="Times New Roman"/>
          <w:b w:val="false"/>
          <w:i w:val="false"/>
          <w:color w:val="000000"/>
          <w:sz w:val="28"/>
        </w:rPr>
        <w:t>
      2) информацию (список) о закреплҰнном за спортсменом конкретного вида оружия и патронов к нему;</w:t>
      </w:r>
    </w:p>
    <w:bookmarkEnd w:id="663"/>
    <w:bookmarkStart w:name="z730" w:id="664"/>
    <w:p>
      <w:pPr>
        <w:spacing w:after="0"/>
        <w:ind w:left="0"/>
        <w:jc w:val="both"/>
      </w:pPr>
      <w:r>
        <w:rPr>
          <w:rFonts w:ascii="Times New Roman"/>
          <w:b w:val="false"/>
          <w:i w:val="false"/>
          <w:color w:val="000000"/>
          <w:sz w:val="28"/>
        </w:rPr>
        <w:t>
      192. Оформление заключений на временный ввоз единичных экземпляров (не более двух единиц) огнестрельного охотничьего оружия, патронов к нему и охотничьих ножей для участия в охоте иностранцам осуществляется охотохозяйственными организациями, для этого они:</w:t>
      </w:r>
    </w:p>
    <w:bookmarkEnd w:id="664"/>
    <w:bookmarkStart w:name="z731" w:id="665"/>
    <w:p>
      <w:pPr>
        <w:spacing w:after="0"/>
        <w:ind w:left="0"/>
        <w:jc w:val="both"/>
      </w:pPr>
      <w:r>
        <w:rPr>
          <w:rFonts w:ascii="Times New Roman"/>
          <w:b w:val="false"/>
          <w:i w:val="false"/>
          <w:color w:val="000000"/>
          <w:sz w:val="28"/>
        </w:rPr>
        <w:t>
      1) заключают договора с иностранным охотником на производство охоты;</w:t>
      </w:r>
    </w:p>
    <w:bookmarkEnd w:id="665"/>
    <w:bookmarkStart w:name="z732" w:id="666"/>
    <w:p>
      <w:pPr>
        <w:spacing w:after="0"/>
        <w:ind w:left="0"/>
        <w:jc w:val="both"/>
      </w:pPr>
      <w:r>
        <w:rPr>
          <w:rFonts w:ascii="Times New Roman"/>
          <w:b w:val="false"/>
          <w:i w:val="false"/>
          <w:color w:val="000000"/>
          <w:sz w:val="28"/>
        </w:rPr>
        <w:t>
      2) получают решения областного исполнительного органа о закреплении охотничьих угодий;</w:t>
      </w:r>
    </w:p>
    <w:bookmarkEnd w:id="666"/>
    <w:bookmarkStart w:name="z733" w:id="667"/>
    <w:p>
      <w:pPr>
        <w:spacing w:after="0"/>
        <w:ind w:left="0"/>
        <w:jc w:val="both"/>
      </w:pPr>
      <w:r>
        <w:rPr>
          <w:rFonts w:ascii="Times New Roman"/>
          <w:b w:val="false"/>
          <w:i w:val="false"/>
          <w:color w:val="000000"/>
          <w:sz w:val="28"/>
        </w:rPr>
        <w:t>
      3) берут у иностранных охотников доверенности на получение заключения на ввоз (вывоз) охотничьего огнестрельного и холодного оружия и документы (паспорт), удостоверяющие их личность.</w:t>
      </w:r>
    </w:p>
    <w:bookmarkEnd w:id="667"/>
    <w:bookmarkStart w:name="z734" w:id="668"/>
    <w:p>
      <w:pPr>
        <w:spacing w:after="0"/>
        <w:ind w:left="0"/>
        <w:jc w:val="both"/>
      </w:pPr>
      <w:r>
        <w:rPr>
          <w:rFonts w:ascii="Times New Roman"/>
          <w:b w:val="false"/>
          <w:i w:val="false"/>
          <w:color w:val="000000"/>
          <w:sz w:val="28"/>
        </w:rPr>
        <w:t>
      В заявлении заинтересованной охотохозяйственной организации, указываются количество ввозимых патронов, серия и номер паспорта или удостоверения личности иностранца.</w:t>
      </w:r>
    </w:p>
    <w:bookmarkEnd w:id="668"/>
    <w:bookmarkStart w:name="z735" w:id="669"/>
    <w:p>
      <w:pPr>
        <w:spacing w:after="0"/>
        <w:ind w:left="0"/>
        <w:jc w:val="both"/>
      </w:pPr>
      <w:r>
        <w:rPr>
          <w:rFonts w:ascii="Times New Roman"/>
          <w:b w:val="false"/>
          <w:i w:val="false"/>
          <w:color w:val="000000"/>
          <w:sz w:val="28"/>
        </w:rPr>
        <w:t>
      193. Физические лица имеющие разрешение на хранение и ношение при временном вывозе единичных экземпляров (не более двух единиц) огнестрельного охотничьего оружия (указанного в разрешении), патронов к нему и охотничьих ножей для участия в охоте:</w:t>
      </w:r>
    </w:p>
    <w:bookmarkEnd w:id="669"/>
    <w:bookmarkStart w:name="z736" w:id="670"/>
    <w:p>
      <w:pPr>
        <w:spacing w:after="0"/>
        <w:ind w:left="0"/>
        <w:jc w:val="both"/>
      </w:pPr>
      <w:r>
        <w:rPr>
          <w:rFonts w:ascii="Times New Roman"/>
          <w:b w:val="false"/>
          <w:i w:val="false"/>
          <w:color w:val="000000"/>
          <w:sz w:val="28"/>
        </w:rPr>
        <w:t>
      1) получают документ, подтверждающий участие в охоте (договор об оказании услуг или приглашение), предусмотренный законодательством государства, где будет осуществляться охота;</w:t>
      </w:r>
    </w:p>
    <w:bookmarkEnd w:id="670"/>
    <w:bookmarkStart w:name="z737" w:id="671"/>
    <w:p>
      <w:pPr>
        <w:spacing w:after="0"/>
        <w:ind w:left="0"/>
        <w:jc w:val="both"/>
      </w:pPr>
      <w:r>
        <w:rPr>
          <w:rFonts w:ascii="Times New Roman"/>
          <w:b w:val="false"/>
          <w:i w:val="false"/>
          <w:color w:val="000000"/>
          <w:sz w:val="28"/>
        </w:rPr>
        <w:t>
      2) разрешительного документа на ввоз оружия, выданного компетентным органом государства, в которое предполагается его ввоз.</w:t>
      </w:r>
    </w:p>
    <w:bookmarkEnd w:id="671"/>
    <w:bookmarkStart w:name="z738" w:id="672"/>
    <w:p>
      <w:pPr>
        <w:spacing w:after="0"/>
        <w:ind w:left="0"/>
        <w:jc w:val="both"/>
      </w:pPr>
      <w:r>
        <w:rPr>
          <w:rFonts w:ascii="Times New Roman"/>
          <w:b w:val="false"/>
          <w:i w:val="false"/>
          <w:color w:val="000000"/>
          <w:sz w:val="28"/>
        </w:rPr>
        <w:t>
      При выезде физического лица для участия в охоте в государства – члены Евразийского экономического союза заключение на временный вывоз охотничьего оружия и патронов к нему не оформляется.</w:t>
      </w:r>
    </w:p>
    <w:bookmarkEnd w:id="672"/>
    <w:bookmarkStart w:name="z739" w:id="673"/>
    <w:p>
      <w:pPr>
        <w:spacing w:after="0"/>
        <w:ind w:left="0"/>
        <w:jc w:val="both"/>
      </w:pPr>
      <w:r>
        <w:rPr>
          <w:rFonts w:ascii="Times New Roman"/>
          <w:b w:val="false"/>
          <w:i w:val="false"/>
          <w:color w:val="000000"/>
          <w:sz w:val="28"/>
        </w:rPr>
        <w:t>
      При этом физическое лицо (охотник) не менее чем за десять дней до вывоза оружия представляет в территориальный орган внутренних дел, где зарегистрировано оружие, документ, подтверждающий участие в охоте (договор об оказании услуг или приглашение), предусмотренный законодательством государства-члена Евразийского экономического союза.</w:t>
      </w:r>
    </w:p>
    <w:bookmarkEnd w:id="673"/>
    <w:bookmarkStart w:name="z740" w:id="674"/>
    <w:p>
      <w:pPr>
        <w:spacing w:after="0"/>
        <w:ind w:left="0"/>
        <w:jc w:val="both"/>
      </w:pPr>
      <w:r>
        <w:rPr>
          <w:rFonts w:ascii="Times New Roman"/>
          <w:b w:val="false"/>
          <w:i w:val="false"/>
          <w:color w:val="000000"/>
          <w:sz w:val="28"/>
        </w:rPr>
        <w:t>
      Гражданское оружие, вывезенное физическим лицом для использования при участии в охоте, ввозиться в государство-член, в котором указанное гражданское оружие зарегистрировано, до истечения срока действия разрешительного документа на ввоз.</w:t>
      </w:r>
    </w:p>
    <w:bookmarkEnd w:id="674"/>
    <w:bookmarkStart w:name="z741" w:id="675"/>
    <w:p>
      <w:pPr>
        <w:spacing w:after="0"/>
        <w:ind w:left="0"/>
        <w:jc w:val="both"/>
      </w:pPr>
      <w:r>
        <w:rPr>
          <w:rFonts w:ascii="Times New Roman"/>
          <w:b w:val="false"/>
          <w:i w:val="false"/>
          <w:color w:val="000000"/>
          <w:sz w:val="28"/>
        </w:rPr>
        <w:t>
      194. Физические лица, имеющие разрешение на право хранения или хранения и ношение оружия, выезжающие на постоянное место жительства в другое государство при вывозе оружия:</w:t>
      </w:r>
    </w:p>
    <w:bookmarkEnd w:id="675"/>
    <w:bookmarkStart w:name="z742" w:id="676"/>
    <w:p>
      <w:pPr>
        <w:spacing w:after="0"/>
        <w:ind w:left="0"/>
        <w:jc w:val="both"/>
      </w:pPr>
      <w:r>
        <w:rPr>
          <w:rFonts w:ascii="Times New Roman"/>
          <w:b w:val="false"/>
          <w:i w:val="false"/>
          <w:color w:val="000000"/>
          <w:sz w:val="28"/>
        </w:rPr>
        <w:t>
      1) получают документ, подтверждающий выезд на постоянное место жительства, предусмотренный законодательством государства, куда будет осуществляться вывоз оружия;</w:t>
      </w:r>
    </w:p>
    <w:bookmarkEnd w:id="676"/>
    <w:bookmarkStart w:name="z743" w:id="677"/>
    <w:p>
      <w:pPr>
        <w:spacing w:after="0"/>
        <w:ind w:left="0"/>
        <w:jc w:val="both"/>
      </w:pPr>
      <w:r>
        <w:rPr>
          <w:rFonts w:ascii="Times New Roman"/>
          <w:b w:val="false"/>
          <w:i w:val="false"/>
          <w:color w:val="000000"/>
          <w:sz w:val="28"/>
        </w:rPr>
        <w:t>
      2) получают в компетентном органе государства, в которое предполагается его ввоз, разрешительный документ на ввоз оружия.</w:t>
      </w:r>
    </w:p>
    <w:bookmarkEnd w:id="677"/>
    <w:bookmarkStart w:name="z744" w:id="678"/>
    <w:p>
      <w:pPr>
        <w:spacing w:after="0"/>
        <w:ind w:left="0"/>
        <w:jc w:val="both"/>
      </w:pPr>
      <w:r>
        <w:rPr>
          <w:rFonts w:ascii="Times New Roman"/>
          <w:b w:val="false"/>
          <w:i w:val="false"/>
          <w:color w:val="000000"/>
          <w:sz w:val="28"/>
        </w:rPr>
        <w:t>
      195. Физическим лицам, въезжающие на постоянное место жительства в Республику Казахстан, при ввозе оружия необходимо наличие разрешительного документа на вывоз оружия выданного компетентным органом государства откуда предполагается вывоз.</w:t>
      </w:r>
    </w:p>
    <w:bookmarkEnd w:id="678"/>
    <w:bookmarkStart w:name="z745" w:id="679"/>
    <w:p>
      <w:pPr>
        <w:spacing w:after="0"/>
        <w:ind w:left="0"/>
        <w:jc w:val="both"/>
      </w:pPr>
      <w:r>
        <w:rPr>
          <w:rFonts w:ascii="Times New Roman"/>
          <w:b w:val="false"/>
          <w:i w:val="false"/>
          <w:color w:val="000000"/>
          <w:sz w:val="28"/>
        </w:rPr>
        <w:t>
      После ввоза оружие сдается на ответственное хранение в орган внутренних дел, а его регистрация производится на общих основаниях, предусмотренных настоящими Правилами.</w:t>
      </w:r>
    </w:p>
    <w:bookmarkEnd w:id="679"/>
    <w:bookmarkStart w:name="z746" w:id="680"/>
    <w:p>
      <w:pPr>
        <w:spacing w:after="0"/>
        <w:ind w:left="0"/>
        <w:jc w:val="both"/>
      </w:pPr>
      <w:r>
        <w:rPr>
          <w:rFonts w:ascii="Times New Roman"/>
          <w:b w:val="false"/>
          <w:i w:val="false"/>
          <w:color w:val="000000"/>
          <w:sz w:val="28"/>
        </w:rPr>
        <w:t>
      196. Выдача заключения на ввоз наградного оружия гражданином Республики Казахстан осуществляется при наличии наградных документы глав третьих государств и глав правительств третьих государств.</w:t>
      </w:r>
    </w:p>
    <w:bookmarkEnd w:id="680"/>
    <w:bookmarkStart w:name="z747" w:id="681"/>
    <w:p>
      <w:pPr>
        <w:spacing w:after="0"/>
        <w:ind w:left="0"/>
        <w:jc w:val="both"/>
      </w:pPr>
      <w:r>
        <w:rPr>
          <w:rFonts w:ascii="Times New Roman"/>
          <w:b w:val="false"/>
          <w:i w:val="false"/>
          <w:color w:val="000000"/>
          <w:sz w:val="28"/>
        </w:rPr>
        <w:t>
      197. Выдача заключения на вывоз наградного оружия иностранцам осуществляется при наличии Указа Президента Республики Казахстан или постановления Правительства Республики Казахстан о награждении вывозимым оружием.</w:t>
      </w:r>
    </w:p>
    <w:bookmarkEnd w:id="681"/>
    <w:bookmarkStart w:name="z748" w:id="682"/>
    <w:p>
      <w:pPr>
        <w:spacing w:after="0"/>
        <w:ind w:left="0"/>
        <w:jc w:val="both"/>
      </w:pPr>
      <w:r>
        <w:rPr>
          <w:rFonts w:ascii="Times New Roman"/>
          <w:b w:val="false"/>
          <w:i w:val="false"/>
          <w:color w:val="000000"/>
          <w:sz w:val="28"/>
        </w:rPr>
        <w:t>
      198. Дипломатическому и административно-техническому персоналу посольств, аккредитованных в Республике Казахстан, разрешается ввозить, приобретать и вывозить гражданское оружие в случаях и в порядке, установленных межгосударственными договорами. При этом ввезенное, приобретенное и вывозимое гражданское оружие подлежит регистрации в органе внутренних дел выдавшее разрешительный документ на его ввоз или вывоз.</w:t>
      </w:r>
    </w:p>
    <w:bookmarkEnd w:id="682"/>
    <w:bookmarkStart w:name="z749" w:id="683"/>
    <w:p>
      <w:pPr>
        <w:spacing w:after="0"/>
        <w:ind w:left="0"/>
        <w:jc w:val="both"/>
      </w:pPr>
      <w:r>
        <w:rPr>
          <w:rFonts w:ascii="Times New Roman"/>
          <w:b w:val="false"/>
          <w:i w:val="false"/>
          <w:color w:val="000000"/>
          <w:sz w:val="28"/>
        </w:rPr>
        <w:t>
      199. Ввозимое (вывозимое) оружие проверяется на таможенном пункте поштучно. Данные о нем вносятся в журнал учета ввозимого (вывозимого) оружия и патронов, и обобщенные сведения ежемесячно представляются в МВД РК.</w:t>
      </w:r>
    </w:p>
    <w:bookmarkEnd w:id="683"/>
    <w:bookmarkStart w:name="z750" w:id="684"/>
    <w:p>
      <w:pPr>
        <w:spacing w:after="0"/>
        <w:ind w:left="0"/>
        <w:jc w:val="both"/>
      </w:pPr>
      <w:r>
        <w:rPr>
          <w:rFonts w:ascii="Times New Roman"/>
          <w:b w:val="false"/>
          <w:i w:val="false"/>
          <w:color w:val="000000"/>
          <w:sz w:val="28"/>
        </w:rPr>
        <w:t>
      Примечание: Данные о ввозимых (вывозимых) патронах заносятся в журнал, снаряженные патроны по количеству, а порох по весу.</w:t>
      </w:r>
    </w:p>
    <w:bookmarkEnd w:id="684"/>
    <w:bookmarkStart w:name="z751" w:id="685"/>
    <w:p>
      <w:pPr>
        <w:spacing w:after="0"/>
        <w:ind w:left="0"/>
        <w:jc w:val="both"/>
      </w:pPr>
      <w:r>
        <w:rPr>
          <w:rFonts w:ascii="Times New Roman"/>
          <w:b w:val="false"/>
          <w:i w:val="false"/>
          <w:color w:val="000000"/>
          <w:sz w:val="28"/>
        </w:rPr>
        <w:t>
      200. Транзит по территории Республики Казахстан осуществляется физическими (не более двух единиц) и юридическими лицами по заключению на транзит единичных экземпляров гражданского оружия и патронов к нему по территории Республики Казахстан.</w:t>
      </w:r>
    </w:p>
    <w:bookmarkEnd w:id="685"/>
    <w:bookmarkStart w:name="z752" w:id="686"/>
    <w:p>
      <w:pPr>
        <w:spacing w:after="0"/>
        <w:ind w:left="0"/>
        <w:jc w:val="both"/>
      </w:pPr>
      <w:r>
        <w:rPr>
          <w:rFonts w:ascii="Times New Roman"/>
          <w:b w:val="false"/>
          <w:i w:val="false"/>
          <w:color w:val="000000"/>
          <w:sz w:val="28"/>
        </w:rPr>
        <w:t>
      201. Заключение на транзит единичных экземпляров (не более двух единиц) гражданского оружия и патронов к нему по территории Республики Казахстан физическим лицам оформляется по их заявлению при наличии:</w:t>
      </w:r>
    </w:p>
    <w:bookmarkEnd w:id="686"/>
    <w:bookmarkStart w:name="z753" w:id="687"/>
    <w:p>
      <w:pPr>
        <w:spacing w:after="0"/>
        <w:ind w:left="0"/>
        <w:jc w:val="both"/>
      </w:pPr>
      <w:r>
        <w:rPr>
          <w:rFonts w:ascii="Times New Roman"/>
          <w:b w:val="false"/>
          <w:i w:val="false"/>
          <w:color w:val="000000"/>
          <w:sz w:val="28"/>
        </w:rPr>
        <w:t>
      1) разрешительных документов, выданных уполномоченными органами страны ввоза и страны вывоза оружия и патронов к нему, на имя заявителя, подтверждающих право на приобретение оружия и патронов к нему, заверенных печатью и подписью заявителя. В случае, если законодательство страны ввоза или страны вывоза не предусматривает выдачу разрешительных документов на приобретение оружия и патронов к нему, представляется копия документа, указывающего законность приобретения оружия и патронов к нему. В представленных копиях документов указываются тип, вид модели, калибр, серия и номер оружия;</w:t>
      </w:r>
    </w:p>
    <w:bookmarkEnd w:id="687"/>
    <w:bookmarkStart w:name="z754" w:id="688"/>
    <w:p>
      <w:pPr>
        <w:spacing w:after="0"/>
        <w:ind w:left="0"/>
        <w:jc w:val="both"/>
      </w:pPr>
      <w:r>
        <w:rPr>
          <w:rFonts w:ascii="Times New Roman"/>
          <w:b w:val="false"/>
          <w:i w:val="false"/>
          <w:color w:val="000000"/>
          <w:sz w:val="28"/>
        </w:rPr>
        <w:t>
      2) экземпляра таможенной декларации с отметкой таможенного органа об установлении таможенного режима "транзит";</w:t>
      </w:r>
    </w:p>
    <w:bookmarkEnd w:id="688"/>
    <w:bookmarkStart w:name="z755" w:id="689"/>
    <w:p>
      <w:pPr>
        <w:spacing w:after="0"/>
        <w:ind w:left="0"/>
        <w:jc w:val="both"/>
      </w:pPr>
      <w:r>
        <w:rPr>
          <w:rFonts w:ascii="Times New Roman"/>
          <w:b w:val="false"/>
          <w:i w:val="false"/>
          <w:color w:val="000000"/>
          <w:sz w:val="28"/>
        </w:rPr>
        <w:t>
      3) документа, подтверждающего личность физического лица (заявителя);</w:t>
      </w:r>
    </w:p>
    <w:bookmarkEnd w:id="689"/>
    <w:bookmarkStart w:name="z756" w:id="690"/>
    <w:p>
      <w:pPr>
        <w:spacing w:after="0"/>
        <w:ind w:left="0"/>
        <w:jc w:val="both"/>
      </w:pPr>
      <w:r>
        <w:rPr>
          <w:rFonts w:ascii="Times New Roman"/>
          <w:b w:val="false"/>
          <w:i w:val="false"/>
          <w:color w:val="000000"/>
          <w:sz w:val="28"/>
        </w:rPr>
        <w:t>
      4) документа, выданного уполномоченным органом страны вывоза, о наличии разрешения на вывоз оружия и патронов к нему;</w:t>
      </w:r>
    </w:p>
    <w:bookmarkEnd w:id="690"/>
    <w:bookmarkStart w:name="z757" w:id="691"/>
    <w:p>
      <w:pPr>
        <w:spacing w:after="0"/>
        <w:ind w:left="0"/>
        <w:jc w:val="both"/>
      </w:pPr>
      <w:r>
        <w:rPr>
          <w:rFonts w:ascii="Times New Roman"/>
          <w:b w:val="false"/>
          <w:i w:val="false"/>
          <w:color w:val="000000"/>
          <w:sz w:val="28"/>
        </w:rPr>
        <w:t>
      5) документа, выданного уполномоченным органом страны ввоза, о наличии разрешения на ввоз оружия и патронов к нему;</w:t>
      </w:r>
    </w:p>
    <w:bookmarkEnd w:id="691"/>
    <w:bookmarkStart w:name="z758" w:id="692"/>
    <w:p>
      <w:pPr>
        <w:spacing w:after="0"/>
        <w:ind w:left="0"/>
        <w:jc w:val="both"/>
      </w:pPr>
      <w:r>
        <w:rPr>
          <w:rFonts w:ascii="Times New Roman"/>
          <w:b w:val="false"/>
          <w:i w:val="false"/>
          <w:color w:val="000000"/>
          <w:sz w:val="28"/>
        </w:rPr>
        <w:t>
      6) договора страхования гражданско-правовой ответственности или страхового полиса в соответствии с законодательством Республики Казахстан.</w:t>
      </w:r>
    </w:p>
    <w:bookmarkEnd w:id="692"/>
    <w:bookmarkStart w:name="z759" w:id="693"/>
    <w:p>
      <w:pPr>
        <w:spacing w:after="0"/>
        <w:ind w:left="0"/>
        <w:jc w:val="both"/>
      </w:pPr>
      <w:r>
        <w:rPr>
          <w:rFonts w:ascii="Times New Roman"/>
          <w:b w:val="false"/>
          <w:i w:val="false"/>
          <w:color w:val="000000"/>
          <w:sz w:val="28"/>
        </w:rPr>
        <w:t>
      Документы, указанные в подпунктах 1), 2), 5) представляются с официальным переводом на государственный язык Республики Казахстан или русский язык, а также в нотариально засвидетельствованных копиях.</w:t>
      </w:r>
    </w:p>
    <w:bookmarkEnd w:id="693"/>
    <w:bookmarkStart w:name="z760" w:id="694"/>
    <w:p>
      <w:pPr>
        <w:spacing w:after="0"/>
        <w:ind w:left="0"/>
        <w:jc w:val="both"/>
      </w:pPr>
      <w:r>
        <w:rPr>
          <w:rFonts w:ascii="Times New Roman"/>
          <w:b w:val="false"/>
          <w:i w:val="false"/>
          <w:color w:val="000000"/>
          <w:sz w:val="28"/>
        </w:rPr>
        <w:t>
      Транзит через территорию Республики Казахстан единичных экземпляров (не более двух единиц) гражданского оружия и патронов к нему третьими лицами осуществляется в соответствии с пунктом 202 настоящих Правил.</w:t>
      </w:r>
    </w:p>
    <w:bookmarkEnd w:id="694"/>
    <w:bookmarkStart w:name="z761" w:id="695"/>
    <w:p>
      <w:pPr>
        <w:spacing w:after="0"/>
        <w:ind w:left="0"/>
        <w:jc w:val="both"/>
      </w:pPr>
      <w:r>
        <w:rPr>
          <w:rFonts w:ascii="Times New Roman"/>
          <w:b w:val="false"/>
          <w:i w:val="false"/>
          <w:color w:val="000000"/>
          <w:sz w:val="28"/>
        </w:rPr>
        <w:t>
      202. Заключение на транзит гражданского и служебного оружия, его основных (составных) частей и патронов к нему по территории Республики Казахстан юридическим лицам оформляется по их заявлению, при наличии:</w:t>
      </w:r>
    </w:p>
    <w:bookmarkEnd w:id="695"/>
    <w:bookmarkStart w:name="z762" w:id="696"/>
    <w:p>
      <w:pPr>
        <w:spacing w:after="0"/>
        <w:ind w:left="0"/>
        <w:jc w:val="both"/>
      </w:pPr>
      <w:r>
        <w:rPr>
          <w:rFonts w:ascii="Times New Roman"/>
          <w:b w:val="false"/>
          <w:i w:val="false"/>
          <w:color w:val="000000"/>
          <w:sz w:val="28"/>
        </w:rPr>
        <w:t>
      1) документа отчуждения между участниками внешнеторговой сделки, заверенного печатью и подписью заявителя;</w:t>
      </w:r>
    </w:p>
    <w:bookmarkEnd w:id="696"/>
    <w:bookmarkStart w:name="z763" w:id="697"/>
    <w:p>
      <w:pPr>
        <w:spacing w:after="0"/>
        <w:ind w:left="0"/>
        <w:jc w:val="both"/>
      </w:pPr>
      <w:r>
        <w:rPr>
          <w:rFonts w:ascii="Times New Roman"/>
          <w:b w:val="false"/>
          <w:i w:val="false"/>
          <w:color w:val="000000"/>
          <w:sz w:val="28"/>
        </w:rPr>
        <w:t>
      2) договора между юридическим лицом, осуществляющим экспорт из страны – изготовителя оружия, и изготовителем оружия или юридическим лицом, осуществляющим импорт в страну - покупателя оружия и покупателем оружия, заверенного печатью и подписью заявителя;</w:t>
      </w:r>
    </w:p>
    <w:bookmarkEnd w:id="697"/>
    <w:bookmarkStart w:name="z764" w:id="698"/>
    <w:p>
      <w:pPr>
        <w:spacing w:after="0"/>
        <w:ind w:left="0"/>
        <w:jc w:val="both"/>
      </w:pPr>
      <w:r>
        <w:rPr>
          <w:rFonts w:ascii="Times New Roman"/>
          <w:b w:val="false"/>
          <w:i w:val="false"/>
          <w:color w:val="000000"/>
          <w:sz w:val="28"/>
        </w:rPr>
        <w:t>
      3) экземпляра таможенной декларации с отметкой таможенного органа об установлении таможенного режима "транзит";</w:t>
      </w:r>
    </w:p>
    <w:bookmarkEnd w:id="698"/>
    <w:bookmarkStart w:name="z765" w:id="699"/>
    <w:p>
      <w:pPr>
        <w:spacing w:after="0"/>
        <w:ind w:left="0"/>
        <w:jc w:val="both"/>
      </w:pPr>
      <w:r>
        <w:rPr>
          <w:rFonts w:ascii="Times New Roman"/>
          <w:b w:val="false"/>
          <w:i w:val="false"/>
          <w:color w:val="000000"/>
          <w:sz w:val="28"/>
        </w:rPr>
        <w:t>
      4) списка номерного учета перевозимого оружия с указанием видов, типов, моделей, калибров и номеров оружия, а также сведений о типах, калибрах, партиях изготовления и количестве патронов, заверенного таможенным органом;</w:t>
      </w:r>
    </w:p>
    <w:bookmarkEnd w:id="699"/>
    <w:bookmarkStart w:name="z766" w:id="700"/>
    <w:p>
      <w:pPr>
        <w:spacing w:after="0"/>
        <w:ind w:left="0"/>
        <w:jc w:val="both"/>
      </w:pPr>
      <w:r>
        <w:rPr>
          <w:rFonts w:ascii="Times New Roman"/>
          <w:b w:val="false"/>
          <w:i w:val="false"/>
          <w:color w:val="000000"/>
          <w:sz w:val="28"/>
        </w:rPr>
        <w:t>
      5) документа, подтверждающего государственную регистрацию в качестве юридического лица;</w:t>
      </w:r>
    </w:p>
    <w:bookmarkEnd w:id="700"/>
    <w:bookmarkStart w:name="z767" w:id="701"/>
    <w:p>
      <w:pPr>
        <w:spacing w:after="0"/>
        <w:ind w:left="0"/>
        <w:jc w:val="both"/>
      </w:pPr>
      <w:r>
        <w:rPr>
          <w:rFonts w:ascii="Times New Roman"/>
          <w:b w:val="false"/>
          <w:i w:val="false"/>
          <w:color w:val="000000"/>
          <w:sz w:val="28"/>
        </w:rPr>
        <w:t>
      6) документа, выданного уполномоченным органом страны - экспортера, о наличии разрешения на вывоз продукции;</w:t>
      </w:r>
    </w:p>
    <w:bookmarkEnd w:id="701"/>
    <w:bookmarkStart w:name="z768" w:id="702"/>
    <w:p>
      <w:pPr>
        <w:spacing w:after="0"/>
        <w:ind w:left="0"/>
        <w:jc w:val="both"/>
      </w:pPr>
      <w:r>
        <w:rPr>
          <w:rFonts w:ascii="Times New Roman"/>
          <w:b w:val="false"/>
          <w:i w:val="false"/>
          <w:color w:val="000000"/>
          <w:sz w:val="28"/>
        </w:rPr>
        <w:t>
      7) документа, подтверждающего право на осуществление деятельности в соответствии с законодательством государства – заявителя, связанной с транзитом продукции;</w:t>
      </w:r>
    </w:p>
    <w:bookmarkEnd w:id="702"/>
    <w:bookmarkStart w:name="z769" w:id="703"/>
    <w:p>
      <w:pPr>
        <w:spacing w:after="0"/>
        <w:ind w:left="0"/>
        <w:jc w:val="both"/>
      </w:pPr>
      <w:r>
        <w:rPr>
          <w:rFonts w:ascii="Times New Roman"/>
          <w:b w:val="false"/>
          <w:i w:val="false"/>
          <w:color w:val="000000"/>
          <w:sz w:val="28"/>
        </w:rPr>
        <w:t>
      8) договора страхования гражданско-правовой ответственности или страхового полиса в соответствии с законодательством Республики Казахстан;</w:t>
      </w:r>
    </w:p>
    <w:bookmarkEnd w:id="703"/>
    <w:bookmarkStart w:name="z770" w:id="704"/>
    <w:p>
      <w:pPr>
        <w:spacing w:after="0"/>
        <w:ind w:left="0"/>
        <w:jc w:val="both"/>
      </w:pPr>
      <w:r>
        <w:rPr>
          <w:rFonts w:ascii="Times New Roman"/>
          <w:b w:val="false"/>
          <w:i w:val="false"/>
          <w:color w:val="000000"/>
          <w:sz w:val="28"/>
        </w:rPr>
        <w:t>
      9) документа, подтверждающего обеспечение заявителем осуществления физической защиты продукции, перемещаемой транзитом, и документа, подтверждающего право на осуществление охранной деятельности юридических или физических лиц, осуществляющих физическую защиту;</w:t>
      </w:r>
    </w:p>
    <w:bookmarkEnd w:id="704"/>
    <w:bookmarkStart w:name="z771" w:id="705"/>
    <w:p>
      <w:pPr>
        <w:spacing w:after="0"/>
        <w:ind w:left="0"/>
        <w:jc w:val="both"/>
      </w:pPr>
      <w:r>
        <w:rPr>
          <w:rFonts w:ascii="Times New Roman"/>
          <w:b w:val="false"/>
          <w:i w:val="false"/>
          <w:color w:val="000000"/>
          <w:sz w:val="28"/>
        </w:rPr>
        <w:t>
      10) документа, подтверждающего согласие грузоотправителя продукции принять эти грузы обратно в случае, если передача груза грузополучателю окажется невозможной по не зависящим от него причинам.</w:t>
      </w:r>
    </w:p>
    <w:bookmarkEnd w:id="705"/>
    <w:bookmarkStart w:name="z772" w:id="706"/>
    <w:p>
      <w:pPr>
        <w:spacing w:after="0"/>
        <w:ind w:left="0"/>
        <w:jc w:val="both"/>
      </w:pPr>
      <w:r>
        <w:rPr>
          <w:rFonts w:ascii="Times New Roman"/>
          <w:b w:val="false"/>
          <w:i w:val="false"/>
          <w:color w:val="000000"/>
          <w:sz w:val="28"/>
        </w:rPr>
        <w:t>
      Документы, указанные в подпунктах 1), 2), 3), 4), 5), 6), 7) и 8), представляются с официальным переводом на государственный язык Республики Казахстан или русский язык, а также в нотариально засвидетельствованных копиях, за исключением документов, указанных в подпунктах 6) и 8).</w:t>
      </w:r>
    </w:p>
    <w:bookmarkEnd w:id="706"/>
    <w:bookmarkStart w:name="z773" w:id="707"/>
    <w:p>
      <w:pPr>
        <w:spacing w:after="0"/>
        <w:ind w:left="0"/>
        <w:jc w:val="both"/>
      </w:pPr>
      <w:r>
        <w:rPr>
          <w:rFonts w:ascii="Times New Roman"/>
          <w:b w:val="false"/>
          <w:i w:val="false"/>
          <w:color w:val="000000"/>
          <w:sz w:val="28"/>
        </w:rPr>
        <w:t>
      203. Документы, указанные в пункте 202 настоящих Правил, представляются с соблюдением требования о консульской легализации или проставлением апостиля в соответствии с законодательством Республики Казахстан и международными договорами, ратифицированными Республикой Казахстан.</w:t>
      </w:r>
    </w:p>
    <w:bookmarkEnd w:id="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bl>
    <w:bookmarkStart w:name="z776" w:id="708"/>
    <w:p>
      <w:pPr>
        <w:spacing w:after="0"/>
        <w:ind w:left="0"/>
        <w:jc w:val="left"/>
      </w:pPr>
      <w:r>
        <w:rPr>
          <w:rFonts w:ascii="Times New Roman"/>
          <w:b/>
          <w:i w:val="false"/>
          <w:color w:val="000000"/>
        </w:rPr>
        <w:t xml:space="preserve"> Ежемесячные сведения о приобретенном и проданном служебном и гражданском оружии и патронах к нему и их покупателях</w:t>
      </w:r>
    </w:p>
    <w:bookmarkEnd w:id="708"/>
    <w:bookmarkStart w:name="z777" w:id="709"/>
    <w:p>
      <w:pPr>
        <w:spacing w:after="0"/>
        <w:ind w:left="0"/>
        <w:jc w:val="left"/>
      </w:pPr>
      <w:r>
        <w:rPr>
          <w:rFonts w:ascii="Times New Roman"/>
          <w:b/>
          <w:i w:val="false"/>
          <w:color w:val="000000"/>
        </w:rPr>
        <w:t xml:space="preserve"> (представляется в УАП ДП к 5 числу месяца, следующего за отчетным месяцем)</w:t>
      </w:r>
    </w:p>
    <w:bookmarkEnd w:id="709"/>
    <w:p>
      <w:pPr>
        <w:spacing w:after="0"/>
        <w:ind w:left="0"/>
        <w:jc w:val="both"/>
      </w:pPr>
      <w:r>
        <w:rPr>
          <w:rFonts w:ascii="Times New Roman"/>
          <w:b w:val="false"/>
          <w:i w:val="false"/>
          <w:color w:val="ff0000"/>
          <w:sz w:val="28"/>
        </w:rPr>
        <w:t xml:space="preserve">
      Сноска. Приложение 1 исключено приказом и.о. Министра внутренних дел РК от 30.11.2022 </w:t>
      </w:r>
      <w:r>
        <w:rPr>
          <w:rFonts w:ascii="Times New Roman"/>
          <w:b w:val="false"/>
          <w:i w:val="false"/>
          <w:color w:val="ff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bl>
    <w:bookmarkStart w:name="z786" w:id="710"/>
    <w:p>
      <w:pPr>
        <w:spacing w:after="0"/>
        <w:ind w:left="0"/>
        <w:jc w:val="left"/>
      </w:pPr>
      <w:r>
        <w:rPr>
          <w:rFonts w:ascii="Times New Roman"/>
          <w:b/>
          <w:i w:val="false"/>
          <w:color w:val="000000"/>
        </w:rPr>
        <w:t xml:space="preserve"> Отчет о ввезенном оружии и патронов к нему и их реализации</w:t>
      </w:r>
    </w:p>
    <w:bookmarkEnd w:id="710"/>
    <w:p>
      <w:pPr>
        <w:spacing w:after="0"/>
        <w:ind w:left="0"/>
        <w:jc w:val="both"/>
      </w:pPr>
      <w:r>
        <w:rPr>
          <w:rFonts w:ascii="Times New Roman"/>
          <w:b w:val="false"/>
          <w:i w:val="false"/>
          <w:color w:val="ff0000"/>
          <w:sz w:val="28"/>
        </w:rPr>
        <w:t xml:space="preserve">
      Сноска. Приложение 2 исключено приказом и.о. Министра внутренних дел РК от 30.11.2022 </w:t>
      </w:r>
      <w:r>
        <w:rPr>
          <w:rFonts w:ascii="Times New Roman"/>
          <w:b w:val="false"/>
          <w:i w:val="false"/>
          <w:color w:val="ff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5" w:id="711"/>
    <w:p>
      <w:pPr>
        <w:spacing w:after="0"/>
        <w:ind w:left="0"/>
        <w:jc w:val="left"/>
      </w:pPr>
      <w:r>
        <w:rPr>
          <w:rFonts w:ascii="Times New Roman"/>
          <w:b/>
          <w:i w:val="false"/>
          <w:color w:val="000000"/>
        </w:rPr>
        <w:t xml:space="preserve">                                      Сведения</w:t>
      </w:r>
      <w:r>
        <w:br/>
      </w:r>
      <w:r>
        <w:rPr>
          <w:rFonts w:ascii="Times New Roman"/>
          <w:b/>
          <w:i w:val="false"/>
          <w:color w:val="000000"/>
        </w:rPr>
        <w:t xml:space="preserve">             об имеющемся и потребном количестве оружия и патронов к нему</w:t>
      </w:r>
    </w:p>
    <w:bookmarkEnd w:id="711"/>
    <w:p>
      <w:pPr>
        <w:spacing w:after="0"/>
        <w:ind w:left="0"/>
        <w:jc w:val="both"/>
      </w:pPr>
      <w:bookmarkStart w:name="z796" w:id="712"/>
      <w:r>
        <w:rPr>
          <w:rFonts w:ascii="Times New Roman"/>
          <w:b w:val="false"/>
          <w:i w:val="false"/>
          <w:color w:val="000000"/>
          <w:sz w:val="28"/>
        </w:rPr>
        <w:t>
      1._________________________________________________________________</w:t>
      </w:r>
    </w:p>
    <w:bookmarkEnd w:id="712"/>
    <w:p>
      <w:pPr>
        <w:spacing w:after="0"/>
        <w:ind w:left="0"/>
        <w:jc w:val="both"/>
      </w:pPr>
      <w:r>
        <w:rPr>
          <w:rFonts w:ascii="Times New Roman"/>
          <w:b w:val="false"/>
          <w:i w:val="false"/>
          <w:color w:val="000000"/>
          <w:sz w:val="28"/>
        </w:rPr>
        <w:t xml:space="preserve">       (наименование юридического лица, почтовый индекс, полный адрес)</w:t>
      </w:r>
    </w:p>
    <w:p>
      <w:pPr>
        <w:spacing w:after="0"/>
        <w:ind w:left="0"/>
        <w:jc w:val="both"/>
      </w:pPr>
      <w:r>
        <w:rPr>
          <w:rFonts w:ascii="Times New Roman"/>
          <w:b w:val="false"/>
          <w:i w:val="false"/>
          <w:color w:val="000000"/>
          <w:sz w:val="28"/>
        </w:rPr>
        <w:t>2. Вид деятельности_________________________________________________</w:t>
      </w:r>
    </w:p>
    <w:p>
      <w:pPr>
        <w:spacing w:after="0"/>
        <w:ind w:left="0"/>
        <w:jc w:val="both"/>
      </w:pPr>
      <w:r>
        <w:rPr>
          <w:rFonts w:ascii="Times New Roman"/>
          <w:b w:val="false"/>
          <w:i w:val="false"/>
          <w:color w:val="000000"/>
          <w:sz w:val="28"/>
        </w:rPr>
        <w:t>3. Количество внутренних, наружных постов и мобильных групп (раздельно)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 Количество личного состава на внутренних, наружных постах и мобильных</w:t>
      </w:r>
    </w:p>
    <w:p>
      <w:pPr>
        <w:spacing w:after="0"/>
        <w:ind w:left="0"/>
        <w:jc w:val="both"/>
      </w:pPr>
      <w:r>
        <w:rPr>
          <w:rFonts w:ascii="Times New Roman"/>
          <w:b w:val="false"/>
          <w:i w:val="false"/>
          <w:color w:val="000000"/>
          <w:sz w:val="28"/>
        </w:rPr>
        <w:t>группах (раздельно) ________________________________________________</w:t>
      </w:r>
    </w:p>
    <w:p>
      <w:pPr>
        <w:spacing w:after="0"/>
        <w:ind w:left="0"/>
        <w:jc w:val="both"/>
      </w:pPr>
      <w:r>
        <w:rPr>
          <w:rFonts w:ascii="Times New Roman"/>
          <w:b w:val="false"/>
          <w:i w:val="false"/>
          <w:color w:val="000000"/>
          <w:sz w:val="28"/>
        </w:rPr>
        <w:t>5. Количество имеющегося оружия и патронов:</w:t>
      </w:r>
    </w:p>
    <w:p>
      <w:pPr>
        <w:spacing w:after="0"/>
        <w:ind w:left="0"/>
        <w:jc w:val="both"/>
      </w:pPr>
      <w:r>
        <w:rPr>
          <w:rFonts w:ascii="Times New Roman"/>
          <w:b w:val="false"/>
          <w:i w:val="false"/>
          <w:color w:val="000000"/>
          <w:sz w:val="28"/>
        </w:rPr>
        <w:t>1) автоматов, переделанных под одиночное ведение огня_____</w:t>
      </w:r>
    </w:p>
    <w:p>
      <w:pPr>
        <w:spacing w:after="0"/>
        <w:ind w:left="0"/>
        <w:jc w:val="both"/>
      </w:pPr>
      <w:r>
        <w:rPr>
          <w:rFonts w:ascii="Times New Roman"/>
          <w:b w:val="false"/>
          <w:i w:val="false"/>
          <w:color w:val="000000"/>
          <w:sz w:val="28"/>
        </w:rPr>
        <w:t>2) винтовок, карабинов_____ 3) пистолетов___ 4) револьверов________</w:t>
      </w:r>
    </w:p>
    <w:p>
      <w:pPr>
        <w:spacing w:after="0"/>
        <w:ind w:left="0"/>
        <w:jc w:val="both"/>
      </w:pPr>
      <w:r>
        <w:rPr>
          <w:rFonts w:ascii="Times New Roman"/>
          <w:b w:val="false"/>
          <w:i w:val="false"/>
          <w:color w:val="000000"/>
          <w:sz w:val="28"/>
        </w:rPr>
        <w:t>5) электрического оружия _______ 6) ружей _____</w:t>
      </w:r>
    </w:p>
    <w:p>
      <w:pPr>
        <w:spacing w:after="0"/>
        <w:ind w:left="0"/>
        <w:jc w:val="both"/>
      </w:pPr>
      <w:r>
        <w:rPr>
          <w:rFonts w:ascii="Times New Roman"/>
          <w:b w:val="false"/>
          <w:i w:val="false"/>
          <w:color w:val="000000"/>
          <w:sz w:val="28"/>
        </w:rPr>
        <w:t>6. Патронов________________________________________________________</w:t>
      </w:r>
    </w:p>
    <w:p>
      <w:pPr>
        <w:spacing w:after="0"/>
        <w:ind w:left="0"/>
        <w:jc w:val="both"/>
      </w:pPr>
      <w:r>
        <w:rPr>
          <w:rFonts w:ascii="Times New Roman"/>
          <w:b w:val="false"/>
          <w:i w:val="false"/>
          <w:color w:val="000000"/>
          <w:sz w:val="28"/>
        </w:rPr>
        <w:t xml:space="preserve">                   (раздельно по каждому виду оружия)</w:t>
      </w:r>
    </w:p>
    <w:p>
      <w:pPr>
        <w:spacing w:after="0"/>
        <w:ind w:left="0"/>
        <w:jc w:val="both"/>
      </w:pPr>
      <w:r>
        <w:rPr>
          <w:rFonts w:ascii="Times New Roman"/>
          <w:b w:val="false"/>
          <w:i w:val="false"/>
          <w:color w:val="000000"/>
          <w:sz w:val="28"/>
        </w:rPr>
        <w:t>7. Количество оружия и патронов к нему, предназначенных к сдаче</w:t>
      </w:r>
    </w:p>
    <w:p>
      <w:pPr>
        <w:spacing w:after="0"/>
        <w:ind w:left="0"/>
        <w:jc w:val="both"/>
      </w:pPr>
      <w:r>
        <w:rPr>
          <w:rFonts w:ascii="Times New Roman"/>
          <w:b w:val="false"/>
          <w:i w:val="false"/>
          <w:color w:val="000000"/>
          <w:sz w:val="28"/>
        </w:rPr>
        <w:t>как непригодное:</w:t>
      </w:r>
    </w:p>
    <w:p>
      <w:pPr>
        <w:spacing w:after="0"/>
        <w:ind w:left="0"/>
        <w:jc w:val="both"/>
      </w:pPr>
      <w:r>
        <w:rPr>
          <w:rFonts w:ascii="Times New Roman"/>
          <w:b w:val="false"/>
          <w:i w:val="false"/>
          <w:color w:val="000000"/>
          <w:sz w:val="28"/>
        </w:rPr>
        <w:t>1) автоматов, переделанных под одиночное ведение огня____</w:t>
      </w:r>
    </w:p>
    <w:p>
      <w:pPr>
        <w:spacing w:after="0"/>
        <w:ind w:left="0"/>
        <w:jc w:val="both"/>
      </w:pPr>
      <w:r>
        <w:rPr>
          <w:rFonts w:ascii="Times New Roman"/>
          <w:b w:val="false"/>
          <w:i w:val="false"/>
          <w:color w:val="000000"/>
          <w:sz w:val="28"/>
        </w:rPr>
        <w:t>2) винтовок, карабинов______ 3) пистолетов____ 4) револьверов____</w:t>
      </w:r>
    </w:p>
    <w:p>
      <w:pPr>
        <w:spacing w:after="0"/>
        <w:ind w:left="0"/>
        <w:jc w:val="both"/>
      </w:pPr>
      <w:r>
        <w:rPr>
          <w:rFonts w:ascii="Times New Roman"/>
          <w:b w:val="false"/>
          <w:i w:val="false"/>
          <w:color w:val="000000"/>
          <w:sz w:val="28"/>
        </w:rPr>
        <w:t>5) электрического оружия ____ 6) ружей _______</w:t>
      </w:r>
    </w:p>
    <w:p>
      <w:pPr>
        <w:spacing w:after="0"/>
        <w:ind w:left="0"/>
        <w:jc w:val="both"/>
      </w:pPr>
      <w:r>
        <w:rPr>
          <w:rFonts w:ascii="Times New Roman"/>
          <w:b w:val="false"/>
          <w:i w:val="false"/>
          <w:color w:val="000000"/>
          <w:sz w:val="28"/>
        </w:rPr>
        <w:t>8. Патронов________________________________________________________</w:t>
      </w:r>
    </w:p>
    <w:p>
      <w:pPr>
        <w:spacing w:after="0"/>
        <w:ind w:left="0"/>
        <w:jc w:val="both"/>
      </w:pPr>
      <w:r>
        <w:rPr>
          <w:rFonts w:ascii="Times New Roman"/>
          <w:b w:val="false"/>
          <w:i w:val="false"/>
          <w:color w:val="000000"/>
          <w:sz w:val="28"/>
        </w:rPr>
        <w:t xml:space="preserve">                   (раздельно по каждому виду оружия)</w:t>
      </w:r>
    </w:p>
    <w:p>
      <w:pPr>
        <w:spacing w:after="0"/>
        <w:ind w:left="0"/>
        <w:jc w:val="both"/>
      </w:pPr>
      <w:r>
        <w:rPr>
          <w:rFonts w:ascii="Times New Roman"/>
          <w:b w:val="false"/>
          <w:i w:val="false"/>
          <w:color w:val="000000"/>
          <w:sz w:val="28"/>
        </w:rPr>
        <w:t>9. Потребное количество:</w:t>
      </w:r>
    </w:p>
    <w:p>
      <w:pPr>
        <w:spacing w:after="0"/>
        <w:ind w:left="0"/>
        <w:jc w:val="both"/>
      </w:pPr>
      <w:r>
        <w:rPr>
          <w:rFonts w:ascii="Times New Roman"/>
          <w:b w:val="false"/>
          <w:i w:val="false"/>
          <w:color w:val="000000"/>
          <w:sz w:val="28"/>
        </w:rPr>
        <w:t>1) Огнестрельного оружия:</w:t>
      </w:r>
    </w:p>
    <w:p>
      <w:pPr>
        <w:spacing w:after="0"/>
        <w:ind w:left="0"/>
        <w:jc w:val="both"/>
      </w:pPr>
      <w:r>
        <w:rPr>
          <w:rFonts w:ascii="Times New Roman"/>
          <w:b w:val="false"/>
          <w:i w:val="false"/>
          <w:color w:val="000000"/>
          <w:sz w:val="28"/>
        </w:rPr>
        <w:t>автоматов, переделанных под одиночное ведение огня____</w:t>
      </w:r>
    </w:p>
    <w:p>
      <w:pPr>
        <w:spacing w:after="0"/>
        <w:ind w:left="0"/>
        <w:jc w:val="both"/>
      </w:pPr>
      <w:r>
        <w:rPr>
          <w:rFonts w:ascii="Times New Roman"/>
          <w:b w:val="false"/>
          <w:i w:val="false"/>
          <w:color w:val="000000"/>
          <w:sz w:val="28"/>
        </w:rPr>
        <w:t>винтовок, карабинов__________</w:t>
      </w:r>
    </w:p>
    <w:p>
      <w:pPr>
        <w:spacing w:after="0"/>
        <w:ind w:left="0"/>
        <w:jc w:val="both"/>
      </w:pPr>
      <w:r>
        <w:rPr>
          <w:rFonts w:ascii="Times New Roman"/>
          <w:b w:val="false"/>
          <w:i w:val="false"/>
          <w:color w:val="000000"/>
          <w:sz w:val="28"/>
        </w:rPr>
        <w:t>пистолетов__________________</w:t>
      </w:r>
    </w:p>
    <w:p>
      <w:pPr>
        <w:spacing w:after="0"/>
        <w:ind w:left="0"/>
        <w:jc w:val="both"/>
      </w:pPr>
      <w:r>
        <w:rPr>
          <w:rFonts w:ascii="Times New Roman"/>
          <w:b w:val="false"/>
          <w:i w:val="false"/>
          <w:color w:val="000000"/>
          <w:sz w:val="28"/>
        </w:rPr>
        <w:t>револьверов_________________</w:t>
      </w:r>
    </w:p>
    <w:p>
      <w:pPr>
        <w:spacing w:after="0"/>
        <w:ind w:left="0"/>
        <w:jc w:val="both"/>
      </w:pPr>
      <w:r>
        <w:rPr>
          <w:rFonts w:ascii="Times New Roman"/>
          <w:b w:val="false"/>
          <w:i w:val="false"/>
          <w:color w:val="000000"/>
          <w:sz w:val="28"/>
        </w:rPr>
        <w:t>электрического оружия _______</w:t>
      </w:r>
    </w:p>
    <w:p>
      <w:pPr>
        <w:spacing w:after="0"/>
        <w:ind w:left="0"/>
        <w:jc w:val="both"/>
      </w:pPr>
      <w:r>
        <w:rPr>
          <w:rFonts w:ascii="Times New Roman"/>
          <w:b w:val="false"/>
          <w:i w:val="false"/>
          <w:color w:val="000000"/>
          <w:sz w:val="28"/>
        </w:rPr>
        <w:t>ружей _______________________</w:t>
      </w:r>
    </w:p>
    <w:p>
      <w:pPr>
        <w:spacing w:after="0"/>
        <w:ind w:left="0"/>
        <w:jc w:val="both"/>
      </w:pPr>
      <w:r>
        <w:rPr>
          <w:rFonts w:ascii="Times New Roman"/>
          <w:b w:val="false"/>
          <w:i w:val="false"/>
          <w:color w:val="000000"/>
          <w:sz w:val="28"/>
        </w:rPr>
        <w:t>2) Патронов:</w:t>
      </w:r>
    </w:p>
    <w:p>
      <w:pPr>
        <w:spacing w:after="0"/>
        <w:ind w:left="0"/>
        <w:jc w:val="both"/>
      </w:pPr>
      <w:r>
        <w:rPr>
          <w:rFonts w:ascii="Times New Roman"/>
          <w:b w:val="false"/>
          <w:i w:val="false"/>
          <w:color w:val="000000"/>
          <w:sz w:val="28"/>
        </w:rPr>
        <w:t>неснижаемый запас_________________________________________________</w:t>
      </w:r>
    </w:p>
    <w:p>
      <w:pPr>
        <w:spacing w:after="0"/>
        <w:ind w:left="0"/>
        <w:jc w:val="both"/>
      </w:pPr>
      <w:r>
        <w:rPr>
          <w:rFonts w:ascii="Times New Roman"/>
          <w:b w:val="false"/>
          <w:i w:val="false"/>
          <w:color w:val="000000"/>
          <w:sz w:val="28"/>
        </w:rPr>
        <w:t xml:space="preserve">                         (раздельно по каждому виду оружия)</w:t>
      </w:r>
    </w:p>
    <w:p>
      <w:pPr>
        <w:spacing w:after="0"/>
        <w:ind w:left="0"/>
        <w:jc w:val="both"/>
      </w:pPr>
      <w:r>
        <w:rPr>
          <w:rFonts w:ascii="Times New Roman"/>
          <w:b w:val="false"/>
          <w:i w:val="false"/>
          <w:color w:val="000000"/>
          <w:sz w:val="28"/>
        </w:rPr>
        <w:t>на учебные стрельбы________________________________________________</w:t>
      </w:r>
    </w:p>
    <w:p>
      <w:pPr>
        <w:spacing w:after="0"/>
        <w:ind w:left="0"/>
        <w:jc w:val="both"/>
      </w:pPr>
      <w:r>
        <w:rPr>
          <w:rFonts w:ascii="Times New Roman"/>
          <w:b w:val="false"/>
          <w:i w:val="false"/>
          <w:color w:val="000000"/>
          <w:sz w:val="28"/>
        </w:rPr>
        <w:t xml:space="preserve">                         (раздельно по каждому виду оружия)</w:t>
      </w:r>
    </w:p>
    <w:p>
      <w:pPr>
        <w:spacing w:after="0"/>
        <w:ind w:left="0"/>
        <w:jc w:val="both"/>
      </w:pPr>
      <w:r>
        <w:rPr>
          <w:rFonts w:ascii="Times New Roman"/>
          <w:b w:val="false"/>
          <w:i w:val="false"/>
          <w:color w:val="000000"/>
          <w:sz w:val="28"/>
        </w:rPr>
        <w:t>на пристрелку оружия_______________________________________________</w:t>
      </w:r>
    </w:p>
    <w:p>
      <w:pPr>
        <w:spacing w:after="0"/>
        <w:ind w:left="0"/>
        <w:jc w:val="both"/>
      </w:pPr>
      <w:r>
        <w:rPr>
          <w:rFonts w:ascii="Times New Roman"/>
          <w:b w:val="false"/>
          <w:i w:val="false"/>
          <w:color w:val="000000"/>
          <w:sz w:val="28"/>
        </w:rPr>
        <w:t xml:space="preserve">                         (раздельно по каждому виду оружия)</w:t>
      </w:r>
    </w:p>
    <w:p>
      <w:pPr>
        <w:spacing w:after="0"/>
        <w:ind w:left="0"/>
        <w:jc w:val="both"/>
      </w:pPr>
      <w:r>
        <w:rPr>
          <w:rFonts w:ascii="Times New Roman"/>
          <w:b w:val="false"/>
          <w:i w:val="false"/>
          <w:color w:val="000000"/>
          <w:sz w:val="28"/>
        </w:rPr>
        <w:t>10. Количество патронов, приобретаемых для выхода на смену</w:t>
      </w:r>
    </w:p>
    <w:p>
      <w:pPr>
        <w:spacing w:after="0"/>
        <w:ind w:left="0"/>
        <w:jc w:val="both"/>
      </w:pPr>
      <w:r>
        <w:rPr>
          <w:rFonts w:ascii="Times New Roman"/>
          <w:b w:val="false"/>
          <w:i w:val="false"/>
          <w:color w:val="000000"/>
          <w:sz w:val="28"/>
        </w:rPr>
        <w:t>(караул):________</w:t>
      </w:r>
    </w:p>
    <w:p>
      <w:pPr>
        <w:spacing w:after="0"/>
        <w:ind w:left="0"/>
        <w:jc w:val="both"/>
      </w:pPr>
      <w:r>
        <w:rPr>
          <w:rFonts w:ascii="Times New Roman"/>
          <w:b w:val="false"/>
          <w:i w:val="false"/>
          <w:color w:val="000000"/>
          <w:sz w:val="28"/>
        </w:rPr>
        <w:t>11. Сведения на потребное количество оружия и патронов составлены</w:t>
      </w:r>
    </w:p>
    <w:p>
      <w:pPr>
        <w:spacing w:after="0"/>
        <w:ind w:left="0"/>
        <w:jc w:val="both"/>
      </w:pPr>
      <w:r>
        <w:rPr>
          <w:rFonts w:ascii="Times New Roman"/>
          <w:b w:val="false"/>
          <w:i w:val="false"/>
          <w:color w:val="000000"/>
          <w:sz w:val="28"/>
        </w:rPr>
        <w:t>на основании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(наименование норм положенности, когда и кем установленных)</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Подпись руководителя юридического лиц___________________</w:t>
      </w:r>
    </w:p>
    <w:p>
      <w:pPr>
        <w:spacing w:after="0"/>
        <w:ind w:left="0"/>
        <w:jc w:val="both"/>
      </w:pPr>
      <w:r>
        <w:rPr>
          <w:rFonts w:ascii="Times New Roman"/>
          <w:b w:val="false"/>
          <w:i w:val="false"/>
          <w:color w:val="000000"/>
          <w:sz w:val="28"/>
        </w:rPr>
        <w:t xml:space="preserve">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9" w:id="713"/>
    <w:p>
      <w:pPr>
        <w:spacing w:after="0"/>
        <w:ind w:left="0"/>
        <w:jc w:val="left"/>
      </w:pPr>
      <w:r>
        <w:rPr>
          <w:rFonts w:ascii="Times New Roman"/>
          <w:b/>
          <w:i w:val="false"/>
          <w:color w:val="000000"/>
        </w:rPr>
        <w:t xml:space="preserve"> Нормы вооружения работников организаций, осуществляющих инкассацию на территории Республики Казахстан</w:t>
      </w:r>
    </w:p>
    <w:bookmarkEnd w:id="713"/>
    <w:bookmarkStart w:name="z800" w:id="714"/>
    <w:p>
      <w:pPr>
        <w:spacing w:after="0"/>
        <w:ind w:left="0"/>
        <w:jc w:val="both"/>
      </w:pPr>
      <w:r>
        <w:rPr>
          <w:rFonts w:ascii="Times New Roman"/>
          <w:b w:val="false"/>
          <w:i w:val="false"/>
          <w:color w:val="000000"/>
          <w:sz w:val="28"/>
        </w:rPr>
        <w:t>
      Оружие:</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службы инкассации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оружия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Инкассаторы, осуществляющие инкассацию денежной выручки и перевозку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 или револьвер на каждого инкассатора, 1 винтовка или карабин, или автомат, переделанный под одиночное ведение огня на бригаду инкассаторов (3-5 чел.) или 6 винтовок или карабинов или автоматов, переделанных под одиночное ведение огня на команду инкассаторов (10-15 чел.)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специальных автомобилей службы инкассации, предназначенные для инкассации денежной выручки и перевозки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 или револьвер на каждого 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оружия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каждые 10 единиц оружия</w:t>
            </w:r>
          </w:p>
        </w:tc>
      </w:tr>
    </w:tbl>
    <w:bookmarkStart w:name="z801" w:id="715"/>
    <w:p>
      <w:pPr>
        <w:spacing w:after="0"/>
        <w:ind w:left="0"/>
        <w:jc w:val="both"/>
      </w:pPr>
      <w:r>
        <w:rPr>
          <w:rFonts w:ascii="Times New Roman"/>
          <w:b w:val="false"/>
          <w:i w:val="false"/>
          <w:color w:val="000000"/>
          <w:sz w:val="28"/>
        </w:rPr>
        <w:t>
      Боеприпасы:</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Снаряженные на пост, сопровождение, инкассацию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на 1 единицу оружия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год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стрельб на одного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боя на 1 единицу оружия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АКС-74У, АКМ, переделанный под одиночное ведение огня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(в 1 магазине)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 1 магазине)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 двух магазинах)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02" w:id="716"/>
    <w:p>
      <w:pPr>
        <w:spacing w:after="0"/>
        <w:ind w:left="0"/>
        <w:jc w:val="both"/>
      </w:pPr>
      <w:r>
        <w:rPr>
          <w:rFonts w:ascii="Times New Roman"/>
          <w:b w:val="false"/>
          <w:i w:val="false"/>
          <w:color w:val="000000"/>
          <w:sz w:val="28"/>
        </w:rPr>
        <w:t>
      Примечание. Боеприпасы, предназначенные для проверки боя оружия, расходовать на другие цели запрещается.</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7" w:id="717"/>
    <w:p>
      <w:pPr>
        <w:spacing w:after="0"/>
        <w:ind w:left="0"/>
        <w:jc w:val="left"/>
      </w:pPr>
      <w:r>
        <w:rPr>
          <w:rFonts w:ascii="Times New Roman"/>
          <w:b/>
          <w:i w:val="false"/>
          <w:color w:val="000000"/>
        </w:rPr>
        <w:t xml:space="preserve"> Нормы вооружения работников частных охранных организаций, осуществляющих охранную деятельность на территории Республики Казахстан</w:t>
      </w:r>
    </w:p>
    <w:bookmarkEnd w:id="717"/>
    <w:p>
      <w:pPr>
        <w:spacing w:after="0"/>
        <w:ind w:left="0"/>
        <w:jc w:val="both"/>
      </w:pPr>
      <w:r>
        <w:rPr>
          <w:rFonts w:ascii="Times New Roman"/>
          <w:b w:val="false"/>
          <w:i w:val="false"/>
          <w:color w:val="ff0000"/>
          <w:sz w:val="28"/>
        </w:rPr>
        <w:t xml:space="preserve">
      Сноска. Приложение 5 - в редакции приказа и.о. Министра внутренних дел РК от 28.07.2021 </w:t>
      </w:r>
      <w:r>
        <w:rPr>
          <w:rFonts w:ascii="Times New Roman"/>
          <w:b w:val="false"/>
          <w:i w:val="false"/>
          <w:color w:val="ff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и.о. Министра внутренних дел РК от 30.11.2022 </w:t>
      </w:r>
      <w:r>
        <w:rPr>
          <w:rFonts w:ascii="Times New Roman"/>
          <w:b w:val="false"/>
          <w:i w:val="false"/>
          <w:color w:val="ff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Оружие: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частных охранных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Служебное оружие (при осуществлении охранной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бесствольное, газовое оружие с возможностью стрельбы патронами травматического действия, электрическое оружие, короткоствольное гладкоствольное оружие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(ружье, карабин)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охранник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на наружном посту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 на пост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 на пост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на внутреннем посту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 на пост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охранник мобильной группы оперативного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ед.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мобильной группы оперативного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мобильной группы оперативного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ед.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осуществляющий защиту жизни и здоровья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ед.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Нормы патронов к оружию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оружия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Охранникам, заступающим на охрану объекта, или в мобильных группах выдается: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патронов  на единицу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учебных целей на 1 охранника расход патронов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бесствольное, газовое оружие с возможностью стрельбы патронами травматического действия, короткоствольное гладкоствольное оружие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патронов (в 2-х магазинах)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(ружье, карабин)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патронов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r>
    </w:tbl>
    <w:bookmarkStart w:name="z1459" w:id="718"/>
    <w:p>
      <w:pPr>
        <w:spacing w:after="0"/>
        <w:ind w:left="0"/>
        <w:jc w:val="both"/>
      </w:pPr>
      <w:r>
        <w:rPr>
          <w:rFonts w:ascii="Times New Roman"/>
          <w:b w:val="false"/>
          <w:i w:val="false"/>
          <w:color w:val="000000"/>
          <w:sz w:val="28"/>
        </w:rPr>
        <w:t>
      Примечание:</w:t>
      </w:r>
    </w:p>
    <w:bookmarkEnd w:id="718"/>
    <w:bookmarkStart w:name="z1460" w:id="719"/>
    <w:p>
      <w:pPr>
        <w:spacing w:after="0"/>
        <w:ind w:left="0"/>
        <w:jc w:val="both"/>
      </w:pPr>
      <w:r>
        <w:rPr>
          <w:rFonts w:ascii="Times New Roman"/>
          <w:b w:val="false"/>
          <w:i w:val="false"/>
          <w:color w:val="000000"/>
          <w:sz w:val="28"/>
        </w:rPr>
        <w:t>
      1. Резерв оружия всех видов охраны - 1 единица оружия на каждые 10 единиц, имеющихся на вооружении.</w:t>
      </w:r>
    </w:p>
    <w:bookmarkEnd w:id="719"/>
    <w:bookmarkStart w:name="z1461" w:id="720"/>
    <w:p>
      <w:pPr>
        <w:spacing w:after="0"/>
        <w:ind w:left="0"/>
        <w:jc w:val="both"/>
      </w:pPr>
      <w:r>
        <w:rPr>
          <w:rFonts w:ascii="Times New Roman"/>
          <w:b w:val="false"/>
          <w:i w:val="false"/>
          <w:color w:val="000000"/>
          <w:sz w:val="28"/>
        </w:rPr>
        <w:t>
      2. Патроны для гладкоствольного оружия заряжаются дробью № 7 или № 8, либо патронами травматического действия, а также используется электрическое оружие, разрешенные к применению по соответствующим нормам допустимого воздействия на человека поражающих факторов оружия, утвержденных приказом Министра здравоохранения Республики Казахстан от 08 февраля 2008 года №55 (зарегистрирован в Реестре государственной регистрации нормативных правовых актов №5139).</w:t>
      </w:r>
    </w:p>
    <w:bookmarkEnd w:id="720"/>
    <w:bookmarkStart w:name="z1462" w:id="721"/>
    <w:p>
      <w:pPr>
        <w:spacing w:after="0"/>
        <w:ind w:left="0"/>
        <w:jc w:val="both"/>
      </w:pPr>
      <w:r>
        <w:rPr>
          <w:rFonts w:ascii="Times New Roman"/>
          <w:b w:val="false"/>
          <w:i w:val="false"/>
          <w:color w:val="000000"/>
          <w:sz w:val="28"/>
        </w:rPr>
        <w:t>
      3. При охране объектов, обеспечивающих добычу, хранение, транспортировку, переработку драгоценных металлов и алмазов, углеводородного сырья, банков, электрических станций, теплоэлектроцентралей и линий электропередачи, складов (хранилищ) взрывчатых, ядовитых и наркотических веществ, радиоактивных материалов, складов (хранилищ) государственных материальных резервов, объектов уязвимых в террористическом отношении, а также железнодорожного и воздушного транспорта при перевозке ценных и опасных грузов, а также экипажам мобильных групп оперативного реагирования частных охранных организаций допускается заряжение патронов для гладкоствольного оружия пулей или дробью № 0; № 1.</w:t>
      </w:r>
    </w:p>
    <w:bookmarkEnd w:id="721"/>
    <w:bookmarkStart w:name="z1463" w:id="722"/>
    <w:p>
      <w:pPr>
        <w:spacing w:after="0"/>
        <w:ind w:left="0"/>
        <w:jc w:val="both"/>
      </w:pPr>
      <w:r>
        <w:rPr>
          <w:rFonts w:ascii="Times New Roman"/>
          <w:b w:val="false"/>
          <w:i w:val="false"/>
          <w:color w:val="000000"/>
          <w:sz w:val="28"/>
        </w:rPr>
        <w:t>
      4. Частным охранным организациям при охране объектов допускается снаряжать служебное оружие патронами светозвукового действия из расчета не более 2 патронов на каждую единицу оружия.</w:t>
      </w:r>
    </w:p>
    <w:bookmarkEnd w:id="722"/>
    <w:bookmarkStart w:name="z1464" w:id="723"/>
    <w:p>
      <w:pPr>
        <w:spacing w:after="0"/>
        <w:ind w:left="0"/>
        <w:jc w:val="both"/>
      </w:pPr>
      <w:r>
        <w:rPr>
          <w:rFonts w:ascii="Times New Roman"/>
          <w:b w:val="false"/>
          <w:i w:val="false"/>
          <w:color w:val="000000"/>
          <w:sz w:val="28"/>
        </w:rPr>
        <w:t>
      5. Деятельность частных охранных организаций по охране объектов с оружием либо без оружия осуществляется на основании договора об оказании охранных услуг.</w:t>
      </w:r>
    </w:p>
    <w:bookmarkEnd w:id="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bl>
    <w:bookmarkStart w:name="z823" w:id="724"/>
    <w:p>
      <w:pPr>
        <w:spacing w:after="0"/>
        <w:ind w:left="0"/>
        <w:jc w:val="left"/>
      </w:pPr>
      <w:r>
        <w:rPr>
          <w:rFonts w:ascii="Times New Roman"/>
          <w:b/>
          <w:i w:val="false"/>
          <w:color w:val="000000"/>
        </w:rPr>
        <w:t xml:space="preserve"> Нормы установленные для вооружения личного состава Государственной фельдъегерской службы Республики Казахстан при Агентстве Республики Казахстан по защите государственных секретов, состоящего в кадрах Министерства внутренних дел Республики Казахстан</w:t>
      </w:r>
    </w:p>
    <w:bookmarkEnd w:id="724"/>
    <w:p>
      <w:pPr>
        <w:spacing w:after="0"/>
        <w:ind w:left="0"/>
        <w:jc w:val="both"/>
      </w:pPr>
      <w:r>
        <w:rPr>
          <w:rFonts w:ascii="Times New Roman"/>
          <w:b w:val="false"/>
          <w:i w:val="false"/>
          <w:color w:val="ff0000"/>
          <w:sz w:val="28"/>
        </w:rPr>
        <w:t xml:space="preserve">
      Сноска. Приложение 6 исключено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9" w:id="725"/>
    <w:p>
      <w:pPr>
        <w:spacing w:after="0"/>
        <w:ind w:left="0"/>
        <w:jc w:val="left"/>
      </w:pPr>
      <w:r>
        <w:rPr>
          <w:rFonts w:ascii="Times New Roman"/>
          <w:b/>
          <w:i w:val="false"/>
          <w:color w:val="000000"/>
        </w:rPr>
        <w:t xml:space="preserve"> Нормы установленные для вооружения работников АО "Казпочта" - национального оператора почты</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акционерного общества "Казпочта"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оружия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Фельдъегерь службы специальной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 на каждого фельдъегеря, 1 карабин или-АКС-74У или АКМ, переделанный под одиночное ведение огня, на бригаду фельдъегерей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 службы специальной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 на смену из 2-3 работников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Фельдъегерь-водитель службы специальной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 на каждого фельдъегеря-водителя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 специальной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заместитель начальника цеха службы специальной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заместитель начальника областной, городской службы специальной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городского, районного, сельского узла почтовой связи, в случае отсутствия фельдъегеря и исполнения обязанностей по приему, охране, перевозке и доставке специальных и иных отправлений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дежурный, помощник ответственного дежурного службы специальной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кассовому узлу, кассовых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службы инкассации (инкассаторы), осуществляющие инкассацию денежной выручки и перевозку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 на каждого инкассатора, 1 карабин или АКС-74У или АКМ, переделанный под одиночное ведение огня, на бригаду инкассаторов не менее 3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специальных автомобилей службы инкассации, предназначенных для инкассации денежной выручки и перевозки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26"/>
          <w:p>
            <w:pPr>
              <w:spacing w:after="20"/>
              <w:ind w:left="20"/>
              <w:jc w:val="both"/>
            </w:pPr>
            <w:r>
              <w:rPr>
                <w:rFonts w:ascii="Times New Roman"/>
                <w:b w:val="false"/>
                <w:i w:val="false"/>
                <w:color w:val="000000"/>
                <w:sz w:val="20"/>
              </w:rPr>
              <w:t>
1 пистолет на каждого водителя</w:t>
            </w:r>
          </w:p>
          <w:bookmarkEnd w:id="726"/>
        </w:tc>
      </w:tr>
    </w:tbl>
    <w:bookmarkStart w:name="z831" w:id="727"/>
    <w:p>
      <w:pPr>
        <w:spacing w:after="0"/>
        <w:ind w:left="0"/>
        <w:jc w:val="both"/>
      </w:pPr>
      <w:r>
        <w:rPr>
          <w:rFonts w:ascii="Times New Roman"/>
          <w:b w:val="false"/>
          <w:i w:val="false"/>
          <w:color w:val="000000"/>
          <w:sz w:val="28"/>
        </w:rPr>
        <w:t xml:space="preserve">
      </w:t>
      </w:r>
      <w:r>
        <w:rPr>
          <w:rFonts w:ascii="Times New Roman"/>
          <w:b/>
          <w:i w:val="false"/>
          <w:color w:val="000000"/>
          <w:sz w:val="28"/>
        </w:rPr>
        <w:t>Боеприпасы:</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Снаряженные на пост, сопровождение, инкассацию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на единицу оружия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год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стрельб на одного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боя на оружия единицу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АКС-74У, АКМ, переделанный под одиночное ведение огня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(в 1 магазине)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 1 магазине)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 двух магазинах)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32" w:id="728"/>
    <w:p>
      <w:pPr>
        <w:spacing w:after="0"/>
        <w:ind w:left="0"/>
        <w:jc w:val="both"/>
      </w:pPr>
      <w:r>
        <w:rPr>
          <w:rFonts w:ascii="Times New Roman"/>
          <w:b w:val="false"/>
          <w:i w:val="false"/>
          <w:color w:val="000000"/>
          <w:sz w:val="28"/>
        </w:rPr>
        <w:t>
      Примечание:</w:t>
      </w:r>
    </w:p>
    <w:bookmarkEnd w:id="728"/>
    <w:bookmarkStart w:name="z833" w:id="729"/>
    <w:p>
      <w:pPr>
        <w:spacing w:after="0"/>
        <w:ind w:left="0"/>
        <w:jc w:val="both"/>
      </w:pPr>
      <w:r>
        <w:rPr>
          <w:rFonts w:ascii="Times New Roman"/>
          <w:b w:val="false"/>
          <w:i w:val="false"/>
          <w:color w:val="000000"/>
          <w:sz w:val="28"/>
        </w:rPr>
        <w:t>
      Общее количество оружия не должно превышать общей численности работников по утвержденному штатному расписанию, при этом на 10 единиц одного вида оружия разрешается иметь один резервный.</w:t>
      </w:r>
    </w:p>
    <w:bookmarkEnd w:id="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6" w:id="730"/>
    <w:p>
      <w:pPr>
        <w:spacing w:after="0"/>
        <w:ind w:left="0"/>
        <w:jc w:val="left"/>
      </w:pPr>
      <w:r>
        <w:rPr>
          <w:rFonts w:ascii="Times New Roman"/>
          <w:b/>
          <w:i w:val="false"/>
          <w:color w:val="000000"/>
        </w:rPr>
        <w:t xml:space="preserve"> Нормы установленные для вооружения государственных инспекторов и работников организаций по охране, воспроизводству использованию животного и растительного мира Республики Казахстан</w:t>
      </w:r>
    </w:p>
    <w:bookmarkEnd w:id="730"/>
    <w:p>
      <w:pPr>
        <w:spacing w:after="0"/>
        <w:ind w:left="0"/>
        <w:jc w:val="both"/>
      </w:pPr>
      <w:r>
        <w:rPr>
          <w:rFonts w:ascii="Times New Roman"/>
          <w:b w:val="false"/>
          <w:i w:val="false"/>
          <w:color w:val="ff0000"/>
          <w:sz w:val="28"/>
        </w:rPr>
        <w:t xml:space="preserve">
      Сноска. Приложение 8 - в редакции приказа и.о. Министра внутренних дел РК от 28.07.2021 </w:t>
      </w:r>
      <w:r>
        <w:rPr>
          <w:rFonts w:ascii="Times New Roman"/>
          <w:b w:val="false"/>
          <w:i w:val="false"/>
          <w:color w:val="ff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(Карабин)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инспектор по охране животного мира, непосредственно осуществляющий охрану животного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инспектор по охране особо охраняемых природных территорий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специализированных организаций по охране животного мира, находящихся в ведении Комитета лесного и охотничьего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государственной лесной инспекции и государственной лесной охраны, непосредственно осуществляющие охрану лесов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bl>
    <w:p>
      <w:pPr>
        <w:spacing w:after="0"/>
        <w:ind w:left="0"/>
        <w:jc w:val="both"/>
      </w:pPr>
      <w:r>
        <w:rPr>
          <w:rFonts w:ascii="Times New Roman"/>
          <w:b w:val="false"/>
          <w:i w:val="false"/>
          <w:color w:val="000000"/>
          <w:sz w:val="28"/>
        </w:rPr>
        <w:t>
      Боеприпасы: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снаряженный на смену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на единицу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год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стрельб на одного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боя на единицу оружия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 2 магазинах)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патронов (в обоймах)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патронов (в обоймах)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Общее количество оружия не превышает общего числа работников, согласно утвержденному штатному расписанию, при этом на 10 единиц разрешается иметь одно резервное.</w:t>
      </w:r>
    </w:p>
    <w:p>
      <w:pPr>
        <w:spacing w:after="0"/>
        <w:ind w:left="0"/>
        <w:jc w:val="both"/>
      </w:pPr>
      <w:r>
        <w:rPr>
          <w:rFonts w:ascii="Times New Roman"/>
          <w:b w:val="false"/>
          <w:i w:val="false"/>
          <w:color w:val="000000"/>
          <w:sz w:val="28"/>
        </w:rPr>
        <w:t>
      Государственный инспектор по охране животного мира – работник территориального подразделения и подведомственных организаций Комитета лесного хозяйства и животного мира, непосредственно осуществляющий охрану животного мира.</w:t>
      </w:r>
    </w:p>
    <w:p>
      <w:pPr>
        <w:spacing w:after="0"/>
        <w:ind w:left="0"/>
        <w:jc w:val="both"/>
      </w:pPr>
      <w:r>
        <w:rPr>
          <w:rFonts w:ascii="Times New Roman"/>
          <w:b w:val="false"/>
          <w:i w:val="false"/>
          <w:color w:val="000000"/>
          <w:sz w:val="28"/>
        </w:rPr>
        <w:t>
      Инспектор специализированной организации по охране животного мира - работник специализированной организации, созданной постановлением Правительства Республики Казахстан и решением местных исполнительных органов, непосредственно осуществляющий охрану животного мира.</w:t>
      </w:r>
    </w:p>
    <w:p>
      <w:pPr>
        <w:spacing w:after="0"/>
        <w:ind w:left="0"/>
        <w:jc w:val="both"/>
      </w:pPr>
      <w:r>
        <w:rPr>
          <w:rFonts w:ascii="Times New Roman"/>
          <w:b w:val="false"/>
          <w:i w:val="false"/>
          <w:color w:val="000000"/>
          <w:sz w:val="28"/>
        </w:rPr>
        <w:t>
      Государственный инспектор по охране особо охраняемых природных территорий – работник государственного природного заповедника, государственного национального природного парка, государственного природного резервата, государственного регионального природного парка (инженер по охране и защите леса, лесничий, мастер леса, лесник, государственный инспектор (егерь), охотовед), непосредственно осуществляющий охрану животного и растительного мира.</w:t>
      </w:r>
    </w:p>
    <w:p>
      <w:pPr>
        <w:spacing w:after="0"/>
        <w:ind w:left="0"/>
        <w:jc w:val="both"/>
      </w:pPr>
      <w:r>
        <w:rPr>
          <w:rFonts w:ascii="Times New Roman"/>
          <w:b w:val="false"/>
          <w:i w:val="false"/>
          <w:color w:val="000000"/>
          <w:sz w:val="28"/>
        </w:rPr>
        <w:t>
      Работник государственной лесной инспекции и государственной лесной охраны – работник территориального подразделения Комитета лесного хозяйства и животного мира (инженер по охране и защите леса, лесничий, мастер леса, лесник, государственный инспектор (егерь), охотовед), непосредственно осуществляющий охрану лесов.</w:t>
      </w:r>
    </w:p>
    <w:p>
      <w:pPr>
        <w:spacing w:after="0"/>
        <w:ind w:left="0"/>
        <w:jc w:val="both"/>
      </w:pPr>
      <w:r>
        <w:rPr>
          <w:rFonts w:ascii="Times New Roman"/>
          <w:b w:val="false"/>
          <w:i w:val="false"/>
          <w:color w:val="000000"/>
          <w:sz w:val="28"/>
        </w:rPr>
        <w:t>
      Патроны для гладкоствольного оружия заряжаются дробью № 7 или № 8, а также используются патроны травматического действия, разрешенные к применению по соответствующим нормам допустимого воздействия на человека поражающих факторов оружия, утвержденных приказом Министра здравоохранения Республики Казахстан от 08 февраля 2008 года №55 (зарегистрирован в Реестре государственной регистрации нормативных правовых актов №5139).</w:t>
      </w:r>
    </w:p>
    <w:p>
      <w:pPr>
        <w:spacing w:after="0"/>
        <w:ind w:left="0"/>
        <w:jc w:val="both"/>
      </w:pPr>
      <w:r>
        <w:rPr>
          <w:rFonts w:ascii="Times New Roman"/>
          <w:b w:val="false"/>
          <w:i w:val="false"/>
          <w:color w:val="000000"/>
          <w:sz w:val="28"/>
        </w:rPr>
        <w:t>
      Для отстрела шакалов, ворон, сорок, грачей, бродячих собак, допускается снаряжение патронов к гладкоствольному оружию дробью № 1, № 0 или № 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8" w:id="731"/>
    <w:p>
      <w:pPr>
        <w:spacing w:after="0"/>
        <w:ind w:left="0"/>
        <w:jc w:val="left"/>
      </w:pPr>
      <w:r>
        <w:rPr>
          <w:rFonts w:ascii="Times New Roman"/>
          <w:b/>
          <w:i w:val="false"/>
          <w:color w:val="000000"/>
        </w:rPr>
        <w:t xml:space="preserve"> Нормы установленные для вооружения работников государственных учреждений лесного хозяйства областных исполнительных органов</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государственного учреждения лесного хозяйства областного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bl>
    <w:bookmarkStart w:name="z849" w:id="732"/>
    <w:p>
      <w:pPr>
        <w:spacing w:after="0"/>
        <w:ind w:left="0"/>
        <w:jc w:val="both"/>
      </w:pPr>
      <w:r>
        <w:rPr>
          <w:rFonts w:ascii="Times New Roman"/>
          <w:b w:val="false"/>
          <w:i w:val="false"/>
          <w:color w:val="000000"/>
          <w:sz w:val="28"/>
        </w:rPr>
        <w:t>
      Нормы боеприпасов устанавливаются из расчета:</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снаряженный на смену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на единицу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год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стрельб на одного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боя на единицу оружия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 2 магазинах)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патронов (в обоймах)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50" w:id="733"/>
    <w:p>
      <w:pPr>
        <w:spacing w:after="0"/>
        <w:ind w:left="0"/>
        <w:jc w:val="both"/>
      </w:pPr>
      <w:r>
        <w:rPr>
          <w:rFonts w:ascii="Times New Roman"/>
          <w:b w:val="false"/>
          <w:i w:val="false"/>
          <w:color w:val="000000"/>
          <w:sz w:val="28"/>
        </w:rPr>
        <w:t>
      Примечание:</w:t>
      </w:r>
    </w:p>
    <w:bookmarkEnd w:id="733"/>
    <w:bookmarkStart w:name="z851" w:id="734"/>
    <w:p>
      <w:pPr>
        <w:spacing w:after="0"/>
        <w:ind w:left="0"/>
        <w:jc w:val="both"/>
      </w:pPr>
      <w:r>
        <w:rPr>
          <w:rFonts w:ascii="Times New Roman"/>
          <w:b w:val="false"/>
          <w:i w:val="false"/>
          <w:color w:val="000000"/>
          <w:sz w:val="28"/>
        </w:rPr>
        <w:t>
      Общее количество оружия не должно превышать общей численности работников, согласно утвержденному штатному расписанию.</w:t>
      </w:r>
    </w:p>
    <w:bookmarkEnd w:id="734"/>
    <w:bookmarkStart w:name="z852" w:id="735"/>
    <w:p>
      <w:pPr>
        <w:spacing w:after="0"/>
        <w:ind w:left="0"/>
        <w:jc w:val="both"/>
      </w:pPr>
      <w:r>
        <w:rPr>
          <w:rFonts w:ascii="Times New Roman"/>
          <w:b w:val="false"/>
          <w:i w:val="false"/>
          <w:color w:val="000000"/>
          <w:sz w:val="28"/>
        </w:rPr>
        <w:t>
      Работник государственного учреждения лесного хозяйства областного исполнительного органа - работник, непосредственно осуществляющий охрану животного и растительного мира на территории государственного учреждения лесного хозяйства (инженер по охране и защиты леса, мастер леса, государственный инспектор (егерь), охотовед). Государственные учреждения лесного хозяйства являются структурными подразделениями управлений природных ресурсов и регулирования природопользования областных исполнительных органов.</w:t>
      </w:r>
    </w:p>
    <w:bookmarkEnd w:id="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1" w:id="736"/>
    <w:p>
      <w:pPr>
        <w:spacing w:after="0"/>
        <w:ind w:left="0"/>
        <w:jc w:val="left"/>
      </w:pPr>
      <w:r>
        <w:rPr>
          <w:rFonts w:ascii="Times New Roman"/>
          <w:b/>
          <w:i w:val="false"/>
          <w:color w:val="000000"/>
        </w:rPr>
        <w:t xml:space="preserve"> Нормы, установленные для вооружения работников охотничьих и рыбных хозяйств, которым в установленном законодательством порядке предоставлено право ведения охотничьего и рыболовного хозяйства</w:t>
      </w:r>
    </w:p>
    <w:bookmarkEnd w:id="736"/>
    <w:p>
      <w:pPr>
        <w:spacing w:after="0"/>
        <w:ind w:left="0"/>
        <w:jc w:val="both"/>
      </w:pPr>
      <w:r>
        <w:rPr>
          <w:rFonts w:ascii="Times New Roman"/>
          <w:b w:val="false"/>
          <w:i w:val="false"/>
          <w:color w:val="ff0000"/>
          <w:sz w:val="28"/>
        </w:rPr>
        <w:t xml:space="preserve">
      Сноска. Приложение 10 - в редакции приказа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оружия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Охотовед, егерь охотничьего и рыбного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Нормы боеприпасов для егерей охотничьего и рыбного хозяйства устанавливаются из расчета: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снаряженный на смену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на единицу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год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стрельб на одного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боя на единицу оружия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Длинноствольное гладкоствольное оружие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Общее количество оружия не должно превышать общей численности работников, согласно утвержденному штатному расписанию.</w:t>
      </w:r>
    </w:p>
    <w:p>
      <w:pPr>
        <w:spacing w:after="0"/>
        <w:ind w:left="0"/>
        <w:jc w:val="both"/>
      </w:pPr>
      <w:r>
        <w:rPr>
          <w:rFonts w:ascii="Times New Roman"/>
          <w:b w:val="false"/>
          <w:i w:val="false"/>
          <w:color w:val="000000"/>
          <w:sz w:val="28"/>
        </w:rPr>
        <w:t>
      Охотовед, егерь – работник охотничьего и рыбного хозяйства, осуществляющий охрану животного мира на закрепленных в установленном законодательством порядке охотничьих угодьях и рыбохозяйственных водоемах и (или) участках. Охотовед, егерь при осуществлении охраны животного мира пользуется только служебным оружием.</w:t>
      </w:r>
    </w:p>
    <w:p>
      <w:pPr>
        <w:spacing w:after="0"/>
        <w:ind w:left="0"/>
        <w:jc w:val="both"/>
      </w:pPr>
      <w:r>
        <w:rPr>
          <w:rFonts w:ascii="Times New Roman"/>
          <w:b w:val="false"/>
          <w:i w:val="false"/>
          <w:color w:val="000000"/>
          <w:sz w:val="28"/>
        </w:rPr>
        <w:t>
      Патроны для гладкоствольного оружия заряжаются дробью № 7 или № 8, а также могут использоваться патроны травматического действия, соответствующие нормам уполномоченного органа в области здравоохранения.</w:t>
      </w:r>
    </w:p>
    <w:p>
      <w:pPr>
        <w:spacing w:after="0"/>
        <w:ind w:left="0"/>
        <w:jc w:val="both"/>
      </w:pPr>
      <w:r>
        <w:rPr>
          <w:rFonts w:ascii="Times New Roman"/>
          <w:b w:val="false"/>
          <w:i w:val="false"/>
          <w:color w:val="000000"/>
          <w:sz w:val="28"/>
        </w:rPr>
        <w:t>
      Для отстрела шакалов, ворон, сорок, грачей, бродячих собак, допускается снаряжение патронов к гладкоствольному оружию дробью № 1, № 0 или № 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4" w:id="737"/>
    <w:p>
      <w:pPr>
        <w:spacing w:after="0"/>
        <w:ind w:left="0"/>
        <w:jc w:val="left"/>
      </w:pPr>
      <w:r>
        <w:rPr>
          <w:rFonts w:ascii="Times New Roman"/>
          <w:b/>
          <w:i w:val="false"/>
          <w:color w:val="000000"/>
        </w:rPr>
        <w:t xml:space="preserve"> Нормы содержания спортивного оружия в детско-юношеских спортивных школах, специализированных детско-юношеских школах олимпийского резерва, школах высшего спортивного мастерства, центрах олимпийской подготовки, спортивных клубах, федерациях, школах-интернатах для одаренных в спорте детей, дирекции штатных национальных команд и спортивного резерва, физкультурно-спортивных обществах Нормы содержания спортивного оружия в организациях (в штуках на одну организацию)</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 школьных национальных команд и спортивного резерва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высшего спортивного мастерства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интернаты для одаренных в спорте детей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Винтовки калибра 6,0-8,0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Винтовки калибра 5,6 мм бокового воспламенения: стрельба пулевая биатлон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38"/>
          <w:p>
            <w:pPr>
              <w:spacing w:after="20"/>
              <w:ind w:left="20"/>
              <w:jc w:val="both"/>
            </w:pPr>
            <w:r>
              <w:rPr>
                <w:rFonts w:ascii="Times New Roman"/>
                <w:b w:val="false"/>
                <w:i w:val="false"/>
                <w:color w:val="000000"/>
                <w:sz w:val="20"/>
              </w:rPr>
              <w:t xml:space="preserve">
250 </w:t>
            </w:r>
          </w:p>
          <w:bookmarkEnd w:id="738"/>
          <w:p>
            <w:pPr>
              <w:spacing w:after="20"/>
              <w:ind w:left="20"/>
              <w:jc w:val="both"/>
            </w:pPr>
            <w:r>
              <w:rPr>
                <w:rFonts w:ascii="Times New Roman"/>
                <w:b w:val="false"/>
                <w:i w:val="false"/>
                <w:color w:val="000000"/>
                <w:sz w:val="20"/>
              </w:rPr>
              <w:t xml:space="preserve">
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39"/>
          <w:p>
            <w:pPr>
              <w:spacing w:after="20"/>
              <w:ind w:left="20"/>
              <w:jc w:val="both"/>
            </w:pPr>
            <w:r>
              <w:rPr>
                <w:rFonts w:ascii="Times New Roman"/>
                <w:b w:val="false"/>
                <w:i w:val="false"/>
                <w:color w:val="000000"/>
                <w:sz w:val="20"/>
              </w:rPr>
              <w:t xml:space="preserve">
100 </w:t>
            </w:r>
          </w:p>
          <w:bookmarkEnd w:id="739"/>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40"/>
          <w:p>
            <w:pPr>
              <w:spacing w:after="20"/>
              <w:ind w:left="20"/>
              <w:jc w:val="both"/>
            </w:pPr>
            <w:r>
              <w:rPr>
                <w:rFonts w:ascii="Times New Roman"/>
                <w:b w:val="false"/>
                <w:i w:val="false"/>
                <w:color w:val="000000"/>
                <w:sz w:val="20"/>
              </w:rPr>
              <w:t xml:space="preserve">
100 </w:t>
            </w:r>
          </w:p>
          <w:bookmarkEnd w:id="740"/>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41"/>
          <w:p>
            <w:pPr>
              <w:spacing w:after="20"/>
              <w:ind w:left="20"/>
              <w:jc w:val="both"/>
            </w:pPr>
            <w:r>
              <w:rPr>
                <w:rFonts w:ascii="Times New Roman"/>
                <w:b w:val="false"/>
                <w:i w:val="false"/>
                <w:color w:val="000000"/>
                <w:sz w:val="20"/>
              </w:rPr>
              <w:t xml:space="preserve">
200 </w:t>
            </w:r>
          </w:p>
          <w:bookmarkEnd w:id="741"/>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42"/>
          <w:p>
            <w:pPr>
              <w:spacing w:after="20"/>
              <w:ind w:left="20"/>
              <w:jc w:val="both"/>
            </w:pPr>
            <w:r>
              <w:rPr>
                <w:rFonts w:ascii="Times New Roman"/>
                <w:b w:val="false"/>
                <w:i w:val="false"/>
                <w:color w:val="000000"/>
                <w:sz w:val="20"/>
              </w:rPr>
              <w:t xml:space="preserve">
80 </w:t>
            </w:r>
          </w:p>
          <w:bookmarkEnd w:id="742"/>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43"/>
          <w:p>
            <w:pPr>
              <w:spacing w:after="20"/>
              <w:ind w:left="20"/>
              <w:jc w:val="both"/>
            </w:pPr>
            <w:r>
              <w:rPr>
                <w:rFonts w:ascii="Times New Roman"/>
                <w:b w:val="false"/>
                <w:i w:val="false"/>
                <w:color w:val="000000"/>
                <w:sz w:val="20"/>
              </w:rPr>
              <w:t xml:space="preserve">
50 </w:t>
            </w:r>
          </w:p>
          <w:bookmarkEnd w:id="743"/>
          <w:p>
            <w:pPr>
              <w:spacing w:after="20"/>
              <w:ind w:left="20"/>
              <w:jc w:val="both"/>
            </w:pPr>
            <w:r>
              <w:rPr>
                <w:rFonts w:ascii="Times New Roman"/>
                <w:b w:val="false"/>
                <w:i w:val="false"/>
                <w:color w:val="000000"/>
                <w:sz w:val="20"/>
              </w:rPr>
              <w:t xml:space="preserve">
50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Пистолеты и револьверы калибра 6,0-9,65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Пистолеты калибра 5,6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винтовки калибра 4,5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пистолеты калибра 4,5 мм: стрельба пулевая современное пятиборье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44"/>
          <w:p>
            <w:pPr>
              <w:spacing w:after="20"/>
              <w:ind w:left="20"/>
              <w:jc w:val="both"/>
            </w:pPr>
            <w:r>
              <w:rPr>
                <w:rFonts w:ascii="Times New Roman"/>
                <w:b w:val="false"/>
                <w:i w:val="false"/>
                <w:color w:val="000000"/>
                <w:sz w:val="20"/>
              </w:rPr>
              <w:t xml:space="preserve">
250 </w:t>
            </w:r>
          </w:p>
          <w:bookmarkEnd w:id="744"/>
          <w:p>
            <w:pPr>
              <w:spacing w:after="20"/>
              <w:ind w:left="20"/>
              <w:jc w:val="both"/>
            </w:pPr>
            <w:r>
              <w:rPr>
                <w:rFonts w:ascii="Times New Roman"/>
                <w:b w:val="false"/>
                <w:i w:val="false"/>
                <w:color w:val="000000"/>
                <w:sz w:val="20"/>
              </w:rPr>
              <w:t xml:space="preserve">
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45"/>
          <w:p>
            <w:pPr>
              <w:spacing w:after="20"/>
              <w:ind w:left="20"/>
              <w:jc w:val="both"/>
            </w:pPr>
            <w:r>
              <w:rPr>
                <w:rFonts w:ascii="Times New Roman"/>
                <w:b w:val="false"/>
                <w:i w:val="false"/>
                <w:color w:val="000000"/>
                <w:sz w:val="20"/>
              </w:rPr>
              <w:t xml:space="preserve">
100 </w:t>
            </w:r>
          </w:p>
          <w:bookmarkEnd w:id="745"/>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46"/>
          <w:p>
            <w:pPr>
              <w:spacing w:after="20"/>
              <w:ind w:left="20"/>
              <w:jc w:val="both"/>
            </w:pPr>
            <w:r>
              <w:rPr>
                <w:rFonts w:ascii="Times New Roman"/>
                <w:b w:val="false"/>
                <w:i w:val="false"/>
                <w:color w:val="000000"/>
                <w:sz w:val="20"/>
              </w:rPr>
              <w:t xml:space="preserve">
100 </w:t>
            </w:r>
          </w:p>
          <w:bookmarkEnd w:id="746"/>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47"/>
          <w:p>
            <w:pPr>
              <w:spacing w:after="20"/>
              <w:ind w:left="20"/>
              <w:jc w:val="both"/>
            </w:pPr>
            <w:r>
              <w:rPr>
                <w:rFonts w:ascii="Times New Roman"/>
                <w:b w:val="false"/>
                <w:i w:val="false"/>
                <w:color w:val="000000"/>
                <w:sz w:val="20"/>
              </w:rPr>
              <w:t xml:space="preserve">
100 </w:t>
            </w:r>
          </w:p>
          <w:bookmarkEnd w:id="747"/>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48"/>
          <w:p>
            <w:pPr>
              <w:spacing w:after="20"/>
              <w:ind w:left="20"/>
              <w:jc w:val="both"/>
            </w:pPr>
            <w:r>
              <w:rPr>
                <w:rFonts w:ascii="Times New Roman"/>
                <w:b w:val="false"/>
                <w:i w:val="false"/>
                <w:color w:val="000000"/>
                <w:sz w:val="20"/>
              </w:rPr>
              <w:t xml:space="preserve">
70 </w:t>
            </w:r>
          </w:p>
          <w:bookmarkEnd w:id="748"/>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49"/>
          <w:p>
            <w:pPr>
              <w:spacing w:after="20"/>
              <w:ind w:left="20"/>
              <w:jc w:val="both"/>
            </w:pPr>
            <w:r>
              <w:rPr>
                <w:rFonts w:ascii="Times New Roman"/>
                <w:b w:val="false"/>
                <w:i w:val="false"/>
                <w:color w:val="000000"/>
                <w:sz w:val="20"/>
              </w:rPr>
              <w:t xml:space="preserve">
50 </w:t>
            </w:r>
          </w:p>
          <w:bookmarkEnd w:id="749"/>
          <w:p>
            <w:pPr>
              <w:spacing w:after="20"/>
              <w:ind w:left="20"/>
              <w:jc w:val="both"/>
            </w:pPr>
            <w:r>
              <w:rPr>
                <w:rFonts w:ascii="Times New Roman"/>
                <w:b w:val="false"/>
                <w:i w:val="false"/>
                <w:color w:val="000000"/>
                <w:sz w:val="20"/>
              </w:rPr>
              <w:t xml:space="preserve">
30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Спортивно-охотничье гладкоствольное оружие калибра 12 и менее (16,20)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bl>
    <w:bookmarkStart w:name="z877" w:id="750"/>
    <w:p>
      <w:pPr>
        <w:spacing w:after="0"/>
        <w:ind w:left="0"/>
        <w:jc w:val="both"/>
      </w:pPr>
      <w:r>
        <w:rPr>
          <w:rFonts w:ascii="Times New Roman"/>
          <w:b w:val="false"/>
          <w:i w:val="false"/>
          <w:color w:val="000000"/>
          <w:sz w:val="28"/>
        </w:rPr>
        <w:t>
      продолжение таблицы</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олимпийской подготовки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 юношеские спортивные школы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детско- юношеские школы олимпийского резерва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клубы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 спортивные общества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51"/>
          <w:p>
            <w:pPr>
              <w:spacing w:after="20"/>
              <w:ind w:left="20"/>
              <w:jc w:val="both"/>
            </w:pPr>
            <w:r>
              <w:rPr>
                <w:rFonts w:ascii="Times New Roman"/>
                <w:b w:val="false"/>
                <w:i w:val="false"/>
                <w:color w:val="000000"/>
                <w:sz w:val="20"/>
              </w:rPr>
              <w:t xml:space="preserve">
100 </w:t>
            </w:r>
          </w:p>
          <w:bookmarkEnd w:id="751"/>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52"/>
          <w:p>
            <w:pPr>
              <w:spacing w:after="20"/>
              <w:ind w:left="20"/>
              <w:jc w:val="both"/>
            </w:pPr>
            <w:r>
              <w:rPr>
                <w:rFonts w:ascii="Times New Roman"/>
                <w:b w:val="false"/>
                <w:i w:val="false"/>
                <w:color w:val="000000"/>
                <w:sz w:val="20"/>
              </w:rPr>
              <w:t xml:space="preserve">
100 </w:t>
            </w:r>
          </w:p>
          <w:bookmarkEnd w:id="752"/>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53"/>
          <w:p>
            <w:pPr>
              <w:spacing w:after="20"/>
              <w:ind w:left="20"/>
              <w:jc w:val="both"/>
            </w:pPr>
            <w:r>
              <w:rPr>
                <w:rFonts w:ascii="Times New Roman"/>
                <w:b w:val="false"/>
                <w:i w:val="false"/>
                <w:color w:val="000000"/>
                <w:sz w:val="20"/>
              </w:rPr>
              <w:t xml:space="preserve">
100 </w:t>
            </w:r>
          </w:p>
          <w:bookmarkEnd w:id="753"/>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54"/>
          <w:p>
            <w:pPr>
              <w:spacing w:after="20"/>
              <w:ind w:left="20"/>
              <w:jc w:val="both"/>
            </w:pPr>
            <w:r>
              <w:rPr>
                <w:rFonts w:ascii="Times New Roman"/>
                <w:b w:val="false"/>
                <w:i w:val="false"/>
                <w:color w:val="000000"/>
                <w:sz w:val="20"/>
              </w:rPr>
              <w:t xml:space="preserve">
100 </w:t>
            </w:r>
          </w:p>
          <w:bookmarkEnd w:id="754"/>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55"/>
          <w:p>
            <w:pPr>
              <w:spacing w:after="20"/>
              <w:ind w:left="20"/>
              <w:jc w:val="both"/>
            </w:pPr>
            <w:r>
              <w:rPr>
                <w:rFonts w:ascii="Times New Roman"/>
                <w:b w:val="false"/>
                <w:i w:val="false"/>
                <w:color w:val="000000"/>
                <w:sz w:val="20"/>
              </w:rPr>
              <w:t xml:space="preserve">
100 </w:t>
            </w:r>
          </w:p>
          <w:bookmarkEnd w:id="755"/>
          <w:p>
            <w:pPr>
              <w:spacing w:after="20"/>
              <w:ind w:left="20"/>
              <w:jc w:val="both"/>
            </w:pPr>
            <w:r>
              <w:rPr>
                <w:rFonts w:ascii="Times New Roman"/>
                <w:b w:val="false"/>
                <w:i w:val="false"/>
                <w:color w:val="000000"/>
                <w:sz w:val="20"/>
              </w:rPr>
              <w:t xml:space="preserve">
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56"/>
          <w:p>
            <w:pPr>
              <w:spacing w:after="20"/>
              <w:ind w:left="20"/>
              <w:jc w:val="both"/>
            </w:pPr>
            <w:r>
              <w:rPr>
                <w:rFonts w:ascii="Times New Roman"/>
                <w:b w:val="false"/>
                <w:i w:val="false"/>
                <w:color w:val="000000"/>
                <w:sz w:val="20"/>
              </w:rPr>
              <w:t xml:space="preserve">
50 </w:t>
            </w:r>
          </w:p>
          <w:bookmarkEnd w:id="756"/>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57"/>
          <w:p>
            <w:pPr>
              <w:spacing w:after="20"/>
              <w:ind w:left="20"/>
              <w:jc w:val="both"/>
            </w:pPr>
            <w:r>
              <w:rPr>
                <w:rFonts w:ascii="Times New Roman"/>
                <w:b w:val="false"/>
                <w:i w:val="false"/>
                <w:color w:val="000000"/>
                <w:sz w:val="20"/>
              </w:rPr>
              <w:t xml:space="preserve">
100 </w:t>
            </w:r>
          </w:p>
          <w:bookmarkEnd w:id="757"/>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58"/>
          <w:p>
            <w:pPr>
              <w:spacing w:after="20"/>
              <w:ind w:left="20"/>
              <w:jc w:val="both"/>
            </w:pPr>
            <w:r>
              <w:rPr>
                <w:rFonts w:ascii="Times New Roman"/>
                <w:b w:val="false"/>
                <w:i w:val="false"/>
                <w:color w:val="000000"/>
                <w:sz w:val="20"/>
              </w:rPr>
              <w:t xml:space="preserve">
100 </w:t>
            </w:r>
          </w:p>
          <w:bookmarkEnd w:id="758"/>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59"/>
          <w:p>
            <w:pPr>
              <w:spacing w:after="20"/>
              <w:ind w:left="20"/>
              <w:jc w:val="both"/>
            </w:pPr>
            <w:r>
              <w:rPr>
                <w:rFonts w:ascii="Times New Roman"/>
                <w:b w:val="false"/>
                <w:i w:val="false"/>
                <w:color w:val="000000"/>
                <w:sz w:val="20"/>
              </w:rPr>
              <w:t xml:space="preserve">
70 </w:t>
            </w:r>
          </w:p>
          <w:bookmarkEnd w:id="759"/>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60"/>
          <w:p>
            <w:pPr>
              <w:spacing w:after="20"/>
              <w:ind w:left="20"/>
              <w:jc w:val="both"/>
            </w:pPr>
            <w:r>
              <w:rPr>
                <w:rFonts w:ascii="Times New Roman"/>
                <w:b w:val="false"/>
                <w:i w:val="false"/>
                <w:color w:val="000000"/>
                <w:sz w:val="20"/>
              </w:rPr>
              <w:t xml:space="preserve">
100 </w:t>
            </w:r>
          </w:p>
          <w:bookmarkEnd w:id="760"/>
          <w:p>
            <w:pPr>
              <w:spacing w:after="20"/>
              <w:ind w:left="20"/>
              <w:jc w:val="both"/>
            </w:pPr>
            <w:r>
              <w:rPr>
                <w:rFonts w:ascii="Times New Roman"/>
                <w:b w:val="false"/>
                <w:i w:val="false"/>
                <w:color w:val="000000"/>
                <w:sz w:val="20"/>
              </w:rPr>
              <w:t xml:space="preserve">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bookmarkStart w:name="z888" w:id="761"/>
    <w:p>
      <w:pPr>
        <w:spacing w:after="0"/>
        <w:ind w:left="0"/>
        <w:jc w:val="both"/>
      </w:pPr>
      <w:r>
        <w:rPr>
          <w:rFonts w:ascii="Times New Roman"/>
          <w:b w:val="false"/>
          <w:i w:val="false"/>
          <w:color w:val="000000"/>
          <w:sz w:val="28"/>
        </w:rPr>
        <w:t>
      Количество патронов к спортивному оружию</w:t>
      </w:r>
    </w:p>
    <w:bookmarkEnd w:id="761"/>
    <w:bookmarkStart w:name="z889" w:id="762"/>
    <w:p>
      <w:pPr>
        <w:spacing w:after="0"/>
        <w:ind w:left="0"/>
        <w:jc w:val="both"/>
      </w:pPr>
      <w:r>
        <w:rPr>
          <w:rFonts w:ascii="Times New Roman"/>
          <w:b w:val="false"/>
          <w:i w:val="false"/>
          <w:color w:val="000000"/>
          <w:sz w:val="28"/>
        </w:rPr>
        <w:t>
      (в тысячах штук на одного спортсмена, на один год)</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Подготавливаемый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Пули калибра 4,5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калибра 5,6 мм бокового воспламенения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спортивно- охотничьи калибра 12 (16,20)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винтовочные калибра от 6,0 до 8,0 мм центрального воспламенения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пистолетные калибра от 6,0 до 9,65 мм центрального воспламенения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 гладкоствольное ружье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спорта международного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в мастера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юношеский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спорта международного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в мастера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юношеский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3" w:id="763"/>
    <w:p>
      <w:pPr>
        <w:spacing w:after="0"/>
        <w:ind w:left="0"/>
        <w:jc w:val="left"/>
      </w:pPr>
      <w:r>
        <w:rPr>
          <w:rFonts w:ascii="Times New Roman"/>
          <w:b/>
          <w:i w:val="false"/>
          <w:color w:val="000000"/>
        </w:rPr>
        <w:t xml:space="preserve"> Нормы содержания спортивного оружия и патронов к нему в спортивных группах, спортивных организациях (клубах, региональных и других обществ), образовательных учреждениях, а также сборных командах по практической стрельбе</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курс(циклы) стрелковой подготовки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Профи-курс (учебно-тренировочные циклы)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Мастер-курс</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совершенствования спортивного мастерства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высшего спортивного мастерства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занимающихся по категориям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и "девушки"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 лет до 21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18 лет до 51 года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лет и старше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лет и старше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лет и старше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года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года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"ветераны"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года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"супер-ветераны"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и старше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занимающиеся по программам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чел.</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программам подготовки (обучения, тренировок)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(часов) в одном цикле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дня, 12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дней, 40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 (по 2-3 дня в неделю), не менее 120 часов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дня в неделю (не менее 300 часов)</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циклов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1цикл в тире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цикл на стрельбище (в тире)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цикла в год на стрельбище (в тире)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на стрельбище (в тире)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на стрельбище (в тире)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Расчетные нормы обеспечения спортивным(охотничьим) оружием (количество)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оружия (с учетом классов и характеристик, указанных в приложении)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ед. указанного оружия каждого типа "Пистолет", "Ружье", "Карабин", "Серийного" класса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ед. указанного оружия каждого типа "Пистолет", "Ружье", "Карабин", "Серийного" и каждого класса "Открытый", "Стандартный", "Модифицированный", "Серийный"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 указанного оружия каждого типа (по классу специализации) "Пистолет", "Ружье", "Карабин"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ед. указанного оружия каждого типа или класса "Открытый", "Стандартный", "Модифицированный", "Серийный"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 (револьвер) калибр 5.6 мм и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пистолеты (револьверы) указанных калибров, сертифицированные в установленном порядке и соответствующие минорным(мажорным) показателям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Ружье 20 калибра и более (гладкоствольное)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(охотничьи) ружья указанных калибров, сертифицированные в установленном порядке и соответствующие минорным(мажорным) показателям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калибра 5.45 мм и более (с нарезным стволом)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Спортивные(охотничьи) ружья указанных калибров, сертифицированные в установленном порядке и соответствующие минорным(мажорным) показателям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группу (по 6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группу (по 20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каждого занимающегося (не более 6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каждого занимающегося (не более 20 ед.)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Нормы обеспечения патронов к спортивному(охотничьему) оружию (количеству в штуках в год на 1-го занимающегося (индивидуально или в группе), а также инструктора(преподавателя) и судью)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к пистолету(револьверу)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к ружью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к карабину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7" w:id="764"/>
    <w:p>
      <w:pPr>
        <w:spacing w:after="0"/>
        <w:ind w:left="0"/>
        <w:jc w:val="left"/>
      </w:pPr>
      <w:r>
        <w:rPr>
          <w:rFonts w:ascii="Times New Roman"/>
          <w:b/>
          <w:i w:val="false"/>
          <w:color w:val="000000"/>
        </w:rPr>
        <w:t xml:space="preserve"> Нормы установленные для вооружения работников охотничьих хозяйств организаций, находящихся в ведении Управления делами Президента Республики Казахстан и охотничьих хозяйств закрытого акционерного общества "ХОЗУ"</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охотничьих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 (револьвер)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(винтовка)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 оружие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охотовед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лесничий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инженер-инспектор по охране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охраны 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Лесничий, помощник лесничего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охотучастка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Ихтиолог, начальник рыбучастка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егерь, егерь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охране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пост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Табунщики, чабаны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пчеловод, пчеловод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пост</w:t>
            </w:r>
          </w:p>
        </w:tc>
      </w:tr>
    </w:tbl>
    <w:bookmarkStart w:name="z898" w:id="765"/>
    <w:p>
      <w:pPr>
        <w:spacing w:after="0"/>
        <w:ind w:left="0"/>
        <w:jc w:val="both"/>
      </w:pPr>
      <w:r>
        <w:rPr>
          <w:rFonts w:ascii="Times New Roman"/>
          <w:b w:val="false"/>
          <w:i w:val="false"/>
          <w:color w:val="000000"/>
          <w:sz w:val="28"/>
        </w:rPr>
        <w:t>
      Примечание.</w:t>
      </w:r>
    </w:p>
    <w:bookmarkEnd w:id="765"/>
    <w:bookmarkStart w:name="z899" w:id="766"/>
    <w:p>
      <w:pPr>
        <w:spacing w:after="0"/>
        <w:ind w:left="0"/>
        <w:jc w:val="both"/>
      </w:pPr>
      <w:r>
        <w:rPr>
          <w:rFonts w:ascii="Times New Roman"/>
          <w:b w:val="false"/>
          <w:i w:val="false"/>
          <w:color w:val="000000"/>
          <w:sz w:val="28"/>
        </w:rPr>
        <w:t>
      Резерв оружия - 1 единица оружия на каждые 10 единиц, имеющихся на вооружении.</w:t>
      </w:r>
    </w:p>
    <w:bookmarkEnd w:id="766"/>
    <w:bookmarkStart w:name="z900" w:id="767"/>
    <w:p>
      <w:pPr>
        <w:spacing w:after="0"/>
        <w:ind w:left="0"/>
        <w:jc w:val="both"/>
      </w:pPr>
      <w:r>
        <w:rPr>
          <w:rFonts w:ascii="Times New Roman"/>
          <w:b w:val="false"/>
          <w:i w:val="false"/>
          <w:color w:val="000000"/>
          <w:sz w:val="28"/>
        </w:rPr>
        <w:t>
      В указанных охотничьих хозяйствах разрешается иметь дополнительно 5 единиц гладкоствольного и 5 единиц нарезного охотничьего оружия.</w:t>
      </w:r>
    </w:p>
    <w:bookmarkEnd w:id="767"/>
    <w:bookmarkStart w:name="z901" w:id="768"/>
    <w:p>
      <w:pPr>
        <w:spacing w:after="0"/>
        <w:ind w:left="0"/>
        <w:jc w:val="both"/>
      </w:pPr>
      <w:r>
        <w:rPr>
          <w:rFonts w:ascii="Times New Roman"/>
          <w:b w:val="false"/>
          <w:i w:val="false"/>
          <w:color w:val="000000"/>
          <w:sz w:val="28"/>
        </w:rPr>
        <w:t>
      Количество патронов приобретается по согласованию с органами внутренних дел.</w:t>
      </w:r>
    </w:p>
    <w:bookmarkEnd w:id="7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5" w:id="769"/>
    <w:p>
      <w:pPr>
        <w:spacing w:after="0"/>
        <w:ind w:left="0"/>
        <w:jc w:val="left"/>
      </w:pPr>
      <w:r>
        <w:rPr>
          <w:rFonts w:ascii="Times New Roman"/>
          <w:b/>
          <w:i w:val="false"/>
          <w:color w:val="000000"/>
        </w:rPr>
        <w:t xml:space="preserve"> Нормы установленные для учебных центров и их филиалов по осуществлению подготовки и повышения квалификации (специальный курс обучения) работников, занимающих должность охранника и руководителя частной охранной организации, а также центров специальной подготовки и переподготовки владельцев и пользователей гражданского и служебного оружия</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оружия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Нарезное длинноствольное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Нарезное короткоствольное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короткоствольное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Бесствольное травматическое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пистолет, револьвер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r>
    </w:tbl>
    <w:bookmarkStart w:name="z906" w:id="770"/>
    <w:p>
      <w:pPr>
        <w:spacing w:after="0"/>
        <w:ind w:left="0"/>
        <w:jc w:val="both"/>
      </w:pPr>
      <w:r>
        <w:rPr>
          <w:rFonts w:ascii="Times New Roman"/>
          <w:b w:val="false"/>
          <w:i w:val="false"/>
          <w:color w:val="000000"/>
          <w:sz w:val="28"/>
        </w:rPr>
        <w:t>
      Примечание:</w:t>
      </w:r>
    </w:p>
    <w:bookmarkEnd w:id="770"/>
    <w:bookmarkStart w:name="z907" w:id="771"/>
    <w:p>
      <w:pPr>
        <w:spacing w:after="0"/>
        <w:ind w:left="0"/>
        <w:jc w:val="both"/>
      </w:pPr>
      <w:r>
        <w:rPr>
          <w:rFonts w:ascii="Times New Roman"/>
          <w:b w:val="false"/>
          <w:i w:val="false"/>
          <w:color w:val="000000"/>
          <w:sz w:val="28"/>
        </w:rPr>
        <w:t>
      Нормы боеприпасов устанавливаются из расчета:</w:t>
      </w:r>
    </w:p>
    <w:bookmarkEnd w:id="771"/>
    <w:bookmarkStart w:name="z908" w:id="772"/>
    <w:p>
      <w:pPr>
        <w:spacing w:after="0"/>
        <w:ind w:left="0"/>
        <w:jc w:val="both"/>
      </w:pPr>
      <w:r>
        <w:rPr>
          <w:rFonts w:ascii="Times New Roman"/>
          <w:b w:val="false"/>
          <w:i w:val="false"/>
          <w:color w:val="000000"/>
          <w:sz w:val="28"/>
        </w:rPr>
        <w:t>
      обучение охранников, руководителей частных охранных организаций - 18 патронов на обучаемого на каждый вид оружия;</w:t>
      </w:r>
    </w:p>
    <w:bookmarkEnd w:id="772"/>
    <w:bookmarkStart w:name="z909" w:id="773"/>
    <w:p>
      <w:pPr>
        <w:spacing w:after="0"/>
        <w:ind w:left="0"/>
        <w:jc w:val="both"/>
      </w:pPr>
      <w:r>
        <w:rPr>
          <w:rFonts w:ascii="Times New Roman"/>
          <w:b w:val="false"/>
          <w:i w:val="false"/>
          <w:color w:val="000000"/>
          <w:sz w:val="28"/>
        </w:rPr>
        <w:t>
      обучение охранников, осуществляющих защиту жизни и здоровья физических лиц - 500 патронов на обучаемого за весь курс;</w:t>
      </w:r>
    </w:p>
    <w:bookmarkEnd w:id="773"/>
    <w:bookmarkStart w:name="z910" w:id="774"/>
    <w:p>
      <w:pPr>
        <w:spacing w:after="0"/>
        <w:ind w:left="0"/>
        <w:jc w:val="both"/>
      </w:pPr>
      <w:r>
        <w:rPr>
          <w:rFonts w:ascii="Times New Roman"/>
          <w:b w:val="false"/>
          <w:i w:val="false"/>
          <w:color w:val="000000"/>
          <w:sz w:val="28"/>
        </w:rPr>
        <w:t>
      обучение владельцев гражданского охотничьего оружия и оружия самообороны - 20 патронов на одного владельца гражданского оружия;</w:t>
      </w:r>
    </w:p>
    <w:bookmarkEnd w:id="774"/>
    <w:bookmarkStart w:name="z911" w:id="775"/>
    <w:p>
      <w:pPr>
        <w:spacing w:after="0"/>
        <w:ind w:left="0"/>
        <w:jc w:val="both"/>
      </w:pPr>
      <w:r>
        <w:rPr>
          <w:rFonts w:ascii="Times New Roman"/>
          <w:b w:val="false"/>
          <w:i w:val="false"/>
          <w:color w:val="000000"/>
          <w:sz w:val="28"/>
        </w:rPr>
        <w:t>
      проверка боя оружия - 8 патронов на одну единицу оружия.</w:t>
      </w:r>
    </w:p>
    <w:bookmarkEnd w:id="7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5" w:id="776"/>
    <w:p>
      <w:pPr>
        <w:spacing w:after="0"/>
        <w:ind w:left="0"/>
        <w:jc w:val="left"/>
      </w:pPr>
      <w:r>
        <w:rPr>
          <w:rFonts w:ascii="Times New Roman"/>
          <w:b/>
          <w:i w:val="false"/>
          <w:color w:val="000000"/>
        </w:rPr>
        <w:t xml:space="preserve"> Нормы установленные для вооружения работников службы авиационной безопасности аэропортов Республики Казахстан</w:t>
      </w:r>
    </w:p>
    <w:bookmarkEnd w:id="776"/>
    <w:bookmarkStart w:name="z916" w:id="777"/>
    <w:p>
      <w:pPr>
        <w:spacing w:after="0"/>
        <w:ind w:left="0"/>
        <w:jc w:val="both"/>
      </w:pPr>
      <w:r>
        <w:rPr>
          <w:rFonts w:ascii="Times New Roman"/>
          <w:b w:val="false"/>
          <w:i w:val="false"/>
          <w:color w:val="000000"/>
          <w:sz w:val="28"/>
        </w:rPr>
        <w:t>
      1. Нормы вооружения работников службы авиационной безопасности аэропорта:</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службы авиационной безопасности аэропорта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оружия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короткоствольное гладкоствольное или огнестрельное бесствольное оружие с патронами травматического, газового и светозвукового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длинноствольное гладкоствольное ружье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авиационной безопасности (его заместитель)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подразделения безопасности службы авиационной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 подразделения безопасности службы авиационной безопасности (его заместители)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 подразделения безопасности службы авиационной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(младший инспектор) подразделения безопасности службы авиационной безопасности на контрольно-пропускном пункте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(младший инспектор) смены подразделения безопасности службы авиационной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пост (патруль)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(младший инспектор) подразделения безопасности службы авиационной безопасности - вожатый служебных собак, проводник патрульно-розыскной собаки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7" w:id="778"/>
    <w:p>
      <w:pPr>
        <w:spacing w:after="0"/>
        <w:ind w:left="0"/>
        <w:jc w:val="both"/>
      </w:pPr>
      <w:r>
        <w:rPr>
          <w:rFonts w:ascii="Times New Roman"/>
          <w:b w:val="false"/>
          <w:i w:val="false"/>
          <w:color w:val="000000"/>
          <w:sz w:val="28"/>
        </w:rPr>
        <w:t>
      2. Нормы боеприпасов устанавливаются из расчета:</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снаряженный на смену (пост, патруль)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на единицу оружия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год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стрельб на одного сотрудника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боя на единицу оружия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орнитологического обеспечения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Длинноствольное гладкоствольное ружье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короткоствольное гладкоствольное или огнестрельное бесствольное оружие с патронами травматического, газового и светозвукового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8" w:id="779"/>
    <w:p>
      <w:pPr>
        <w:spacing w:after="0"/>
        <w:ind w:left="0"/>
        <w:jc w:val="both"/>
      </w:pPr>
      <w:r>
        <w:rPr>
          <w:rFonts w:ascii="Times New Roman"/>
          <w:b w:val="false"/>
          <w:i w:val="false"/>
          <w:color w:val="000000"/>
          <w:sz w:val="28"/>
        </w:rPr>
        <w:t>
      Примечание:</w:t>
      </w:r>
    </w:p>
    <w:bookmarkEnd w:id="779"/>
    <w:bookmarkStart w:name="z919" w:id="780"/>
    <w:p>
      <w:pPr>
        <w:spacing w:after="0"/>
        <w:ind w:left="0"/>
        <w:jc w:val="both"/>
      </w:pPr>
      <w:r>
        <w:rPr>
          <w:rFonts w:ascii="Times New Roman"/>
          <w:b w:val="false"/>
          <w:i w:val="false"/>
          <w:color w:val="000000"/>
          <w:sz w:val="28"/>
        </w:rPr>
        <w:t>
      1. Патроны, предусмотренные на проверку боя оружия, расходовать для других целей запрещается.</w:t>
      </w:r>
    </w:p>
    <w:bookmarkEnd w:id="780"/>
    <w:bookmarkStart w:name="z920" w:id="781"/>
    <w:p>
      <w:pPr>
        <w:spacing w:after="0"/>
        <w:ind w:left="0"/>
        <w:jc w:val="both"/>
      </w:pPr>
      <w:r>
        <w:rPr>
          <w:rFonts w:ascii="Times New Roman"/>
          <w:b w:val="false"/>
          <w:i w:val="false"/>
          <w:color w:val="000000"/>
          <w:sz w:val="28"/>
        </w:rPr>
        <w:t>
      2. Необходимость проведения проверки боя оружия два раза в год устанавливается руководителем службы авиационной безопасности аэропорта.</w:t>
      </w:r>
    </w:p>
    <w:bookmarkEnd w:id="781"/>
    <w:bookmarkStart w:name="z921" w:id="782"/>
    <w:p>
      <w:pPr>
        <w:spacing w:after="0"/>
        <w:ind w:left="0"/>
        <w:jc w:val="both"/>
      </w:pPr>
      <w:r>
        <w:rPr>
          <w:rFonts w:ascii="Times New Roman"/>
          <w:b w:val="false"/>
          <w:i w:val="false"/>
          <w:color w:val="000000"/>
          <w:sz w:val="28"/>
        </w:rPr>
        <w:t>
      3. Патроны для гладкоствольных ружей заряжаются дробью № 7, 8.</w:t>
      </w:r>
    </w:p>
    <w:bookmarkEnd w:id="782"/>
    <w:bookmarkStart w:name="z922" w:id="783"/>
    <w:p>
      <w:pPr>
        <w:spacing w:after="0"/>
        <w:ind w:left="0"/>
        <w:jc w:val="both"/>
      </w:pPr>
      <w:r>
        <w:rPr>
          <w:rFonts w:ascii="Times New Roman"/>
          <w:b w:val="false"/>
          <w:i w:val="false"/>
          <w:color w:val="000000"/>
          <w:sz w:val="28"/>
        </w:rPr>
        <w:t>
      4. Общее количество оружия не должно превышать общей численности работников смены подразделения безопасности службы авиационной безопасности аэропорта по утвержденному штатному расписанию, при этом на 10 единиц разрешается иметь один ствол резервный.</w:t>
      </w:r>
    </w:p>
    <w:bookmarkEnd w:id="783"/>
    <w:bookmarkStart w:name="z923" w:id="784"/>
    <w:p>
      <w:pPr>
        <w:spacing w:after="0"/>
        <w:ind w:left="0"/>
        <w:jc w:val="both"/>
      </w:pPr>
      <w:r>
        <w:rPr>
          <w:rFonts w:ascii="Times New Roman"/>
          <w:b w:val="false"/>
          <w:i w:val="false"/>
          <w:color w:val="000000"/>
          <w:sz w:val="28"/>
        </w:rPr>
        <w:t>
      5. Дополнительно разрешается наличие двух гладкоствольных ружей для орнитологического обеспечения полетов в аэропорту.</w:t>
      </w:r>
    </w:p>
    <w:bookmarkEnd w:id="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7" w:id="785"/>
    <w:p>
      <w:pPr>
        <w:spacing w:after="0"/>
        <w:ind w:left="0"/>
        <w:jc w:val="left"/>
      </w:pPr>
      <w:r>
        <w:rPr>
          <w:rFonts w:ascii="Times New Roman"/>
          <w:b/>
          <w:i w:val="false"/>
          <w:color w:val="000000"/>
        </w:rPr>
        <w:t xml:space="preserve"> Нормы установленные для вооружения работников охранных организаций, учрежденных национальными компаниями, осуществляющими свою деятельность в сфере магистральных железнодорожных сетей, магистральных трубопроводов, нефтеперерабатывающего производства и атомной энергии</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Служебное оружие (при осуществлении охранной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Нарезное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бесствольное, газовое оружие с возможностью стрельбы патронами травматического действия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(ружье, карабин)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 карабин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охранник смены (сменной стрелковой 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на внутреннем посту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2-х охранников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2 на пост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по охране грузов, перевозимых железнодорожным транспортом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на наружном посту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 на пост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по охране железнодорожных мостов и тоннелей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 на пост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охранник мобильной группы оперативного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мобильной группы оперативного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Водитель-охранник в составе мобильной группы оперативного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кинолог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8" w:id="786"/>
    <w:p>
      <w:pPr>
        <w:spacing w:after="0"/>
        <w:ind w:left="0"/>
        <w:jc w:val="both"/>
      </w:pPr>
      <w:r>
        <w:rPr>
          <w:rFonts w:ascii="Times New Roman"/>
          <w:b w:val="false"/>
          <w:i w:val="false"/>
          <w:color w:val="000000"/>
          <w:sz w:val="28"/>
        </w:rPr>
        <w:t>
      Нормы патронов к оружию</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оружия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контрольного отстрела на единицу оружия расход патронов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Охранникам, заступающим на охрану объекта, выдается: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патронов на единицу оружия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патронов в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учебных целей на 1 охранника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проверки боя на единицу оружия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нарезное, пистолет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патронов, (в 2-х магазинах)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нарезное, винтовка, карабин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патронов (в обоймах)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бесствольное, газовое оружие с возможностью стрельбы патронами травматического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патронов (в 2-х магазинах)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(ружье, карабин)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патронов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9" w:id="787"/>
    <w:p>
      <w:pPr>
        <w:spacing w:after="0"/>
        <w:ind w:left="0"/>
        <w:jc w:val="both"/>
      </w:pPr>
      <w:r>
        <w:rPr>
          <w:rFonts w:ascii="Times New Roman"/>
          <w:b w:val="false"/>
          <w:i w:val="false"/>
          <w:color w:val="000000"/>
          <w:sz w:val="28"/>
        </w:rPr>
        <w:t>
      Примечание:</w:t>
      </w:r>
    </w:p>
    <w:bookmarkEnd w:id="787"/>
    <w:bookmarkStart w:name="z930" w:id="788"/>
    <w:p>
      <w:pPr>
        <w:spacing w:after="0"/>
        <w:ind w:left="0"/>
        <w:jc w:val="both"/>
      </w:pPr>
      <w:r>
        <w:rPr>
          <w:rFonts w:ascii="Times New Roman"/>
          <w:b w:val="false"/>
          <w:i w:val="false"/>
          <w:color w:val="000000"/>
          <w:sz w:val="28"/>
        </w:rPr>
        <w:t>
      1. Патроны, предусмотренные для проверки боя оружия, расходовать в других целях запрещается.</w:t>
      </w:r>
    </w:p>
    <w:bookmarkEnd w:id="788"/>
    <w:bookmarkStart w:name="z931" w:id="789"/>
    <w:p>
      <w:pPr>
        <w:spacing w:after="0"/>
        <w:ind w:left="0"/>
        <w:jc w:val="both"/>
      </w:pPr>
      <w:r>
        <w:rPr>
          <w:rFonts w:ascii="Times New Roman"/>
          <w:b w:val="false"/>
          <w:i w:val="false"/>
          <w:color w:val="000000"/>
          <w:sz w:val="28"/>
        </w:rPr>
        <w:t>
      2. Резерв оружия всех видов охраны - 1 единица оружия на каждые 10 единиц, имеющихся на вооружении.</w:t>
      </w:r>
    </w:p>
    <w:bookmarkEnd w:id="789"/>
    <w:bookmarkStart w:name="z932" w:id="790"/>
    <w:p>
      <w:pPr>
        <w:spacing w:after="0"/>
        <w:ind w:left="0"/>
        <w:jc w:val="both"/>
      </w:pPr>
      <w:r>
        <w:rPr>
          <w:rFonts w:ascii="Times New Roman"/>
          <w:b w:val="false"/>
          <w:i w:val="false"/>
          <w:color w:val="000000"/>
          <w:sz w:val="28"/>
        </w:rPr>
        <w:t>
      3. Патроны для гладкоствольного оружия заряжаются дробью № 7, № 8 или могут использоваться патроны травматического действия, разрешенные к применению уполномоченным органом в области здравоохранения.</w:t>
      </w:r>
    </w:p>
    <w:bookmarkEnd w:id="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6" w:id="791"/>
    <w:p>
      <w:pPr>
        <w:spacing w:after="0"/>
        <w:ind w:left="0"/>
        <w:jc w:val="left"/>
      </w:pPr>
      <w:r>
        <w:rPr>
          <w:rFonts w:ascii="Times New Roman"/>
          <w:b/>
          <w:i w:val="false"/>
          <w:color w:val="000000"/>
        </w:rPr>
        <w:t xml:space="preserve"> Книга учета оружия и патронов к нему в организациях, хранящих и использующих служебное оружие</w:t>
      </w:r>
      <w:r>
        <w:br/>
      </w:r>
      <w:r>
        <w:rPr>
          <w:rFonts w:ascii="Times New Roman"/>
          <w:b/>
          <w:i w:val="false"/>
          <w:color w:val="000000"/>
        </w:rPr>
        <w:t>______________________________________________________________________</w:t>
      </w:r>
      <w:r>
        <w:br/>
      </w:r>
      <w:r>
        <w:rPr>
          <w:rFonts w:ascii="Times New Roman"/>
          <w:b/>
          <w:i w:val="false"/>
          <w:color w:val="000000"/>
        </w:rPr>
        <w:t>(наименование предприятия, организации, учебного заведения)</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приходного документа (разрешения на приобретение, сообщение о постановке на учет оружия и патронов к нему и т.п.)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разрешения на приобретение, уведомления о постановке на учет, направления на комиссионную продажу и т.п., при передаче оружия и патронов в другую организацию или ремонт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учете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Пистолетов, револьверов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Винтовок, карабинов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Гладкоствольного длинноствольного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7" w:id="792"/>
    <w:p>
      <w:pPr>
        <w:spacing w:after="0"/>
        <w:ind w:left="0"/>
        <w:jc w:val="both"/>
      </w:pPr>
      <w:r>
        <w:rPr>
          <w:rFonts w:ascii="Times New Roman"/>
          <w:b w:val="false"/>
          <w:i w:val="false"/>
          <w:color w:val="000000"/>
          <w:sz w:val="28"/>
        </w:rPr>
        <w:t>
      продолжение таблицы</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учете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Гладкоствольного короткоствольного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Бесствольного травматического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Газового с возможностью стрельбы патронами травматического действия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1" w:id="793"/>
    <w:p>
      <w:pPr>
        <w:spacing w:after="0"/>
        <w:ind w:left="0"/>
        <w:jc w:val="left"/>
      </w:pPr>
      <w:r>
        <w:rPr>
          <w:rFonts w:ascii="Times New Roman"/>
          <w:b/>
          <w:i w:val="false"/>
          <w:color w:val="000000"/>
        </w:rPr>
        <w:t xml:space="preserve"> Журнал учета выдачи и приема оружия и патронов к нему (наименование предприятия, организации, учебного заведения)</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ответственного работника, выдавшего оружие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 калибр, заводской номер оружия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получившего оружие, дата и время выдачи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ответственного работника, принявшего оружие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сдавшего оружие, дата и время сдачи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5" w:id="794"/>
    <w:p>
      <w:pPr>
        <w:spacing w:after="0"/>
        <w:ind w:left="0"/>
        <w:jc w:val="left"/>
      </w:pPr>
      <w:r>
        <w:rPr>
          <w:rFonts w:ascii="Times New Roman"/>
          <w:b/>
          <w:i w:val="false"/>
          <w:color w:val="000000"/>
        </w:rPr>
        <w:t xml:space="preserve"> Книга учета поступления и продажи оружия и патронов к нему в специализированных магазинах по торговле гражданским и служебным оружием</w:t>
      </w:r>
    </w:p>
    <w:bookmarkEnd w:id="794"/>
    <w:bookmarkStart w:name="z946" w:id="795"/>
    <w:p>
      <w:pPr>
        <w:spacing w:after="0"/>
        <w:ind w:left="0"/>
        <w:jc w:val="both"/>
      </w:pPr>
      <w:r>
        <w:rPr>
          <w:rFonts w:ascii="Times New Roman"/>
          <w:b w:val="false"/>
          <w:i w:val="false"/>
          <w:color w:val="000000"/>
          <w:sz w:val="28"/>
        </w:rPr>
        <w:t>
      Начато: _______</w:t>
      </w:r>
    </w:p>
    <w:bookmarkEnd w:id="795"/>
    <w:bookmarkStart w:name="z947" w:id="796"/>
    <w:p>
      <w:pPr>
        <w:spacing w:after="0"/>
        <w:ind w:left="0"/>
        <w:jc w:val="both"/>
      </w:pPr>
      <w:r>
        <w:rPr>
          <w:rFonts w:ascii="Times New Roman"/>
          <w:b w:val="false"/>
          <w:i w:val="false"/>
          <w:color w:val="000000"/>
          <w:sz w:val="28"/>
        </w:rPr>
        <w:t>
      Окончено: __________</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оружия и/или патронов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оружия калибр, номер оружия и/или патронов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оружия и/или патронов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юридическому лицу, осуществляющему торговлю гражданским и служебным оружием и патронами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юридическому лицу, имеющему право на использование гражданского и служебного оружия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физическим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номер, дата выдачи лицензии на вид деятельности (для магазинов по торговле оружием), либо номер, дата, разрешения на ввоз выданного МВД РК, дата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отчество (при его наличии) физического лица, сдавшего оружие на комиссионную продажу (номер, дата направления на комиссионную продажу, кем выдано), дата поступления</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дата продажи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 на вид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разрешения на приобретение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дата продажи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разрешения на приобретение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продажи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разрешения на приобретение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8" w:id="797"/>
    <w:p>
      <w:pPr>
        <w:spacing w:after="0"/>
        <w:ind w:left="0"/>
        <w:jc w:val="both"/>
      </w:pPr>
      <w:r>
        <w:rPr>
          <w:rFonts w:ascii="Times New Roman"/>
          <w:b w:val="false"/>
          <w:i w:val="false"/>
          <w:color w:val="000000"/>
          <w:sz w:val="28"/>
        </w:rPr>
        <w:t>
      Примечание: для сигнального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приобретаемого гражданами Республики Казахстан без разрешения органов внутренних дел, столбец 11 не заполняется.</w:t>
      </w:r>
    </w:p>
    <w:bookmarkEnd w:id="797"/>
    <w:bookmarkStart w:name="z949" w:id="798"/>
    <w:p>
      <w:pPr>
        <w:spacing w:after="0"/>
        <w:ind w:left="0"/>
        <w:jc w:val="both"/>
      </w:pPr>
      <w:r>
        <w:rPr>
          <w:rFonts w:ascii="Times New Roman"/>
          <w:b w:val="false"/>
          <w:i w:val="false"/>
          <w:color w:val="000000"/>
          <w:sz w:val="28"/>
        </w:rPr>
        <w:t>
      Для электрического, метательного, холодного оружия и механических распылителей снаряженных слезоточивыми или раздражающими веществами в столбце 3 калибр оружия не указывается.</w:t>
      </w:r>
    </w:p>
    <w:bookmarkEnd w:id="798"/>
    <w:bookmarkStart w:name="z950" w:id="799"/>
    <w:p>
      <w:pPr>
        <w:spacing w:after="0"/>
        <w:ind w:left="0"/>
        <w:jc w:val="both"/>
      </w:pPr>
      <w:r>
        <w:rPr>
          <w:rFonts w:ascii="Times New Roman"/>
          <w:b w:val="false"/>
          <w:i w:val="false"/>
          <w:color w:val="000000"/>
          <w:sz w:val="28"/>
        </w:rPr>
        <w:t>
      Для аэрозольных устройств снаряженных слезоточивыми или раздражающими веществами в столбце 3 номер оружия не указывается.</w:t>
      </w:r>
    </w:p>
    <w:bookmarkEnd w:id="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4" w:id="800"/>
    <w:p>
      <w:pPr>
        <w:spacing w:after="0"/>
        <w:ind w:left="0"/>
        <w:jc w:val="left"/>
      </w:pPr>
      <w:r>
        <w:rPr>
          <w:rFonts w:ascii="Times New Roman"/>
          <w:b/>
          <w:i w:val="false"/>
          <w:color w:val="000000"/>
        </w:rPr>
        <w:t xml:space="preserve"> Книга учета поступившего в оружейно-ремонтную мастерскую оружия</w:t>
      </w:r>
    </w:p>
    <w:bookmarkEnd w:id="800"/>
    <w:bookmarkStart w:name="z955" w:id="801"/>
    <w:p>
      <w:pPr>
        <w:spacing w:after="0"/>
        <w:ind w:left="0"/>
        <w:jc w:val="both"/>
      </w:pPr>
      <w:r>
        <w:rPr>
          <w:rFonts w:ascii="Times New Roman"/>
          <w:b w:val="false"/>
          <w:i w:val="false"/>
          <w:color w:val="000000"/>
          <w:sz w:val="28"/>
        </w:rPr>
        <w:t>
      Начато: _______ Окончено: __________</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и от кого поступило в ремонт оружие (наименование и адрес организации, Ф.И.О. (при его наличии) владельца оружия его адрес)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разрешения на хранение, хранение и ношение оружия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приходного ордера (квитанции) на принятое в ремонт оружие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оружия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 серия,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неисправности оружия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лица, принявшего оружие в ремонт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получившего оружие после ремонта (для юр. лица дата и номер доверенности)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9" w:id="802"/>
    <w:p>
      <w:pPr>
        <w:spacing w:after="0"/>
        <w:ind w:left="0"/>
        <w:jc w:val="left"/>
      </w:pPr>
      <w:r>
        <w:rPr>
          <w:rFonts w:ascii="Times New Roman"/>
          <w:b/>
          <w:i w:val="false"/>
          <w:color w:val="000000"/>
        </w:rPr>
        <w:t xml:space="preserve">                          Инвентаризационная опись № ___________</w:t>
      </w:r>
      <w:r>
        <w:br/>
      </w:r>
      <w:r>
        <w:rPr>
          <w:rFonts w:ascii="Times New Roman"/>
          <w:b/>
          <w:i w:val="false"/>
          <w:color w:val="000000"/>
        </w:rPr>
        <w:t xml:space="preserve">                   Оружия и патронов к нему на ____________ 20____ г.,</w:t>
      </w:r>
    </w:p>
    <w:bookmarkEnd w:id="802"/>
    <w:p>
      <w:pPr>
        <w:spacing w:after="0"/>
        <w:ind w:left="0"/>
        <w:jc w:val="both"/>
      </w:pPr>
      <w:bookmarkStart w:name="z960" w:id="803"/>
      <w:r>
        <w:rPr>
          <w:rFonts w:ascii="Times New Roman"/>
          <w:b w:val="false"/>
          <w:i w:val="false"/>
          <w:color w:val="000000"/>
          <w:sz w:val="28"/>
        </w:rPr>
        <w:t>
      Находящихся ______________________________________________________________</w:t>
      </w:r>
    </w:p>
    <w:bookmarkEnd w:id="803"/>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фамилия, инициалы лица, ответственного за хранение оружия, патронов)</w:t>
      </w:r>
    </w:p>
    <w:p>
      <w:pPr>
        <w:spacing w:after="0"/>
        <w:ind w:left="0"/>
        <w:jc w:val="both"/>
      </w:pPr>
      <w:r>
        <w:rPr>
          <w:rFonts w:ascii="Times New Roman"/>
          <w:b w:val="false"/>
          <w:i w:val="false"/>
          <w:color w:val="000000"/>
          <w:sz w:val="28"/>
        </w:rPr>
        <w:t>Целевое назначение оружия _________________________________________________</w:t>
      </w:r>
    </w:p>
    <w:p>
      <w:pPr>
        <w:spacing w:after="0"/>
        <w:ind w:left="0"/>
        <w:jc w:val="both"/>
      </w:pPr>
      <w:r>
        <w:rPr>
          <w:rFonts w:ascii="Times New Roman"/>
          <w:b w:val="false"/>
          <w:i w:val="false"/>
          <w:color w:val="000000"/>
          <w:sz w:val="28"/>
        </w:rPr>
        <w:t>Состав комиссии: председатель ______________________________________________</w:t>
      </w:r>
    </w:p>
    <w:p>
      <w:pPr>
        <w:spacing w:after="0"/>
        <w:ind w:left="0"/>
        <w:jc w:val="both"/>
      </w:pPr>
      <w:r>
        <w:rPr>
          <w:rFonts w:ascii="Times New Roman"/>
          <w:b w:val="false"/>
          <w:i w:val="false"/>
          <w:color w:val="000000"/>
          <w:sz w:val="28"/>
        </w:rPr>
        <w:t>Члены комиссии ___________________________________________________________</w:t>
      </w:r>
    </w:p>
    <w:p>
      <w:pPr>
        <w:spacing w:after="0"/>
        <w:ind w:left="0"/>
        <w:jc w:val="both"/>
      </w:pPr>
      <w:r>
        <w:rPr>
          <w:rFonts w:ascii="Times New Roman"/>
          <w:b w:val="false"/>
          <w:i w:val="false"/>
          <w:color w:val="000000"/>
          <w:sz w:val="28"/>
        </w:rPr>
        <w:t>Снятие остатков начато ____________________ окончено ________________________</w:t>
      </w:r>
    </w:p>
    <w:p>
      <w:pPr>
        <w:spacing w:after="0"/>
        <w:ind w:left="0"/>
        <w:jc w:val="both"/>
      </w:pPr>
      <w:r>
        <w:rPr>
          <w:rFonts w:ascii="Times New Roman"/>
          <w:b w:val="false"/>
          <w:i w:val="false"/>
          <w:color w:val="000000"/>
          <w:sz w:val="28"/>
        </w:rPr>
        <w:t>При проверке фактического наличия оказалось: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книги учета и страницы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оружия и патронов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учету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достает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Излишествует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1" w:id="804"/>
      <w:r>
        <w:rPr>
          <w:rFonts w:ascii="Times New Roman"/>
          <w:b w:val="false"/>
          <w:i w:val="false"/>
          <w:color w:val="000000"/>
          <w:sz w:val="28"/>
        </w:rPr>
        <w:t>
      Председатель _____________________________________       ____________________</w:t>
      </w:r>
    </w:p>
    <w:bookmarkEnd w:id="804"/>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Члены: _____________________ _______________________ _____________________</w:t>
      </w:r>
    </w:p>
    <w:p>
      <w:pPr>
        <w:spacing w:after="0"/>
        <w:ind w:left="0"/>
        <w:jc w:val="both"/>
      </w:pPr>
      <w:r>
        <w:rPr>
          <w:rFonts w:ascii="Times New Roman"/>
          <w:b w:val="false"/>
          <w:i w:val="false"/>
          <w:color w:val="000000"/>
          <w:sz w:val="28"/>
        </w:rPr>
        <w:t xml:space="preserve">             (подпись)                   (подпись)                   (подпись)</w:t>
      </w:r>
    </w:p>
    <w:p>
      <w:pPr>
        <w:spacing w:after="0"/>
        <w:ind w:left="0"/>
        <w:jc w:val="both"/>
      </w:pPr>
      <w:r>
        <w:rPr>
          <w:rFonts w:ascii="Times New Roman"/>
          <w:b w:val="false"/>
          <w:i w:val="false"/>
          <w:color w:val="000000"/>
          <w:sz w:val="28"/>
        </w:rPr>
        <w:t>Лицо, ответственное за хранение оружия 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"__" ______________ 20____ г.</w:t>
      </w:r>
    </w:p>
    <w:bookmarkStart w:name="z962" w:id="805"/>
    <w:p>
      <w:pPr>
        <w:spacing w:after="0"/>
        <w:ind w:left="0"/>
        <w:jc w:val="both"/>
      </w:pPr>
      <w:r>
        <w:rPr>
          <w:rFonts w:ascii="Times New Roman"/>
          <w:b w:val="false"/>
          <w:i w:val="false"/>
          <w:color w:val="000000"/>
          <w:sz w:val="28"/>
        </w:rPr>
        <w:t>
      Примечание. Графы 6, 7 и 8 заполняются после снятия остатков оружия и патронов.</w:t>
      </w:r>
    </w:p>
    <w:bookmarkEnd w:id="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6" w:id="806"/>
    <w:p>
      <w:pPr>
        <w:spacing w:after="0"/>
        <w:ind w:left="0"/>
        <w:jc w:val="left"/>
      </w:pPr>
      <w:r>
        <w:rPr>
          <w:rFonts w:ascii="Times New Roman"/>
          <w:b/>
          <w:i w:val="false"/>
          <w:color w:val="000000"/>
        </w:rPr>
        <w:t xml:space="preserve">                          Опись номерного учета № _______</w:t>
      </w:r>
      <w:r>
        <w:br/>
      </w:r>
      <w:r>
        <w:rPr>
          <w:rFonts w:ascii="Times New Roman"/>
          <w:b/>
          <w:i w:val="false"/>
          <w:color w:val="000000"/>
        </w:rPr>
        <w:t xml:space="preserve">                   Оружия и патронов к нему на ____________ 20 ____г.,</w:t>
      </w:r>
    </w:p>
    <w:bookmarkEnd w:id="806"/>
    <w:p>
      <w:pPr>
        <w:spacing w:after="0"/>
        <w:ind w:left="0"/>
        <w:jc w:val="both"/>
      </w:pPr>
      <w:bookmarkStart w:name="z967" w:id="807"/>
      <w:r>
        <w:rPr>
          <w:rFonts w:ascii="Times New Roman"/>
          <w:b w:val="false"/>
          <w:i w:val="false"/>
          <w:color w:val="000000"/>
          <w:sz w:val="28"/>
        </w:rPr>
        <w:t>
      Находящихся ______________________________________________________________</w:t>
      </w:r>
    </w:p>
    <w:bookmarkEnd w:id="807"/>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инициалы лица, ответственного за хранение оружия)</w:t>
      </w:r>
    </w:p>
    <w:p>
      <w:pPr>
        <w:spacing w:after="0"/>
        <w:ind w:left="0"/>
        <w:jc w:val="both"/>
      </w:pPr>
      <w:r>
        <w:rPr>
          <w:rFonts w:ascii="Times New Roman"/>
          <w:b w:val="false"/>
          <w:i w:val="false"/>
          <w:color w:val="000000"/>
          <w:sz w:val="28"/>
        </w:rPr>
        <w:t>К инвентаризационной описи № ________________</w:t>
      </w:r>
    </w:p>
    <w:p>
      <w:pPr>
        <w:spacing w:after="0"/>
        <w:ind w:left="0"/>
        <w:jc w:val="both"/>
      </w:pPr>
      <w:r>
        <w:rPr>
          <w:rFonts w:ascii="Times New Roman"/>
          <w:b w:val="false"/>
          <w:i w:val="false"/>
          <w:color w:val="000000"/>
          <w:sz w:val="28"/>
        </w:rPr>
        <w:t>Состав комиссии: председатель_______________________________________________</w:t>
      </w:r>
    </w:p>
    <w:p>
      <w:pPr>
        <w:spacing w:after="0"/>
        <w:ind w:left="0"/>
        <w:jc w:val="both"/>
      </w:pPr>
      <w:r>
        <w:rPr>
          <w:rFonts w:ascii="Times New Roman"/>
          <w:b w:val="false"/>
          <w:i w:val="false"/>
          <w:color w:val="000000"/>
          <w:sz w:val="28"/>
        </w:rPr>
        <w:t>Члены комиссии____________________________________________________________</w:t>
      </w:r>
    </w:p>
    <w:p>
      <w:pPr>
        <w:spacing w:after="0"/>
        <w:ind w:left="0"/>
        <w:jc w:val="both"/>
      </w:pPr>
      <w:r>
        <w:rPr>
          <w:rFonts w:ascii="Times New Roman"/>
          <w:b w:val="false"/>
          <w:i w:val="false"/>
          <w:color w:val="000000"/>
          <w:sz w:val="28"/>
        </w:rPr>
        <w:t>Снятие остатков начато _____________________ окончено________________________</w:t>
      </w:r>
    </w:p>
    <w:p>
      <w:pPr>
        <w:spacing w:after="0"/>
        <w:ind w:left="0"/>
        <w:jc w:val="both"/>
      </w:pPr>
      <w:r>
        <w:rPr>
          <w:rFonts w:ascii="Times New Roman"/>
          <w:b w:val="false"/>
          <w:i w:val="false"/>
          <w:color w:val="000000"/>
          <w:sz w:val="28"/>
        </w:rPr>
        <w:t>При проверке фактического наличия оказалось: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книги учета и страницы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оружия и патронов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оружия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данные патронов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изготовления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8" w:id="808"/>
      <w:r>
        <w:rPr>
          <w:rFonts w:ascii="Times New Roman"/>
          <w:b w:val="false"/>
          <w:i w:val="false"/>
          <w:color w:val="000000"/>
          <w:sz w:val="28"/>
        </w:rPr>
        <w:t>
      Примечание. Графы 4, 5, 6 заполняются после снятия остатков оружия и патронов к нему.</w:t>
      </w:r>
    </w:p>
    <w:bookmarkEnd w:id="808"/>
    <w:p>
      <w:pPr>
        <w:spacing w:after="0"/>
        <w:ind w:left="0"/>
        <w:jc w:val="both"/>
      </w:pPr>
      <w:r>
        <w:rPr>
          <w:rFonts w:ascii="Times New Roman"/>
          <w:b w:val="false"/>
          <w:i w:val="false"/>
          <w:color w:val="000000"/>
          <w:sz w:val="28"/>
        </w:rPr>
        <w:t>Комиссия: председатель ________________________________ 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Члены: ________________________ _______________________ ___________________</w:t>
      </w:r>
    </w:p>
    <w:p>
      <w:pPr>
        <w:spacing w:after="0"/>
        <w:ind w:left="0"/>
        <w:jc w:val="both"/>
      </w:pPr>
      <w:r>
        <w:rPr>
          <w:rFonts w:ascii="Times New Roman"/>
          <w:b w:val="false"/>
          <w:i w:val="false"/>
          <w:color w:val="000000"/>
          <w:sz w:val="28"/>
        </w:rPr>
        <w:t xml:space="preserve">             (подпись)                   (подпись)                   (подпись)</w:t>
      </w:r>
    </w:p>
    <w:p>
      <w:pPr>
        <w:spacing w:after="0"/>
        <w:ind w:left="0"/>
        <w:jc w:val="both"/>
      </w:pPr>
      <w:r>
        <w:rPr>
          <w:rFonts w:ascii="Times New Roman"/>
          <w:b w:val="false"/>
          <w:i w:val="false"/>
          <w:color w:val="000000"/>
          <w:sz w:val="28"/>
        </w:rPr>
        <w:t>Лицо, ответственное за хранение оружия 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"__" ______________ 20____ г.</w:t>
      </w:r>
    </w:p>
    <w:bookmarkStart w:name="z969" w:id="809"/>
    <w:p>
      <w:pPr>
        <w:spacing w:after="0"/>
        <w:ind w:left="0"/>
        <w:jc w:val="both"/>
      </w:pPr>
      <w:r>
        <w:rPr>
          <w:rFonts w:ascii="Times New Roman"/>
          <w:b w:val="false"/>
          <w:i w:val="false"/>
          <w:color w:val="000000"/>
          <w:sz w:val="28"/>
        </w:rPr>
        <w:t>
      ___________________________</w:t>
      </w:r>
    </w:p>
    <w:bookmarkEnd w:id="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2" w:id="810"/>
    <w:p>
      <w:pPr>
        <w:spacing w:after="0"/>
        <w:ind w:left="0"/>
        <w:jc w:val="left"/>
      </w:pPr>
      <w:r>
        <w:rPr>
          <w:rFonts w:ascii="Times New Roman"/>
          <w:b/>
          <w:i w:val="false"/>
          <w:color w:val="000000"/>
        </w:rPr>
        <w:t xml:space="preserve">                                Сличительная ведомость</w:t>
      </w:r>
      <w:r>
        <w:br/>
      </w:r>
      <w:r>
        <w:rPr>
          <w:rFonts w:ascii="Times New Roman"/>
          <w:b/>
          <w:i w:val="false"/>
          <w:color w:val="000000"/>
        </w:rPr>
        <w:t xml:space="preserve">                   результатов инвентаризации оружия и патронов к нему</w:t>
      </w:r>
      <w:r>
        <w:br/>
      </w:r>
      <w:r>
        <w:rPr>
          <w:rFonts w:ascii="Times New Roman"/>
          <w:b/>
          <w:i w:val="false"/>
          <w:color w:val="000000"/>
        </w:rPr>
        <w:t xml:space="preserve">                               на "__" _______________ ____ г.</w:t>
      </w:r>
    </w:p>
    <w:bookmarkEnd w:id="810"/>
    <w:p>
      <w:pPr>
        <w:spacing w:after="0"/>
        <w:ind w:left="0"/>
        <w:jc w:val="both"/>
      </w:pPr>
      <w:bookmarkStart w:name="z973" w:id="811"/>
      <w:r>
        <w:rPr>
          <w:rFonts w:ascii="Times New Roman"/>
          <w:b w:val="false"/>
          <w:i w:val="false"/>
          <w:color w:val="000000"/>
          <w:sz w:val="28"/>
        </w:rPr>
        <w:t>
      На основании приказа руководителя _____________________________________</w:t>
      </w:r>
    </w:p>
    <w:bookmarkEnd w:id="811"/>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 _________________ ____ г. проведена инвентаризация оружия и патронов</w:t>
      </w:r>
    </w:p>
    <w:p>
      <w:pPr>
        <w:spacing w:after="0"/>
        <w:ind w:left="0"/>
        <w:jc w:val="both"/>
      </w:pPr>
      <w:r>
        <w:rPr>
          <w:rFonts w:ascii="Times New Roman"/>
          <w:b w:val="false"/>
          <w:i w:val="false"/>
          <w:color w:val="000000"/>
          <w:sz w:val="28"/>
        </w:rPr>
        <w:t>к нему, находящихся в 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фамилия и инициалы лица,</w:t>
      </w:r>
    </w:p>
    <w:p>
      <w:pPr>
        <w:spacing w:after="0"/>
        <w:ind w:left="0"/>
        <w:jc w:val="both"/>
      </w:pPr>
      <w:r>
        <w:rPr>
          <w:rFonts w:ascii="Times New Roman"/>
          <w:b w:val="false"/>
          <w:i w:val="false"/>
          <w:color w:val="000000"/>
          <w:sz w:val="28"/>
        </w:rPr>
        <w:t xml:space="preserve">                               ответственного за хранение оружия)</w:t>
      </w:r>
    </w:p>
    <w:p>
      <w:pPr>
        <w:spacing w:after="0"/>
        <w:ind w:left="0"/>
        <w:jc w:val="both"/>
      </w:pPr>
      <w:r>
        <w:rPr>
          <w:rFonts w:ascii="Times New Roman"/>
          <w:b w:val="false"/>
          <w:i w:val="false"/>
          <w:color w:val="000000"/>
          <w:sz w:val="28"/>
        </w:rPr>
        <w:t>Снятие остатков начато "__" _____ ____ г.</w:t>
      </w:r>
    </w:p>
    <w:p>
      <w:pPr>
        <w:spacing w:after="0"/>
        <w:ind w:left="0"/>
        <w:jc w:val="both"/>
      </w:pPr>
      <w:r>
        <w:rPr>
          <w:rFonts w:ascii="Times New Roman"/>
          <w:b w:val="false"/>
          <w:i w:val="false"/>
          <w:color w:val="000000"/>
          <w:sz w:val="28"/>
        </w:rPr>
        <w:t>окончено "__" _____ ____ г.</w:t>
      </w:r>
    </w:p>
    <w:p>
      <w:pPr>
        <w:spacing w:after="0"/>
        <w:ind w:left="0"/>
        <w:jc w:val="both"/>
      </w:pPr>
      <w:r>
        <w:rPr>
          <w:rFonts w:ascii="Times New Roman"/>
          <w:b w:val="false"/>
          <w:i w:val="false"/>
          <w:color w:val="000000"/>
          <w:sz w:val="28"/>
        </w:rPr>
        <w:t>При инвентаризации установлено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оружия и патронов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учетным данным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инвентаризации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Отрегулировано за счет уточнения записей в учете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Окончательный результат инвентаризации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4" w:id="812"/>
      <w:r>
        <w:rPr>
          <w:rFonts w:ascii="Times New Roman"/>
          <w:b w:val="false"/>
          <w:i w:val="false"/>
          <w:color w:val="000000"/>
          <w:sz w:val="28"/>
        </w:rPr>
        <w:t>
      Итого на странице: порядковых номеров _____ с № _____ по № _______</w:t>
      </w:r>
    </w:p>
    <w:bookmarkEnd w:id="812"/>
    <w:p>
      <w:pPr>
        <w:spacing w:after="0"/>
        <w:ind w:left="0"/>
        <w:jc w:val="both"/>
      </w:pPr>
      <w:r>
        <w:rPr>
          <w:rFonts w:ascii="Times New Roman"/>
          <w:b w:val="false"/>
          <w:i w:val="false"/>
          <w:color w:val="000000"/>
          <w:sz w:val="28"/>
        </w:rPr>
        <w:t>Председатель инвентаризационной Лицо, ответственное за хранение</w:t>
      </w:r>
    </w:p>
    <w:p>
      <w:pPr>
        <w:spacing w:after="0"/>
        <w:ind w:left="0"/>
        <w:jc w:val="both"/>
      </w:pPr>
      <w:r>
        <w:rPr>
          <w:rFonts w:ascii="Times New Roman"/>
          <w:b w:val="false"/>
          <w:i w:val="false"/>
          <w:color w:val="000000"/>
          <w:sz w:val="28"/>
        </w:rPr>
        <w:t>комиссии__________________________________ оружия _____________________</w:t>
      </w:r>
    </w:p>
    <w:p>
      <w:pPr>
        <w:spacing w:after="0"/>
        <w:ind w:left="0"/>
        <w:jc w:val="both"/>
      </w:pPr>
      <w:r>
        <w:rPr>
          <w:rFonts w:ascii="Times New Roman"/>
          <w:b w:val="false"/>
          <w:i w:val="false"/>
          <w:color w:val="000000"/>
          <w:sz w:val="28"/>
        </w:rPr>
        <w:t xml:space="preserve">                         (подпись)                         (подпись)</w:t>
      </w:r>
    </w:p>
    <w:p>
      <w:pPr>
        <w:spacing w:after="0"/>
        <w:ind w:left="0"/>
        <w:jc w:val="both"/>
      </w:pPr>
      <w:r>
        <w:rPr>
          <w:rFonts w:ascii="Times New Roman"/>
          <w:b w:val="false"/>
          <w:i w:val="false"/>
          <w:color w:val="000000"/>
          <w:sz w:val="28"/>
        </w:rPr>
        <w:t>Члены инвентаризационной Руководитель организации комиссии</w:t>
      </w:r>
    </w:p>
    <w:p>
      <w:pPr>
        <w:spacing w:after="0"/>
        <w:ind w:left="0"/>
        <w:jc w:val="both"/>
      </w:pPr>
      <w:r>
        <w:rPr>
          <w:rFonts w:ascii="Times New Roman"/>
          <w:b w:val="false"/>
          <w:i w:val="false"/>
          <w:color w:val="000000"/>
          <w:sz w:val="28"/>
        </w:rPr>
        <w:t>________________________________ ______________________________________</w:t>
      </w:r>
    </w:p>
    <w:p>
      <w:pPr>
        <w:spacing w:after="0"/>
        <w:ind w:left="0"/>
        <w:jc w:val="both"/>
      </w:pPr>
      <w:r>
        <w:rPr>
          <w:rFonts w:ascii="Times New Roman"/>
          <w:b w:val="false"/>
          <w:i w:val="false"/>
          <w:color w:val="000000"/>
          <w:sz w:val="28"/>
        </w:rPr>
        <w:t xml:space="preserve">             (подпись)                               (подпись)</w:t>
      </w:r>
    </w:p>
    <w:p>
      <w:pPr>
        <w:spacing w:after="0"/>
        <w:ind w:left="0"/>
        <w:jc w:val="both"/>
      </w:pPr>
      <w:r>
        <w:rPr>
          <w:rFonts w:ascii="Times New Roman"/>
          <w:b w:val="false"/>
          <w:i w:val="false"/>
          <w:color w:val="000000"/>
          <w:sz w:val="28"/>
        </w:rPr>
        <w:t>"__" _____________ 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8" w:id="813"/>
    <w:p>
      <w:pPr>
        <w:spacing w:after="0"/>
        <w:ind w:left="0"/>
        <w:jc w:val="left"/>
      </w:pPr>
      <w:r>
        <w:rPr>
          <w:rFonts w:ascii="Times New Roman"/>
          <w:b/>
          <w:i w:val="false"/>
          <w:color w:val="000000"/>
        </w:rPr>
        <w:t xml:space="preserve"> ПОСТАНОВЛЕНИЕ</w:t>
      </w:r>
      <w:r>
        <w:br/>
      </w:r>
      <w:r>
        <w:rPr>
          <w:rFonts w:ascii="Times New Roman"/>
          <w:b/>
          <w:i w:val="false"/>
          <w:color w:val="000000"/>
        </w:rPr>
        <w:t>о направлении на проверку знаний правил безопасного обращения с оружием</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 ____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14"/>
          <w:p>
            <w:pPr>
              <w:spacing w:after="20"/>
              <w:ind w:left="20"/>
              <w:jc w:val="both"/>
            </w:pPr>
            <w:r>
              <w:rPr>
                <w:rFonts w:ascii="Times New Roman"/>
                <w:b w:val="false"/>
                <w:i w:val="false"/>
                <w:color w:val="000000"/>
                <w:sz w:val="20"/>
              </w:rPr>
              <w:t>
_______________________</w:t>
            </w:r>
          </w:p>
          <w:bookmarkEnd w:id="814"/>
          <w:p>
            <w:pPr>
              <w:spacing w:after="20"/>
              <w:ind w:left="20"/>
              <w:jc w:val="both"/>
            </w:pPr>
            <w:r>
              <w:rPr>
                <w:rFonts w:ascii="Times New Roman"/>
                <w:b w:val="false"/>
                <w:i w:val="false"/>
                <w:color w:val="000000"/>
                <w:sz w:val="20"/>
              </w:rPr>
              <w:t>
(место рассмотрения дела)</w:t>
            </w:r>
          </w:p>
        </w:tc>
      </w:tr>
    </w:tbl>
    <w:p>
      <w:pPr>
        <w:spacing w:after="0"/>
        <w:ind w:left="0"/>
        <w:jc w:val="both"/>
      </w:pPr>
      <w:bookmarkStart w:name="z980" w:id="815"/>
      <w:r>
        <w:rPr>
          <w:rFonts w:ascii="Times New Roman"/>
          <w:b w:val="false"/>
          <w:i w:val="false"/>
          <w:color w:val="000000"/>
          <w:sz w:val="28"/>
        </w:rPr>
        <w:t>
      Должность, звание, фамилия, инициалы лица, вынесшего постановление</w:t>
      </w:r>
    </w:p>
    <w:bookmarkEnd w:id="815"/>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53-1</w:t>
      </w:r>
      <w:r>
        <w:rPr>
          <w:rFonts w:ascii="Times New Roman"/>
          <w:b w:val="false"/>
          <w:i w:val="false"/>
          <w:color w:val="000000"/>
          <w:sz w:val="28"/>
        </w:rPr>
        <w:t>, 821 (</w:t>
      </w:r>
      <w:r>
        <w:rPr>
          <w:rFonts w:ascii="Times New Roman"/>
          <w:b w:val="false"/>
          <w:i w:val="false"/>
          <w:color w:val="000000"/>
          <w:sz w:val="28"/>
        </w:rPr>
        <w:t>частью 3-1</w:t>
      </w:r>
      <w:r>
        <w:rPr>
          <w:rFonts w:ascii="Times New Roman"/>
          <w:b w:val="false"/>
          <w:i w:val="false"/>
          <w:color w:val="000000"/>
          <w:sz w:val="28"/>
        </w:rPr>
        <w:t>) Кодекса Республики Казахстан</w:t>
      </w:r>
    </w:p>
    <w:p>
      <w:pPr>
        <w:spacing w:after="0"/>
        <w:ind w:left="0"/>
        <w:jc w:val="both"/>
      </w:pPr>
      <w:r>
        <w:rPr>
          <w:rFonts w:ascii="Times New Roman"/>
          <w:b w:val="false"/>
          <w:i w:val="false"/>
          <w:color w:val="000000"/>
          <w:sz w:val="28"/>
        </w:rPr>
        <w:t>об административных правонарушениях, рассмотрев материал административного</w:t>
      </w:r>
    </w:p>
    <w:p>
      <w:pPr>
        <w:spacing w:after="0"/>
        <w:ind w:left="0"/>
        <w:jc w:val="both"/>
      </w:pPr>
      <w:r>
        <w:rPr>
          <w:rFonts w:ascii="Times New Roman"/>
          <w:b w:val="false"/>
          <w:i w:val="false"/>
          <w:color w:val="000000"/>
          <w:sz w:val="28"/>
        </w:rPr>
        <w:t xml:space="preserve">производства о правонарушении, предусмотренном: частью первой </w:t>
      </w:r>
      <w:r>
        <w:rPr>
          <w:rFonts w:ascii="Times New Roman"/>
          <w:b w:val="false"/>
          <w:i w:val="false"/>
          <w:color w:val="000000"/>
          <w:sz w:val="28"/>
        </w:rPr>
        <w:t>статьи 436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частью первой </w:t>
      </w:r>
      <w:r>
        <w:rPr>
          <w:rFonts w:ascii="Times New Roman"/>
          <w:b w:val="false"/>
          <w:i w:val="false"/>
          <w:color w:val="000000"/>
          <w:sz w:val="28"/>
        </w:rPr>
        <w:t>статьи 484</w:t>
      </w:r>
      <w:r>
        <w:rPr>
          <w:rFonts w:ascii="Times New Roman"/>
          <w:b w:val="false"/>
          <w:i w:val="false"/>
          <w:color w:val="000000"/>
          <w:sz w:val="28"/>
        </w:rPr>
        <w:t xml:space="preserve">, частью первой </w:t>
      </w:r>
      <w:r>
        <w:rPr>
          <w:rFonts w:ascii="Times New Roman"/>
          <w:b w:val="false"/>
          <w:i w:val="false"/>
          <w:color w:val="000000"/>
          <w:sz w:val="28"/>
        </w:rPr>
        <w:t>статьи 485</w:t>
      </w:r>
      <w:r>
        <w:rPr>
          <w:rFonts w:ascii="Times New Roman"/>
          <w:b w:val="false"/>
          <w:i w:val="false"/>
          <w:color w:val="000000"/>
          <w:sz w:val="28"/>
        </w:rPr>
        <w:t xml:space="preserve"> или частью первой </w:t>
      </w:r>
      <w:r>
        <w:rPr>
          <w:rFonts w:ascii="Times New Roman"/>
          <w:b w:val="false"/>
          <w:i w:val="false"/>
          <w:color w:val="000000"/>
          <w:sz w:val="28"/>
        </w:rPr>
        <w:t>статьи 486</w:t>
      </w:r>
    </w:p>
    <w:p>
      <w:pPr>
        <w:spacing w:after="0"/>
        <w:ind w:left="0"/>
        <w:jc w:val="both"/>
      </w:pPr>
      <w:r>
        <w:rPr>
          <w:rFonts w:ascii="Times New Roman"/>
          <w:b w:val="false"/>
          <w:i w:val="false"/>
          <w:color w:val="000000"/>
          <w:sz w:val="28"/>
        </w:rPr>
        <w:t>КРКоАП, совершенным:</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 xml:space="preserve">                               Физическим лицом:</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Дата и место рождения:___________________________________________</w:t>
      </w:r>
    </w:p>
    <w:p>
      <w:pPr>
        <w:spacing w:after="0"/>
        <w:ind w:left="0"/>
        <w:jc w:val="both"/>
      </w:pPr>
      <w:r>
        <w:rPr>
          <w:rFonts w:ascii="Times New Roman"/>
          <w:b w:val="false"/>
          <w:i w:val="false"/>
          <w:color w:val="000000"/>
          <w:sz w:val="28"/>
        </w:rPr>
        <w:t>Место жительства: _______________________________________________</w:t>
      </w:r>
    </w:p>
    <w:p>
      <w:pPr>
        <w:spacing w:after="0"/>
        <w:ind w:left="0"/>
        <w:jc w:val="both"/>
      </w:pPr>
      <w:r>
        <w:rPr>
          <w:rFonts w:ascii="Times New Roman"/>
          <w:b w:val="false"/>
          <w:i w:val="false"/>
          <w:color w:val="000000"/>
          <w:sz w:val="28"/>
        </w:rPr>
        <w:t>Документ, удостоверяющий личность:_______________________________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(наименование документа, серия, номер, дата выдачи, кем выдан)</w:t>
      </w:r>
    </w:p>
    <w:p>
      <w:pPr>
        <w:spacing w:after="0"/>
        <w:ind w:left="0"/>
        <w:jc w:val="both"/>
      </w:pPr>
      <w:r>
        <w:rPr>
          <w:rFonts w:ascii="Times New Roman"/>
          <w:b w:val="false"/>
          <w:i w:val="false"/>
          <w:color w:val="000000"/>
          <w:sz w:val="28"/>
        </w:rPr>
        <w:t>ИИН № ______________________ Место работы: 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Определить язык производства по рассматриваемому делу: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выразившееся в том, что 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(место, время, совершения и существо административного</w:t>
      </w:r>
    </w:p>
    <w:p>
      <w:pPr>
        <w:spacing w:after="0"/>
        <w:ind w:left="0"/>
        <w:jc w:val="both"/>
      </w:pPr>
      <w:r>
        <w:rPr>
          <w:rFonts w:ascii="Times New Roman"/>
          <w:b w:val="false"/>
          <w:i w:val="false"/>
          <w:color w:val="000000"/>
          <w:sz w:val="28"/>
        </w:rPr>
        <w:t xml:space="preserve">                         правонарушения)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ПОСТАНОВИЛ</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направить на сдачу зачета по проверке знаний правил безопасного</w:t>
      </w:r>
    </w:p>
    <w:p>
      <w:pPr>
        <w:spacing w:after="0"/>
        <w:ind w:left="0"/>
        <w:jc w:val="both"/>
      </w:pPr>
      <w:r>
        <w:rPr>
          <w:rFonts w:ascii="Times New Roman"/>
          <w:b w:val="false"/>
          <w:i w:val="false"/>
          <w:color w:val="000000"/>
          <w:sz w:val="28"/>
        </w:rPr>
        <w:t>обращения с оружием.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(должность, звание, фамилия и инициалы, подпись лица,</w:t>
      </w:r>
    </w:p>
    <w:p>
      <w:pPr>
        <w:spacing w:after="0"/>
        <w:ind w:left="0"/>
        <w:jc w:val="both"/>
      </w:pPr>
      <w:r>
        <w:rPr>
          <w:rFonts w:ascii="Times New Roman"/>
          <w:b w:val="false"/>
          <w:i w:val="false"/>
          <w:color w:val="000000"/>
          <w:sz w:val="28"/>
        </w:rPr>
        <w:t xml:space="preserve">                   вынесшего постановление)</w:t>
      </w:r>
    </w:p>
    <w:p>
      <w:pPr>
        <w:spacing w:after="0"/>
        <w:ind w:left="0"/>
        <w:jc w:val="both"/>
      </w:pPr>
      <w:r>
        <w:rPr>
          <w:rFonts w:ascii="Times New Roman"/>
          <w:b w:val="false"/>
          <w:i w:val="false"/>
          <w:color w:val="000000"/>
          <w:sz w:val="28"/>
        </w:rPr>
        <w:t xml:space="preserve">                         РАСПИСКА</w:t>
      </w:r>
    </w:p>
    <w:p>
      <w:pPr>
        <w:spacing w:after="0"/>
        <w:ind w:left="0"/>
        <w:jc w:val="both"/>
      </w:pPr>
      <w:r>
        <w:rPr>
          <w:rFonts w:ascii="Times New Roman"/>
          <w:b w:val="false"/>
          <w:i w:val="false"/>
          <w:color w:val="000000"/>
          <w:sz w:val="28"/>
        </w:rPr>
        <w:t>Копию постановления о направлении на проверку знаний правил</w:t>
      </w:r>
    </w:p>
    <w:p>
      <w:pPr>
        <w:spacing w:after="0"/>
        <w:ind w:left="0"/>
        <w:jc w:val="both"/>
      </w:pPr>
      <w:r>
        <w:rPr>
          <w:rFonts w:ascii="Times New Roman"/>
          <w:b w:val="false"/>
          <w:i w:val="false"/>
          <w:color w:val="000000"/>
          <w:sz w:val="28"/>
        </w:rPr>
        <w:t>безопасного обращения с оружием получил, порядок сдачи экзамена по</w:t>
      </w:r>
    </w:p>
    <w:p>
      <w:pPr>
        <w:spacing w:after="0"/>
        <w:ind w:left="0"/>
        <w:jc w:val="both"/>
      </w:pPr>
      <w:r>
        <w:rPr>
          <w:rFonts w:ascii="Times New Roman"/>
          <w:b w:val="false"/>
          <w:i w:val="false"/>
          <w:color w:val="000000"/>
          <w:sz w:val="28"/>
        </w:rPr>
        <w:t>проверке знаний правил безопасного обращения с оружием мне</w:t>
      </w:r>
    </w:p>
    <w:p>
      <w:pPr>
        <w:spacing w:after="0"/>
        <w:ind w:left="0"/>
        <w:jc w:val="both"/>
      </w:pPr>
      <w:r>
        <w:rPr>
          <w:rFonts w:ascii="Times New Roman"/>
          <w:b w:val="false"/>
          <w:i w:val="false"/>
          <w:color w:val="000000"/>
          <w:sz w:val="28"/>
        </w:rPr>
        <w:t>разъяснен.</w:t>
      </w:r>
    </w:p>
    <w:p>
      <w:pPr>
        <w:spacing w:after="0"/>
        <w:ind w:left="0"/>
        <w:jc w:val="both"/>
      </w:pPr>
      <w:r>
        <w:rPr>
          <w:rFonts w:ascii="Times New Roman"/>
          <w:b w:val="false"/>
          <w:i w:val="false"/>
          <w:color w:val="000000"/>
          <w:sz w:val="28"/>
        </w:rPr>
        <w:t>Имею разрешение № __________________ от _____________</w:t>
      </w:r>
    </w:p>
    <w:p>
      <w:pPr>
        <w:spacing w:after="0"/>
        <w:ind w:left="0"/>
        <w:jc w:val="both"/>
      </w:pPr>
      <w:r>
        <w:rPr>
          <w:rFonts w:ascii="Times New Roman"/>
          <w:b w:val="false"/>
          <w:i w:val="false"/>
          <w:color w:val="000000"/>
          <w:sz w:val="28"/>
        </w:rPr>
        <w:t>выданное органом полиции ______________ на хранение, хранение</w:t>
      </w:r>
    </w:p>
    <w:p>
      <w:pPr>
        <w:spacing w:after="0"/>
        <w:ind w:left="0"/>
        <w:jc w:val="both"/>
      </w:pPr>
      <w:r>
        <w:rPr>
          <w:rFonts w:ascii="Times New Roman"/>
          <w:b w:val="false"/>
          <w:i w:val="false"/>
          <w:color w:val="000000"/>
          <w:sz w:val="28"/>
        </w:rPr>
        <w:t>и ношение оружия________________________________________________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(вид, тип, марка, калибр, № оружия)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 _______ 20 ___ г. 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У(О)П____________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(звание, фамилия и инициалы)</w:t>
            </w:r>
            <w:r>
              <w:br/>
            </w:r>
            <w:r>
              <w:rPr>
                <w:rFonts w:ascii="Times New Roman"/>
                <w:b w:val="false"/>
                <w:i w:val="false"/>
                <w:color w:val="000000"/>
                <w:sz w:val="20"/>
              </w:rPr>
              <w:t>"___"_________20____ г.</w:t>
            </w:r>
          </w:p>
        </w:tc>
      </w:tr>
    </w:tbl>
    <w:bookmarkStart w:name="z985" w:id="816"/>
    <w:p>
      <w:pPr>
        <w:spacing w:after="0"/>
        <w:ind w:left="0"/>
        <w:jc w:val="left"/>
      </w:pPr>
      <w:r>
        <w:rPr>
          <w:rFonts w:ascii="Times New Roman"/>
          <w:b/>
          <w:i w:val="false"/>
          <w:color w:val="000000"/>
        </w:rPr>
        <w:t xml:space="preserve"> Постановление о прекращении действия разрешения на хранение и ношение оружия без предварительного приостановления (аннулирование)</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 ____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17"/>
          <w:p>
            <w:pPr>
              <w:spacing w:after="20"/>
              <w:ind w:left="20"/>
              <w:jc w:val="both"/>
            </w:pPr>
            <w:r>
              <w:rPr>
                <w:rFonts w:ascii="Times New Roman"/>
                <w:b w:val="false"/>
                <w:i w:val="false"/>
                <w:color w:val="000000"/>
                <w:sz w:val="20"/>
              </w:rPr>
              <w:t>
______________________</w:t>
            </w:r>
          </w:p>
          <w:bookmarkEnd w:id="817"/>
          <w:p>
            <w:pPr>
              <w:spacing w:after="20"/>
              <w:ind w:left="20"/>
              <w:jc w:val="both"/>
            </w:pPr>
            <w:r>
              <w:rPr>
                <w:rFonts w:ascii="Times New Roman"/>
                <w:b w:val="false"/>
                <w:i w:val="false"/>
                <w:color w:val="000000"/>
                <w:sz w:val="20"/>
              </w:rPr>
              <w:t>
(место рассмотрения дела)</w:t>
            </w:r>
          </w:p>
        </w:tc>
      </w:tr>
    </w:tbl>
    <w:p>
      <w:pPr>
        <w:spacing w:after="0"/>
        <w:ind w:left="0"/>
        <w:jc w:val="both"/>
      </w:pPr>
      <w:bookmarkStart w:name="z987" w:id="818"/>
      <w:r>
        <w:rPr>
          <w:rFonts w:ascii="Times New Roman"/>
          <w:b w:val="false"/>
          <w:i w:val="false"/>
          <w:color w:val="000000"/>
          <w:sz w:val="28"/>
        </w:rPr>
        <w:t>
      ________________________________________________________________</w:t>
      </w:r>
    </w:p>
    <w:bookmarkEnd w:id="818"/>
    <w:p>
      <w:pPr>
        <w:spacing w:after="0"/>
        <w:ind w:left="0"/>
        <w:jc w:val="both"/>
      </w:pPr>
      <w:r>
        <w:rPr>
          <w:rFonts w:ascii="Times New Roman"/>
          <w:b w:val="false"/>
          <w:i w:val="false"/>
          <w:color w:val="000000"/>
          <w:sz w:val="28"/>
        </w:rPr>
        <w:t xml:space="preserve">             (должность, звание, фамилия, инициалы),</w:t>
      </w:r>
    </w:p>
    <w:p>
      <w:pPr>
        <w:spacing w:after="0"/>
        <w:ind w:left="0"/>
        <w:jc w:val="both"/>
      </w:pPr>
      <w:r>
        <w:rPr>
          <w:rFonts w:ascii="Times New Roman"/>
          <w:b w:val="false"/>
          <w:i w:val="false"/>
          <w:color w:val="000000"/>
          <w:sz w:val="28"/>
        </w:rPr>
        <w:t>рассмотрев материалы в отношении владельца гражданского оружия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p>
      <w:pPr>
        <w:spacing w:after="0"/>
        <w:ind w:left="0"/>
        <w:jc w:val="both"/>
      </w:pPr>
      <w:r>
        <w:rPr>
          <w:rFonts w:ascii="Times New Roman"/>
          <w:b w:val="false"/>
          <w:i w:val="false"/>
          <w:color w:val="000000"/>
          <w:sz w:val="28"/>
        </w:rPr>
        <w:t>что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на основании изложенного, в соответствии со </w:t>
      </w:r>
      <w:r>
        <w:rPr>
          <w:rFonts w:ascii="Times New Roman"/>
          <w:b w:val="false"/>
          <w:i w:val="false"/>
          <w:color w:val="000000"/>
          <w:sz w:val="28"/>
        </w:rPr>
        <w:t>статьи 19</w:t>
      </w:r>
      <w:r>
        <w:rPr>
          <w:rFonts w:ascii="Times New Roman"/>
          <w:b w:val="false"/>
          <w:i w:val="false"/>
          <w:color w:val="000000"/>
          <w:sz w:val="28"/>
        </w:rPr>
        <w:t xml:space="preserve"> части 4 Закона</w:t>
      </w:r>
    </w:p>
    <w:p>
      <w:pPr>
        <w:spacing w:after="0"/>
        <w:ind w:left="0"/>
        <w:jc w:val="both"/>
      </w:pPr>
      <w:r>
        <w:rPr>
          <w:rFonts w:ascii="Times New Roman"/>
          <w:b w:val="false"/>
          <w:i w:val="false"/>
          <w:color w:val="000000"/>
          <w:sz w:val="28"/>
        </w:rPr>
        <w:t>Республики Казахстан "О государственном контроле за оборотом</w:t>
      </w:r>
    </w:p>
    <w:p>
      <w:pPr>
        <w:spacing w:after="0"/>
        <w:ind w:left="0"/>
        <w:jc w:val="both"/>
      </w:pPr>
      <w:r>
        <w:rPr>
          <w:rFonts w:ascii="Times New Roman"/>
          <w:b w:val="false"/>
          <w:i w:val="false"/>
          <w:color w:val="000000"/>
          <w:sz w:val="28"/>
        </w:rPr>
        <w:t>отдельных видов оружия",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ПОСТАНОВИЛ:</w:t>
      </w:r>
    </w:p>
    <w:p>
      <w:pPr>
        <w:spacing w:after="0"/>
        <w:ind w:left="0"/>
        <w:jc w:val="both"/>
      </w:pPr>
      <w:r>
        <w:rPr>
          <w:rFonts w:ascii="Times New Roman"/>
          <w:b w:val="false"/>
          <w:i w:val="false"/>
          <w:color w:val="000000"/>
          <w:sz w:val="28"/>
        </w:rPr>
        <w:t>1. Прекратить (аннулировать) действие разрешения № ____________</w:t>
      </w:r>
    </w:p>
    <w:p>
      <w:pPr>
        <w:spacing w:after="0"/>
        <w:ind w:left="0"/>
        <w:jc w:val="both"/>
      </w:pPr>
      <w:r>
        <w:rPr>
          <w:rFonts w:ascii="Times New Roman"/>
          <w:b w:val="false"/>
          <w:i w:val="false"/>
          <w:color w:val="000000"/>
          <w:sz w:val="28"/>
        </w:rPr>
        <w:t>выданное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полиции, дата выдачи, номер, марка, тип,</w:t>
      </w:r>
    </w:p>
    <w:p>
      <w:pPr>
        <w:spacing w:after="0"/>
        <w:ind w:left="0"/>
        <w:jc w:val="both"/>
      </w:pPr>
      <w:r>
        <w:rPr>
          <w:rFonts w:ascii="Times New Roman"/>
          <w:b w:val="false"/>
          <w:i w:val="false"/>
          <w:color w:val="000000"/>
          <w:sz w:val="28"/>
        </w:rPr>
        <w:t xml:space="preserve">                               калибр оружия)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Разъяснить гр.____________________ , о его правах в зависимости</w:t>
      </w:r>
    </w:p>
    <w:p>
      <w:pPr>
        <w:spacing w:after="0"/>
        <w:ind w:left="0"/>
        <w:jc w:val="both"/>
      </w:pPr>
      <w:r>
        <w:rPr>
          <w:rFonts w:ascii="Times New Roman"/>
          <w:b w:val="false"/>
          <w:i w:val="false"/>
          <w:color w:val="000000"/>
          <w:sz w:val="28"/>
        </w:rPr>
        <w:t>от волеизъявления, на право выбора: реализации оружия в комиссионном</w:t>
      </w:r>
    </w:p>
    <w:p>
      <w:pPr>
        <w:spacing w:after="0"/>
        <w:ind w:left="0"/>
        <w:jc w:val="both"/>
      </w:pPr>
      <w:r>
        <w:rPr>
          <w:rFonts w:ascii="Times New Roman"/>
          <w:b w:val="false"/>
          <w:i w:val="false"/>
          <w:color w:val="000000"/>
          <w:sz w:val="28"/>
        </w:rPr>
        <w:t>порядке, дарении, либо уничтожении данного оружия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декабря 1998 года</w:t>
      </w:r>
    </w:p>
    <w:p>
      <w:pPr>
        <w:spacing w:after="0"/>
        <w:ind w:left="0"/>
        <w:jc w:val="both"/>
      </w:pPr>
      <w:r>
        <w:rPr>
          <w:rFonts w:ascii="Times New Roman"/>
          <w:b w:val="false"/>
          <w:i w:val="false"/>
          <w:color w:val="000000"/>
          <w:sz w:val="28"/>
        </w:rPr>
        <w:t>"О государственном контроле за оборотом отдельных видов оружия").</w:t>
      </w:r>
    </w:p>
    <w:p>
      <w:pPr>
        <w:spacing w:after="0"/>
        <w:ind w:left="0"/>
        <w:jc w:val="both"/>
      </w:pPr>
      <w:r>
        <w:rPr>
          <w:rFonts w:ascii="Times New Roman"/>
          <w:b w:val="false"/>
          <w:i w:val="false"/>
          <w:color w:val="000000"/>
          <w:sz w:val="28"/>
        </w:rPr>
        <w:t>3. Вышеуказанное оружия изъять и сдать на хранение в УТО ДП</w:t>
      </w:r>
    </w:p>
    <w:p>
      <w:pPr>
        <w:spacing w:after="0"/>
        <w:ind w:left="0"/>
        <w:jc w:val="both"/>
      </w:pPr>
      <w:r>
        <w:rPr>
          <w:rFonts w:ascii="Times New Roman"/>
          <w:b w:val="false"/>
          <w:i w:val="false"/>
          <w:color w:val="000000"/>
          <w:sz w:val="28"/>
        </w:rPr>
        <w:t>_____________________, до окончания срока приостановления</w:t>
      </w:r>
    </w:p>
    <w:p>
      <w:pPr>
        <w:spacing w:after="0"/>
        <w:ind w:left="0"/>
        <w:jc w:val="both"/>
      </w:pPr>
      <w:r>
        <w:rPr>
          <w:rFonts w:ascii="Times New Roman"/>
          <w:b w:val="false"/>
          <w:i w:val="false"/>
          <w:color w:val="000000"/>
          <w:sz w:val="28"/>
        </w:rPr>
        <w:t>разрешения и (или) принятия окончательного решения о реализации</w:t>
      </w:r>
    </w:p>
    <w:p>
      <w:pPr>
        <w:spacing w:after="0"/>
        <w:ind w:left="0"/>
        <w:jc w:val="both"/>
      </w:pPr>
      <w:r>
        <w:rPr>
          <w:rFonts w:ascii="Times New Roman"/>
          <w:b w:val="false"/>
          <w:i w:val="false"/>
          <w:color w:val="000000"/>
          <w:sz w:val="28"/>
        </w:rPr>
        <w:t>оружия в комиссионном порядке, дарении, либо его уничтожении.</w:t>
      </w:r>
    </w:p>
    <w:p>
      <w:pPr>
        <w:spacing w:after="0"/>
        <w:ind w:left="0"/>
        <w:jc w:val="both"/>
      </w:pPr>
      <w:r>
        <w:rPr>
          <w:rFonts w:ascii="Times New Roman"/>
          <w:b/>
          <w:i w:val="false"/>
          <w:color w:val="000000"/>
          <w:sz w:val="28"/>
        </w:rPr>
        <w:t>С постановлением ознакомлен:</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 _______ 20 ___ г. 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(должность, звание, фамилия и инициалы, подпись лица,</w:t>
      </w:r>
    </w:p>
    <w:p>
      <w:pPr>
        <w:spacing w:after="0"/>
        <w:ind w:left="0"/>
        <w:jc w:val="both"/>
      </w:pPr>
      <w:r>
        <w:rPr>
          <w:rFonts w:ascii="Times New Roman"/>
          <w:b w:val="false"/>
          <w:i w:val="false"/>
          <w:color w:val="000000"/>
          <w:sz w:val="28"/>
        </w:rPr>
        <w:t xml:space="preserve">                   вынесшего постановление)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043" w:id="819"/>
    <w:p>
      <w:pPr>
        <w:spacing w:after="0"/>
        <w:ind w:left="0"/>
        <w:jc w:val="left"/>
      </w:pPr>
      <w:r>
        <w:rPr>
          <w:rFonts w:ascii="Times New Roman"/>
          <w:b/>
          <w:i w:val="false"/>
          <w:color w:val="000000"/>
        </w:rPr>
        <w:t xml:space="preserve"> Нормы содержания спортивного оружия в учебных заведениях Министерства образования Республики Казахстан. Нормы содержания спортивного оружия в учебных заведениях (в штуках на одно учебное заведение)</w:t>
      </w:r>
    </w:p>
    <w:bookmarkEnd w:id="819"/>
    <w:p>
      <w:pPr>
        <w:spacing w:after="0"/>
        <w:ind w:left="0"/>
        <w:jc w:val="both"/>
      </w:pPr>
      <w:r>
        <w:rPr>
          <w:rFonts w:ascii="Times New Roman"/>
          <w:b w:val="false"/>
          <w:i w:val="false"/>
          <w:color w:val="ff0000"/>
          <w:sz w:val="28"/>
        </w:rPr>
        <w:t xml:space="preserve">
      Сноска. Правила дополнены приложением 26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20"/>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Учебных заведениях Министерства образования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Пули калибра 4,5 мм на одного учащегося учебного заведения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винтовки калибра 4,5 мм: стрельба пулевая по мишеням.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062" w:id="823"/>
    <w:p>
      <w:pPr>
        <w:spacing w:after="0"/>
        <w:ind w:left="0"/>
        <w:jc w:val="left"/>
      </w:pPr>
      <w:r>
        <w:rPr>
          <w:rFonts w:ascii="Times New Roman"/>
          <w:b/>
          <w:i w:val="false"/>
          <w:color w:val="000000"/>
        </w:rPr>
        <w:t xml:space="preserve"> Предварительный договор хранения гражданского,</w:t>
      </w:r>
      <w:r>
        <w:br/>
      </w:r>
      <w:r>
        <w:rPr>
          <w:rFonts w:ascii="Times New Roman"/>
          <w:b/>
          <w:i w:val="false"/>
          <w:color w:val="000000"/>
        </w:rPr>
        <w:t>служебного оружия и патронов к нему № ______</w:t>
      </w:r>
    </w:p>
    <w:bookmarkEnd w:id="823"/>
    <w:p>
      <w:pPr>
        <w:spacing w:after="0"/>
        <w:ind w:left="0"/>
        <w:jc w:val="both"/>
      </w:pPr>
      <w:r>
        <w:rPr>
          <w:rFonts w:ascii="Times New Roman"/>
          <w:b w:val="false"/>
          <w:i w:val="false"/>
          <w:color w:val="ff0000"/>
          <w:sz w:val="28"/>
        </w:rPr>
        <w:t xml:space="preserve">
      Сноска. Правила дополнены приложением 27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63" w:id="824"/>
    <w:p>
      <w:pPr>
        <w:spacing w:after="0"/>
        <w:ind w:left="0"/>
        <w:jc w:val="both"/>
      </w:pPr>
      <w:r>
        <w:rPr>
          <w:rFonts w:ascii="Times New Roman"/>
          <w:b w:val="false"/>
          <w:i w:val="false"/>
          <w:color w:val="000000"/>
          <w:sz w:val="28"/>
        </w:rPr>
        <w:t>
      г. __________ "___" __________ 20___ года</w:t>
      </w:r>
    </w:p>
    <w:bookmarkEnd w:id="824"/>
    <w:p>
      <w:pPr>
        <w:spacing w:after="0"/>
        <w:ind w:left="0"/>
        <w:jc w:val="both"/>
      </w:pPr>
      <w:bookmarkStart w:name="z1064" w:id="825"/>
      <w:r>
        <w:rPr>
          <w:rFonts w:ascii="Times New Roman"/>
          <w:b w:val="false"/>
          <w:i w:val="false"/>
          <w:color w:val="000000"/>
          <w:sz w:val="28"/>
        </w:rPr>
        <w:t>
      Настоящий предварительный договор хранения гражданского, служебного оружия</w:t>
      </w:r>
    </w:p>
    <w:bookmarkEnd w:id="825"/>
    <w:p>
      <w:pPr>
        <w:spacing w:after="0"/>
        <w:ind w:left="0"/>
        <w:jc w:val="both"/>
      </w:pPr>
      <w:r>
        <w:rPr>
          <w:rFonts w:ascii="Times New Roman"/>
          <w:b w:val="false"/>
          <w:i w:val="false"/>
          <w:color w:val="000000"/>
          <w:sz w:val="28"/>
        </w:rPr>
        <w:t>и патронов к нему заключен между ТОО ________, в лице Директора _______, именуемого</w:t>
      </w:r>
    </w:p>
    <w:p>
      <w:pPr>
        <w:spacing w:after="0"/>
        <w:ind w:left="0"/>
        <w:jc w:val="both"/>
      </w:pPr>
      <w:r>
        <w:rPr>
          <w:rFonts w:ascii="Times New Roman"/>
          <w:b w:val="false"/>
          <w:i w:val="false"/>
          <w:color w:val="000000"/>
          <w:sz w:val="28"/>
        </w:rPr>
        <w:t>в дальнейшем "Пункт централизованного хранения  оружия", с одной стороны,</w:t>
      </w:r>
    </w:p>
    <w:p>
      <w:pPr>
        <w:spacing w:after="0"/>
        <w:ind w:left="0"/>
        <w:jc w:val="both"/>
      </w:pPr>
      <w:r>
        <w:rPr>
          <w:rFonts w:ascii="Times New Roman"/>
          <w:b w:val="false"/>
          <w:i w:val="false"/>
          <w:color w:val="000000"/>
          <w:sz w:val="28"/>
        </w:rPr>
        <w:t>и _________, именуемый в дальнейшем "Владелец оружия" с другой стороны, заключили</w:t>
      </w:r>
    </w:p>
    <w:p>
      <w:pPr>
        <w:spacing w:after="0"/>
        <w:ind w:left="0"/>
        <w:jc w:val="both"/>
      </w:pPr>
      <w:r>
        <w:rPr>
          <w:rFonts w:ascii="Times New Roman"/>
          <w:b w:val="false"/>
          <w:i w:val="false"/>
          <w:color w:val="000000"/>
          <w:sz w:val="28"/>
        </w:rPr>
        <w:t>настоящий Договор* с целью  предоставления его в территориальные органы полиции для</w:t>
      </w:r>
    </w:p>
    <w:p>
      <w:pPr>
        <w:spacing w:after="0"/>
        <w:ind w:left="0"/>
        <w:jc w:val="both"/>
      </w:pPr>
      <w:r>
        <w:rPr>
          <w:rFonts w:ascii="Times New Roman"/>
          <w:b w:val="false"/>
          <w:i w:val="false"/>
          <w:color w:val="000000"/>
          <w:sz w:val="28"/>
        </w:rPr>
        <w:t>получения  "Разрешения на право приобретения гражданского и служебного оружия".</w:t>
      </w:r>
    </w:p>
    <w:bookmarkStart w:name="z1065" w:id="826"/>
    <w:p>
      <w:pPr>
        <w:spacing w:after="0"/>
        <w:ind w:left="0"/>
        <w:jc w:val="both"/>
      </w:pPr>
      <w:r>
        <w:rPr>
          <w:rFonts w:ascii="Times New Roman"/>
          <w:b w:val="false"/>
          <w:i w:val="false"/>
          <w:color w:val="000000"/>
          <w:sz w:val="28"/>
        </w:rPr>
        <w:t xml:space="preserve">
                                                     </w:t>
      </w:r>
      <w:r>
        <w:rPr>
          <w:rFonts w:ascii="Times New Roman"/>
          <w:b/>
          <w:i w:val="false"/>
          <w:color w:val="000000"/>
          <w:sz w:val="28"/>
        </w:rPr>
        <w:t>1. Предмет договора</w:t>
      </w:r>
    </w:p>
    <w:bookmarkEnd w:id="826"/>
    <w:p>
      <w:pPr>
        <w:spacing w:after="0"/>
        <w:ind w:left="0"/>
        <w:jc w:val="both"/>
      </w:pPr>
      <w:bookmarkStart w:name="z1066" w:id="827"/>
      <w:r>
        <w:rPr>
          <w:rFonts w:ascii="Times New Roman"/>
          <w:b w:val="false"/>
          <w:i w:val="false"/>
          <w:color w:val="000000"/>
          <w:sz w:val="28"/>
        </w:rPr>
        <w:t>
      1. Стороны обязуются заключить в будущем, но не позднее 105 (сто пяти) рабочих</w:t>
      </w:r>
    </w:p>
    <w:bookmarkEnd w:id="827"/>
    <w:p>
      <w:pPr>
        <w:spacing w:after="0"/>
        <w:ind w:left="0"/>
        <w:jc w:val="both"/>
      </w:pPr>
      <w:r>
        <w:rPr>
          <w:rFonts w:ascii="Times New Roman"/>
          <w:b w:val="false"/>
          <w:i w:val="false"/>
          <w:color w:val="000000"/>
          <w:sz w:val="28"/>
        </w:rPr>
        <w:t>дней с момента подписания настоящего договора, договор хранения (основной договор).</w:t>
      </w:r>
    </w:p>
    <w:bookmarkStart w:name="z1067" w:id="828"/>
    <w:p>
      <w:pPr>
        <w:spacing w:after="0"/>
        <w:ind w:left="0"/>
        <w:jc w:val="both"/>
      </w:pPr>
      <w:r>
        <w:rPr>
          <w:rFonts w:ascii="Times New Roman"/>
          <w:b w:val="false"/>
          <w:i w:val="false"/>
          <w:color w:val="000000"/>
          <w:sz w:val="28"/>
        </w:rPr>
        <w:t xml:space="preserve">
                                                    </w:t>
      </w:r>
      <w:r>
        <w:rPr>
          <w:rFonts w:ascii="Times New Roman"/>
          <w:b/>
          <w:i w:val="false"/>
          <w:color w:val="000000"/>
          <w:sz w:val="28"/>
        </w:rPr>
        <w:t>2. Условия договора</w:t>
      </w:r>
    </w:p>
    <w:bookmarkEnd w:id="828"/>
    <w:p>
      <w:pPr>
        <w:spacing w:after="0"/>
        <w:ind w:left="0"/>
        <w:jc w:val="both"/>
      </w:pPr>
      <w:bookmarkStart w:name="z1068" w:id="829"/>
      <w:r>
        <w:rPr>
          <w:rFonts w:ascii="Times New Roman"/>
          <w:b w:val="false"/>
          <w:i w:val="false"/>
          <w:color w:val="000000"/>
          <w:sz w:val="28"/>
        </w:rPr>
        <w:t>
      2. "Пункт централизованного хранения оружия" обязуется предоставить _________</w:t>
      </w:r>
    </w:p>
    <w:bookmarkEnd w:id="829"/>
    <w:p>
      <w:pPr>
        <w:spacing w:after="0"/>
        <w:ind w:left="0"/>
        <w:jc w:val="both"/>
      </w:pPr>
      <w:r>
        <w:rPr>
          <w:rFonts w:ascii="Times New Roman"/>
          <w:b w:val="false"/>
          <w:i w:val="false"/>
          <w:color w:val="000000"/>
          <w:sz w:val="28"/>
        </w:rPr>
        <w:t>мест(о) для хранения гражданского и служебного оружия и патронов к нему, в срок не более</w:t>
      </w:r>
    </w:p>
    <w:p>
      <w:pPr>
        <w:spacing w:after="0"/>
        <w:ind w:left="0"/>
        <w:jc w:val="both"/>
      </w:pPr>
      <w:r>
        <w:rPr>
          <w:rFonts w:ascii="Times New Roman"/>
          <w:b w:val="false"/>
          <w:i w:val="false"/>
          <w:color w:val="000000"/>
          <w:sz w:val="28"/>
        </w:rPr>
        <w:t>105 (сто пяти) рабочих дней с даты подписания настоящего договора.</w:t>
      </w:r>
    </w:p>
    <w:p>
      <w:pPr>
        <w:spacing w:after="0"/>
        <w:ind w:left="0"/>
        <w:jc w:val="both"/>
      </w:pPr>
      <w:bookmarkStart w:name="z1069" w:id="830"/>
      <w:r>
        <w:rPr>
          <w:rFonts w:ascii="Times New Roman"/>
          <w:b w:val="false"/>
          <w:i w:val="false"/>
          <w:color w:val="000000"/>
          <w:sz w:val="28"/>
        </w:rPr>
        <w:t>
      3. "Пункт централизованного хранения оружия" предоставляет место(а) для</w:t>
      </w:r>
    </w:p>
    <w:bookmarkEnd w:id="830"/>
    <w:p>
      <w:pPr>
        <w:spacing w:after="0"/>
        <w:ind w:left="0"/>
        <w:jc w:val="both"/>
      </w:pPr>
      <w:r>
        <w:rPr>
          <w:rFonts w:ascii="Times New Roman"/>
          <w:b w:val="false"/>
          <w:i w:val="false"/>
          <w:color w:val="000000"/>
          <w:sz w:val="28"/>
        </w:rPr>
        <w:t>хранения оружия и патронов к нему оборудованное в соответствии с требованиями,</w:t>
      </w:r>
    </w:p>
    <w:p>
      <w:pPr>
        <w:spacing w:after="0"/>
        <w:ind w:left="0"/>
        <w:jc w:val="both"/>
      </w:pPr>
      <w:r>
        <w:rPr>
          <w:rFonts w:ascii="Times New Roman"/>
          <w:b w:val="false"/>
          <w:i w:val="false"/>
          <w:color w:val="000000"/>
          <w:sz w:val="28"/>
        </w:rPr>
        <w:t xml:space="preserve">установленными </w:t>
      </w:r>
      <w:r>
        <w:rPr>
          <w:rFonts w:ascii="Times New Roman"/>
          <w:b w:val="false"/>
          <w:i w:val="false"/>
          <w:color w:val="000000"/>
          <w:sz w:val="28"/>
        </w:rPr>
        <w:t>пунктом 134</w:t>
      </w:r>
      <w:r>
        <w:rPr>
          <w:rFonts w:ascii="Times New Roman"/>
          <w:b w:val="false"/>
          <w:i w:val="false"/>
          <w:color w:val="000000"/>
          <w:sz w:val="28"/>
        </w:rPr>
        <w:t xml:space="preserve"> Правил оборота гражданского и служебного оружия и</w:t>
      </w:r>
    </w:p>
    <w:p>
      <w:pPr>
        <w:spacing w:after="0"/>
        <w:ind w:left="0"/>
        <w:jc w:val="both"/>
      </w:pPr>
      <w:r>
        <w:rPr>
          <w:rFonts w:ascii="Times New Roman"/>
          <w:b w:val="false"/>
          <w:i w:val="false"/>
          <w:color w:val="000000"/>
          <w:sz w:val="28"/>
        </w:rPr>
        <w:t>патронов к нему, утвержденных приказом Министра  внутренних дел Республики</w:t>
      </w:r>
    </w:p>
    <w:p>
      <w:pPr>
        <w:spacing w:after="0"/>
        <w:ind w:left="0"/>
        <w:jc w:val="both"/>
      </w:pPr>
      <w:r>
        <w:rPr>
          <w:rFonts w:ascii="Times New Roman"/>
          <w:b w:val="false"/>
          <w:i w:val="false"/>
          <w:color w:val="000000"/>
          <w:sz w:val="28"/>
        </w:rPr>
        <w:t>Казахстан от 1 июля 2019 года № 602.</w:t>
      </w:r>
    </w:p>
    <w:p>
      <w:pPr>
        <w:spacing w:after="0"/>
        <w:ind w:left="0"/>
        <w:jc w:val="both"/>
      </w:pPr>
      <w:bookmarkStart w:name="z1070" w:id="831"/>
      <w:r>
        <w:rPr>
          <w:rFonts w:ascii="Times New Roman"/>
          <w:b w:val="false"/>
          <w:i w:val="false"/>
          <w:color w:val="000000"/>
          <w:sz w:val="28"/>
        </w:rPr>
        <w:t>
      4. "Владелец оружия" обязуется не позднее 105 (ста пяти) рабочих дней с даты</w:t>
      </w:r>
    </w:p>
    <w:bookmarkEnd w:id="831"/>
    <w:p>
      <w:pPr>
        <w:spacing w:after="0"/>
        <w:ind w:left="0"/>
        <w:jc w:val="both"/>
      </w:pPr>
      <w:r>
        <w:rPr>
          <w:rFonts w:ascii="Times New Roman"/>
          <w:b w:val="false"/>
          <w:i w:val="false"/>
          <w:color w:val="000000"/>
          <w:sz w:val="28"/>
        </w:rPr>
        <w:t>подписания настоящего договора заключить основной договор.</w:t>
      </w:r>
    </w:p>
    <w:p>
      <w:pPr>
        <w:spacing w:after="0"/>
        <w:ind w:left="0"/>
        <w:jc w:val="both"/>
      </w:pPr>
      <w:bookmarkStart w:name="z1071" w:id="832"/>
      <w:r>
        <w:rPr>
          <w:rFonts w:ascii="Times New Roman"/>
          <w:b w:val="false"/>
          <w:i w:val="false"/>
          <w:color w:val="000000"/>
          <w:sz w:val="28"/>
        </w:rPr>
        <w:t>
      5. "Владелец оружия" обязуется оплатить за предоставляемое (зарезервированное)</w:t>
      </w:r>
    </w:p>
    <w:bookmarkEnd w:id="832"/>
    <w:p>
      <w:pPr>
        <w:spacing w:after="0"/>
        <w:ind w:left="0"/>
        <w:jc w:val="both"/>
      </w:pPr>
      <w:r>
        <w:rPr>
          <w:rFonts w:ascii="Times New Roman"/>
          <w:b w:val="false"/>
          <w:i w:val="false"/>
          <w:color w:val="000000"/>
          <w:sz w:val="28"/>
        </w:rPr>
        <w:t>"Пунктом централизованного хранения оружия" место(а)  хранения оружия из расчета</w:t>
      </w:r>
    </w:p>
    <w:p>
      <w:pPr>
        <w:spacing w:after="0"/>
        <w:ind w:left="0"/>
        <w:jc w:val="both"/>
      </w:pPr>
      <w:r>
        <w:rPr>
          <w:rFonts w:ascii="Times New Roman"/>
          <w:b w:val="false"/>
          <w:i w:val="false"/>
          <w:color w:val="000000"/>
          <w:sz w:val="28"/>
        </w:rPr>
        <w:t>______тенге в месяц за одно место. Сроком не более 3-х календарных  месяцев.</w:t>
      </w:r>
    </w:p>
    <w:p>
      <w:pPr>
        <w:spacing w:after="0"/>
        <w:ind w:left="0"/>
        <w:jc w:val="both"/>
      </w:pPr>
      <w:bookmarkStart w:name="z1072" w:id="833"/>
      <w:r>
        <w:rPr>
          <w:rFonts w:ascii="Times New Roman"/>
          <w:b w:val="false"/>
          <w:i w:val="false"/>
          <w:color w:val="000000"/>
          <w:sz w:val="28"/>
        </w:rPr>
        <w:t>
      6. В случае не возможности заключения "Владельцем оружия" Договора хранения</w:t>
      </w:r>
    </w:p>
    <w:bookmarkEnd w:id="833"/>
    <w:p>
      <w:pPr>
        <w:spacing w:after="0"/>
        <w:ind w:left="0"/>
        <w:jc w:val="both"/>
      </w:pPr>
      <w:r>
        <w:rPr>
          <w:rFonts w:ascii="Times New Roman"/>
          <w:b w:val="false"/>
          <w:i w:val="false"/>
          <w:color w:val="000000"/>
          <w:sz w:val="28"/>
        </w:rPr>
        <w:t>(основного договора) уплаченная сумма не возвращается.</w:t>
      </w:r>
    </w:p>
    <w:p>
      <w:pPr>
        <w:spacing w:after="0"/>
        <w:ind w:left="0"/>
        <w:jc w:val="both"/>
      </w:pPr>
      <w:bookmarkStart w:name="z1073" w:id="834"/>
      <w:r>
        <w:rPr>
          <w:rFonts w:ascii="Times New Roman"/>
          <w:b w:val="false"/>
          <w:i w:val="false"/>
          <w:color w:val="000000"/>
          <w:sz w:val="28"/>
        </w:rPr>
        <w:t>
      7. В случае не возможности заключения "Пунктом централизованного хранения</w:t>
      </w:r>
    </w:p>
    <w:bookmarkEnd w:id="834"/>
    <w:p>
      <w:pPr>
        <w:spacing w:after="0"/>
        <w:ind w:left="0"/>
        <w:jc w:val="both"/>
      </w:pPr>
      <w:r>
        <w:rPr>
          <w:rFonts w:ascii="Times New Roman"/>
          <w:b w:val="false"/>
          <w:i w:val="false"/>
          <w:color w:val="000000"/>
          <w:sz w:val="28"/>
        </w:rPr>
        <w:t>оружия" Договора хранения (основного договора) уплаченная сумма  возвращается</w:t>
      </w:r>
    </w:p>
    <w:p>
      <w:pPr>
        <w:spacing w:after="0"/>
        <w:ind w:left="0"/>
        <w:jc w:val="both"/>
      </w:pPr>
      <w:r>
        <w:rPr>
          <w:rFonts w:ascii="Times New Roman"/>
          <w:b w:val="false"/>
          <w:i w:val="false"/>
          <w:color w:val="000000"/>
          <w:sz w:val="28"/>
        </w:rPr>
        <w:t>"Владельцу оружия" в полном объеме.</w:t>
      </w:r>
    </w:p>
    <w:bookmarkStart w:name="z1074" w:id="835"/>
    <w:p>
      <w:pPr>
        <w:spacing w:after="0"/>
        <w:ind w:left="0"/>
        <w:jc w:val="both"/>
      </w:pPr>
      <w:r>
        <w:rPr>
          <w:rFonts w:ascii="Times New Roman"/>
          <w:b w:val="false"/>
          <w:i w:val="false"/>
          <w:color w:val="000000"/>
          <w:sz w:val="28"/>
        </w:rPr>
        <w:t xml:space="preserve">
                                                       </w:t>
      </w:r>
      <w:r>
        <w:rPr>
          <w:rFonts w:ascii="Times New Roman"/>
          <w:b/>
          <w:i w:val="false"/>
          <w:color w:val="000000"/>
          <w:sz w:val="28"/>
        </w:rPr>
        <w:t>3. Ответственность сторон</w:t>
      </w:r>
    </w:p>
    <w:bookmarkEnd w:id="835"/>
    <w:p>
      <w:pPr>
        <w:spacing w:after="0"/>
        <w:ind w:left="0"/>
        <w:jc w:val="both"/>
      </w:pPr>
      <w:bookmarkStart w:name="z1075" w:id="836"/>
      <w:r>
        <w:rPr>
          <w:rFonts w:ascii="Times New Roman"/>
          <w:b w:val="false"/>
          <w:i w:val="false"/>
          <w:color w:val="000000"/>
          <w:sz w:val="28"/>
        </w:rPr>
        <w:t>
      8. Любая из сторон настоящего договора, не исполнившая обязательства</w:t>
      </w:r>
    </w:p>
    <w:bookmarkEnd w:id="836"/>
    <w:p>
      <w:pPr>
        <w:spacing w:after="0"/>
        <w:ind w:left="0"/>
        <w:jc w:val="both"/>
      </w:pPr>
      <w:r>
        <w:rPr>
          <w:rFonts w:ascii="Times New Roman"/>
          <w:b w:val="false"/>
          <w:i w:val="false"/>
          <w:color w:val="000000"/>
          <w:sz w:val="28"/>
        </w:rPr>
        <w:t>по договору или исполнившая их ненадлежащим образом, несет ответственность</w:t>
      </w:r>
    </w:p>
    <w:p>
      <w:pPr>
        <w:spacing w:after="0"/>
        <w:ind w:left="0"/>
        <w:jc w:val="both"/>
      </w:pPr>
      <w:r>
        <w:rPr>
          <w:rFonts w:ascii="Times New Roman"/>
          <w:b w:val="false"/>
          <w:i w:val="false"/>
          <w:color w:val="000000"/>
          <w:sz w:val="28"/>
        </w:rPr>
        <w:t>за упомянутое при наличии вины.</w:t>
      </w:r>
    </w:p>
    <w:p>
      <w:pPr>
        <w:spacing w:after="0"/>
        <w:ind w:left="0"/>
        <w:jc w:val="both"/>
      </w:pPr>
      <w:bookmarkStart w:name="z1076" w:id="837"/>
      <w:r>
        <w:rPr>
          <w:rFonts w:ascii="Times New Roman"/>
          <w:b w:val="false"/>
          <w:i w:val="false"/>
          <w:color w:val="000000"/>
          <w:sz w:val="28"/>
        </w:rPr>
        <w:t>
      9. Отсутствие вины за неисполнение или ненадлежащее исполнение обязательств</w:t>
      </w:r>
    </w:p>
    <w:bookmarkEnd w:id="837"/>
    <w:p>
      <w:pPr>
        <w:spacing w:after="0"/>
        <w:ind w:left="0"/>
        <w:jc w:val="both"/>
      </w:pPr>
      <w:r>
        <w:rPr>
          <w:rFonts w:ascii="Times New Roman"/>
          <w:b w:val="false"/>
          <w:i w:val="false"/>
          <w:color w:val="000000"/>
          <w:sz w:val="28"/>
        </w:rPr>
        <w:t>по договору доказывается стороной, нарушившей обязательства.</w:t>
      </w:r>
    </w:p>
    <w:bookmarkStart w:name="z1077" w:id="838"/>
    <w:p>
      <w:pPr>
        <w:spacing w:after="0"/>
        <w:ind w:left="0"/>
        <w:jc w:val="both"/>
      </w:pPr>
      <w:r>
        <w:rPr>
          <w:rFonts w:ascii="Times New Roman"/>
          <w:b w:val="false"/>
          <w:i w:val="false"/>
          <w:color w:val="000000"/>
          <w:sz w:val="28"/>
        </w:rPr>
        <w:t xml:space="preserve">
                                                     </w:t>
      </w:r>
      <w:r>
        <w:rPr>
          <w:rFonts w:ascii="Times New Roman"/>
          <w:b/>
          <w:i w:val="false"/>
          <w:color w:val="000000"/>
          <w:sz w:val="28"/>
        </w:rPr>
        <w:t>4. Порядок разрешения споров</w:t>
      </w:r>
    </w:p>
    <w:bookmarkEnd w:id="838"/>
    <w:p>
      <w:pPr>
        <w:spacing w:after="0"/>
        <w:ind w:left="0"/>
        <w:jc w:val="both"/>
      </w:pPr>
      <w:bookmarkStart w:name="z1078" w:id="839"/>
      <w:r>
        <w:rPr>
          <w:rFonts w:ascii="Times New Roman"/>
          <w:b w:val="false"/>
          <w:i w:val="false"/>
          <w:color w:val="000000"/>
          <w:sz w:val="28"/>
        </w:rPr>
        <w:t>
      10. Споры, которые могут возникнуть при исполнении условий настоящего</w:t>
      </w:r>
    </w:p>
    <w:bookmarkEnd w:id="839"/>
    <w:p>
      <w:pPr>
        <w:spacing w:after="0"/>
        <w:ind w:left="0"/>
        <w:jc w:val="both"/>
      </w:pPr>
      <w:r>
        <w:rPr>
          <w:rFonts w:ascii="Times New Roman"/>
          <w:b w:val="false"/>
          <w:i w:val="false"/>
          <w:color w:val="000000"/>
          <w:sz w:val="28"/>
        </w:rPr>
        <w:t>договора, стороны будут стремиться разрешать в порядке досудебного разбирательства:</w:t>
      </w:r>
    </w:p>
    <w:p>
      <w:pPr>
        <w:spacing w:after="0"/>
        <w:ind w:left="0"/>
        <w:jc w:val="both"/>
      </w:pPr>
      <w:r>
        <w:rPr>
          <w:rFonts w:ascii="Times New Roman"/>
          <w:b w:val="false"/>
          <w:i w:val="false"/>
          <w:color w:val="000000"/>
          <w:sz w:val="28"/>
        </w:rPr>
        <w:t>путем переговоров, обмена письмами, уточнением условий договора.</w:t>
      </w:r>
    </w:p>
    <w:p>
      <w:pPr>
        <w:spacing w:after="0"/>
        <w:ind w:left="0"/>
        <w:jc w:val="both"/>
      </w:pPr>
      <w:bookmarkStart w:name="z1079" w:id="840"/>
      <w:r>
        <w:rPr>
          <w:rFonts w:ascii="Times New Roman"/>
          <w:b w:val="false"/>
          <w:i w:val="false"/>
          <w:color w:val="000000"/>
          <w:sz w:val="28"/>
        </w:rPr>
        <w:t>
      11. При недостижении взаимоприемлемого решения стороны по спорным вопросам</w:t>
      </w:r>
    </w:p>
    <w:bookmarkEnd w:id="840"/>
    <w:p>
      <w:pPr>
        <w:spacing w:after="0"/>
        <w:ind w:left="0"/>
        <w:jc w:val="both"/>
      </w:pPr>
      <w:r>
        <w:rPr>
          <w:rFonts w:ascii="Times New Roman"/>
          <w:b w:val="false"/>
          <w:i w:val="false"/>
          <w:color w:val="000000"/>
          <w:sz w:val="28"/>
        </w:rPr>
        <w:t>в соответствии с законодательством Республики Казахстан обращаются в судебные органы.</w:t>
      </w:r>
    </w:p>
    <w:bookmarkStart w:name="z1080" w:id="841"/>
    <w:p>
      <w:pPr>
        <w:spacing w:after="0"/>
        <w:ind w:left="0"/>
        <w:jc w:val="both"/>
      </w:pPr>
      <w:r>
        <w:rPr>
          <w:rFonts w:ascii="Times New Roman"/>
          <w:b w:val="false"/>
          <w:i w:val="false"/>
          <w:color w:val="000000"/>
          <w:sz w:val="28"/>
        </w:rPr>
        <w:t xml:space="preserve">
                                             </w:t>
      </w:r>
      <w:r>
        <w:rPr>
          <w:rFonts w:ascii="Times New Roman"/>
          <w:b/>
          <w:i w:val="false"/>
          <w:color w:val="000000"/>
          <w:sz w:val="28"/>
        </w:rPr>
        <w:t>6. Изменение и/или дополнение договора</w:t>
      </w:r>
    </w:p>
    <w:bookmarkEnd w:id="841"/>
    <w:p>
      <w:pPr>
        <w:spacing w:after="0"/>
        <w:ind w:left="0"/>
        <w:jc w:val="both"/>
      </w:pPr>
      <w:bookmarkStart w:name="z1081" w:id="842"/>
      <w:r>
        <w:rPr>
          <w:rFonts w:ascii="Times New Roman"/>
          <w:b w:val="false"/>
          <w:i w:val="false"/>
          <w:color w:val="000000"/>
          <w:sz w:val="28"/>
        </w:rPr>
        <w:t>
      12. Настоящий договор может быть изменен и/или дополнен сторонами в период</w:t>
      </w:r>
    </w:p>
    <w:bookmarkEnd w:id="842"/>
    <w:p>
      <w:pPr>
        <w:spacing w:after="0"/>
        <w:ind w:left="0"/>
        <w:jc w:val="both"/>
      </w:pPr>
      <w:r>
        <w:rPr>
          <w:rFonts w:ascii="Times New Roman"/>
          <w:b w:val="false"/>
          <w:i w:val="false"/>
          <w:color w:val="000000"/>
          <w:sz w:val="28"/>
        </w:rPr>
        <w:t>его действия на основе их взаимного согласия и наличия объективных причин, вызвавших</w:t>
      </w:r>
    </w:p>
    <w:p>
      <w:pPr>
        <w:spacing w:after="0"/>
        <w:ind w:left="0"/>
        <w:jc w:val="both"/>
      </w:pPr>
      <w:r>
        <w:rPr>
          <w:rFonts w:ascii="Times New Roman"/>
          <w:b w:val="false"/>
          <w:i w:val="false"/>
          <w:color w:val="000000"/>
          <w:sz w:val="28"/>
        </w:rPr>
        <w:t>такие действия сторон.</w:t>
      </w:r>
    </w:p>
    <w:p>
      <w:pPr>
        <w:spacing w:after="0"/>
        <w:ind w:left="0"/>
        <w:jc w:val="both"/>
      </w:pPr>
      <w:bookmarkStart w:name="z1082" w:id="843"/>
      <w:r>
        <w:rPr>
          <w:rFonts w:ascii="Times New Roman"/>
          <w:b w:val="false"/>
          <w:i w:val="false"/>
          <w:color w:val="000000"/>
          <w:sz w:val="28"/>
        </w:rPr>
        <w:t>
      13. Последствия изменения и/или дополнения настоящего договора определяются</w:t>
      </w:r>
    </w:p>
    <w:bookmarkEnd w:id="843"/>
    <w:p>
      <w:pPr>
        <w:spacing w:after="0"/>
        <w:ind w:left="0"/>
        <w:jc w:val="both"/>
      </w:pPr>
      <w:r>
        <w:rPr>
          <w:rFonts w:ascii="Times New Roman"/>
          <w:b w:val="false"/>
          <w:i w:val="false"/>
          <w:color w:val="000000"/>
          <w:sz w:val="28"/>
        </w:rPr>
        <w:t>взаимным соглашением сторон или судом по требованию любой из сторон договора.</w:t>
      </w:r>
    </w:p>
    <w:p>
      <w:pPr>
        <w:spacing w:after="0"/>
        <w:ind w:left="0"/>
        <w:jc w:val="both"/>
      </w:pPr>
      <w:bookmarkStart w:name="z1083" w:id="844"/>
      <w:r>
        <w:rPr>
          <w:rFonts w:ascii="Times New Roman"/>
          <w:b w:val="false"/>
          <w:i w:val="false"/>
          <w:color w:val="000000"/>
          <w:sz w:val="28"/>
        </w:rPr>
        <w:t>
      14. Любые соглашения сторон по изменению и/или дополнению условий настоящего</w:t>
      </w:r>
    </w:p>
    <w:bookmarkEnd w:id="844"/>
    <w:p>
      <w:pPr>
        <w:spacing w:after="0"/>
        <w:ind w:left="0"/>
        <w:jc w:val="both"/>
      </w:pPr>
      <w:r>
        <w:rPr>
          <w:rFonts w:ascii="Times New Roman"/>
          <w:b w:val="false"/>
          <w:i w:val="false"/>
          <w:color w:val="000000"/>
          <w:sz w:val="28"/>
        </w:rPr>
        <w:t>договора имеют силу в том случае, если они оформлены в письменном виде, подписаны</w:t>
      </w:r>
    </w:p>
    <w:p>
      <w:pPr>
        <w:spacing w:after="0"/>
        <w:ind w:left="0"/>
        <w:jc w:val="both"/>
      </w:pPr>
      <w:r>
        <w:rPr>
          <w:rFonts w:ascii="Times New Roman"/>
          <w:b w:val="false"/>
          <w:i w:val="false"/>
          <w:color w:val="000000"/>
          <w:sz w:val="28"/>
        </w:rPr>
        <w:t>сторонами договора и скреплены печатями (при наличии) сторон.</w:t>
      </w:r>
    </w:p>
    <w:bookmarkStart w:name="z1084" w:id="845"/>
    <w:p>
      <w:pPr>
        <w:spacing w:after="0"/>
        <w:ind w:left="0"/>
        <w:jc w:val="both"/>
      </w:pPr>
      <w:r>
        <w:rPr>
          <w:rFonts w:ascii="Times New Roman"/>
          <w:b w:val="false"/>
          <w:i w:val="false"/>
          <w:color w:val="000000"/>
          <w:sz w:val="28"/>
        </w:rPr>
        <w:t xml:space="preserve">
                                   </w:t>
      </w:r>
      <w:r>
        <w:rPr>
          <w:rFonts w:ascii="Times New Roman"/>
          <w:b/>
          <w:i w:val="false"/>
          <w:color w:val="000000"/>
          <w:sz w:val="28"/>
        </w:rPr>
        <w:t>7. Возможность и порядок расторжения договора</w:t>
      </w:r>
    </w:p>
    <w:bookmarkEnd w:id="845"/>
    <w:bookmarkStart w:name="z1085" w:id="846"/>
    <w:p>
      <w:pPr>
        <w:spacing w:after="0"/>
        <w:ind w:left="0"/>
        <w:jc w:val="both"/>
      </w:pPr>
      <w:r>
        <w:rPr>
          <w:rFonts w:ascii="Times New Roman"/>
          <w:b w:val="false"/>
          <w:i w:val="false"/>
          <w:color w:val="000000"/>
          <w:sz w:val="28"/>
        </w:rPr>
        <w:t>
      15. Настоящий договор может быть расторгнут по соглашению сторон.</w:t>
      </w:r>
    </w:p>
    <w:bookmarkEnd w:id="846"/>
    <w:bookmarkStart w:name="z1086" w:id="847"/>
    <w:p>
      <w:pPr>
        <w:spacing w:after="0"/>
        <w:ind w:left="0"/>
        <w:jc w:val="both"/>
      </w:pPr>
      <w:r>
        <w:rPr>
          <w:rFonts w:ascii="Times New Roman"/>
          <w:b w:val="false"/>
          <w:i w:val="false"/>
          <w:color w:val="000000"/>
          <w:sz w:val="28"/>
        </w:rPr>
        <w:t xml:space="preserve">
                                             </w:t>
      </w:r>
      <w:r>
        <w:rPr>
          <w:rFonts w:ascii="Times New Roman"/>
          <w:b/>
          <w:i w:val="false"/>
          <w:color w:val="000000"/>
          <w:sz w:val="28"/>
        </w:rPr>
        <w:t>8. Действие договора во времени</w:t>
      </w:r>
    </w:p>
    <w:bookmarkEnd w:id="847"/>
    <w:p>
      <w:pPr>
        <w:spacing w:after="0"/>
        <w:ind w:left="0"/>
        <w:jc w:val="both"/>
      </w:pPr>
      <w:bookmarkStart w:name="z1087" w:id="848"/>
      <w:r>
        <w:rPr>
          <w:rFonts w:ascii="Times New Roman"/>
          <w:b w:val="false"/>
          <w:i w:val="false"/>
          <w:color w:val="000000"/>
          <w:sz w:val="28"/>
        </w:rPr>
        <w:t>
      16. Настоящий договор вступает в силу с момента его подписания сторонами</w:t>
      </w:r>
    </w:p>
    <w:bookmarkEnd w:id="848"/>
    <w:p>
      <w:pPr>
        <w:spacing w:after="0"/>
        <w:ind w:left="0"/>
        <w:jc w:val="both"/>
      </w:pPr>
      <w:r>
        <w:rPr>
          <w:rFonts w:ascii="Times New Roman"/>
          <w:b w:val="false"/>
          <w:i w:val="false"/>
          <w:color w:val="000000"/>
          <w:sz w:val="28"/>
        </w:rPr>
        <w:t>и действует 105 (сто пять) рабочих дней.</w:t>
      </w:r>
    </w:p>
    <w:p>
      <w:pPr>
        <w:spacing w:after="0"/>
        <w:ind w:left="0"/>
        <w:jc w:val="both"/>
      </w:pPr>
      <w:bookmarkStart w:name="z1088" w:id="849"/>
      <w:r>
        <w:rPr>
          <w:rFonts w:ascii="Times New Roman"/>
          <w:b w:val="false"/>
          <w:i w:val="false"/>
          <w:color w:val="000000"/>
          <w:sz w:val="28"/>
        </w:rPr>
        <w:t>
      17. Прекращение действия настоящего договора влечет за собой прекращение</w:t>
      </w:r>
    </w:p>
    <w:bookmarkEnd w:id="849"/>
    <w:p>
      <w:pPr>
        <w:spacing w:after="0"/>
        <w:ind w:left="0"/>
        <w:jc w:val="both"/>
      </w:pPr>
      <w:r>
        <w:rPr>
          <w:rFonts w:ascii="Times New Roman"/>
          <w:b w:val="false"/>
          <w:i w:val="false"/>
          <w:color w:val="000000"/>
          <w:sz w:val="28"/>
        </w:rPr>
        <w:t>обязательств сторон по нему, но не освобождает стороны от ответственности за нарушения,</w:t>
      </w:r>
    </w:p>
    <w:p>
      <w:pPr>
        <w:spacing w:after="0"/>
        <w:ind w:left="0"/>
        <w:jc w:val="both"/>
      </w:pPr>
      <w:r>
        <w:rPr>
          <w:rFonts w:ascii="Times New Roman"/>
          <w:b w:val="false"/>
          <w:i w:val="false"/>
          <w:color w:val="000000"/>
          <w:sz w:val="28"/>
        </w:rPr>
        <w:t>если таковые имели место при заключении или исполнении настоящего договора.</w:t>
      </w:r>
    </w:p>
    <w:bookmarkStart w:name="z1089" w:id="850"/>
    <w:p>
      <w:pPr>
        <w:spacing w:after="0"/>
        <w:ind w:left="0"/>
        <w:jc w:val="left"/>
      </w:pPr>
      <w:r>
        <w:rPr>
          <w:rFonts w:ascii="Times New Roman"/>
          <w:b/>
          <w:i w:val="false"/>
          <w:color w:val="000000"/>
        </w:rPr>
        <w:t xml:space="preserve"> АДРЕСА И РЕКВИЗИТЫ СТОРОН:</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51"/>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w:t>
            </w:r>
          </w:p>
          <w:bookmarkEnd w:id="851"/>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оружия:</w:t>
            </w:r>
          </w:p>
          <w:p>
            <w:pPr>
              <w:spacing w:after="20"/>
              <w:ind w:left="20"/>
              <w:jc w:val="both"/>
            </w:pPr>
            <w:r>
              <w:rPr>
                <w:rFonts w:ascii="Times New Roman"/>
                <w:b w:val="false"/>
                <w:i w:val="false"/>
                <w:color w:val="000000"/>
                <w:sz w:val="20"/>
              </w:rPr>
              <w:t>(ТОО, БИН либо ИИН, Ф.И.О. гражданина,</w:t>
            </w:r>
          </w:p>
          <w:p>
            <w:pPr>
              <w:spacing w:after="20"/>
              <w:ind w:left="20"/>
              <w:jc w:val="both"/>
            </w:pPr>
            <w:r>
              <w:rPr>
                <w:rFonts w:ascii="Times New Roman"/>
                <w:b w:val="false"/>
                <w:i w:val="false"/>
                <w:color w:val="000000"/>
                <w:sz w:val="20"/>
              </w:rPr>
              <w:t>адрес, телефон) 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_____________________________________</w:t>
            </w:r>
          </w:p>
        </w:tc>
      </w:tr>
    </w:tbl>
    <w:p>
      <w:pPr>
        <w:spacing w:after="0"/>
        <w:ind w:left="0"/>
        <w:jc w:val="both"/>
      </w:pPr>
      <w:bookmarkStart w:name="z1093" w:id="852"/>
      <w:r>
        <w:rPr>
          <w:rFonts w:ascii="Times New Roman"/>
          <w:b w:val="false"/>
          <w:i w:val="false"/>
          <w:color w:val="000000"/>
          <w:sz w:val="28"/>
        </w:rPr>
        <w:t xml:space="preserve">
      </w:t>
      </w:r>
      <w:r>
        <w:rPr>
          <w:rFonts w:ascii="Times New Roman"/>
          <w:b w:val="false"/>
          <w:i/>
          <w:color w:val="000000"/>
          <w:sz w:val="28"/>
        </w:rPr>
        <w:t xml:space="preserve">*Примечание: В соответствии с требованиями </w:t>
      </w:r>
      <w:r>
        <w:rPr>
          <w:rFonts w:ascii="Times New Roman"/>
          <w:b w:val="false"/>
          <w:i w:val="false"/>
          <w:color w:val="000000"/>
          <w:sz w:val="28"/>
        </w:rPr>
        <w:t>Приказа</w:t>
      </w:r>
      <w:r>
        <w:rPr>
          <w:rFonts w:ascii="Times New Roman"/>
          <w:b w:val="false"/>
          <w:i/>
          <w:color w:val="000000"/>
          <w:sz w:val="28"/>
        </w:rPr>
        <w:t xml:space="preserve"> МВД РК от 01.07.2019 г. №</w:t>
      </w:r>
      <w:r>
        <w:rPr>
          <w:rFonts w:ascii="Times New Roman"/>
          <w:b w:val="false"/>
          <w:i/>
          <w:color w:val="000000"/>
          <w:sz w:val="28"/>
        </w:rPr>
        <w:t xml:space="preserve"> 602, первый экземпляр Договора</w:t>
      </w:r>
    </w:p>
    <w:bookmarkEnd w:id="852"/>
    <w:p>
      <w:pPr>
        <w:spacing w:after="0"/>
        <w:ind w:left="0"/>
        <w:jc w:val="both"/>
      </w:pPr>
      <w:r>
        <w:rPr>
          <w:rFonts w:ascii="Times New Roman"/>
          <w:b w:val="false"/>
          <w:i/>
          <w:color w:val="000000"/>
          <w:sz w:val="28"/>
        </w:rPr>
        <w:t>передается владельцу оружия, второй экземпляр передается владельцем оружия (патронов) в территориальный орган внутренн</w:t>
      </w:r>
      <w:r>
        <w:rPr>
          <w:rFonts w:ascii="Times New Roman"/>
          <w:b w:val="false"/>
          <w:i/>
          <w:color w:val="000000"/>
          <w:sz w:val="28"/>
        </w:rPr>
        <w:t>их дел</w:t>
      </w:r>
    </w:p>
    <w:p>
      <w:pPr>
        <w:spacing w:after="0"/>
        <w:ind w:left="0"/>
        <w:jc w:val="both"/>
      </w:pPr>
      <w:r>
        <w:rPr>
          <w:rFonts w:ascii="Times New Roman"/>
          <w:b w:val="false"/>
          <w:i/>
          <w:color w:val="000000"/>
          <w:sz w:val="28"/>
        </w:rPr>
        <w:t>по месту будущей регистрации оружия, третий экземпляр хранится у юридического лица, осуществляющего централизованное хранение оружия и патронов.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096" w:id="853"/>
    <w:p>
      <w:pPr>
        <w:spacing w:after="0"/>
        <w:ind w:left="0"/>
        <w:jc w:val="left"/>
      </w:pPr>
      <w:r>
        <w:rPr>
          <w:rFonts w:ascii="Times New Roman"/>
          <w:b/>
          <w:i w:val="false"/>
          <w:color w:val="000000"/>
        </w:rPr>
        <w:t xml:space="preserve"> Договор хранения гражданского и служебного оружия и патронов к нему № _______</w:t>
      </w:r>
    </w:p>
    <w:bookmarkEnd w:id="853"/>
    <w:p>
      <w:pPr>
        <w:spacing w:after="0"/>
        <w:ind w:left="0"/>
        <w:jc w:val="both"/>
      </w:pPr>
      <w:r>
        <w:rPr>
          <w:rFonts w:ascii="Times New Roman"/>
          <w:b w:val="false"/>
          <w:i w:val="false"/>
          <w:color w:val="ff0000"/>
          <w:sz w:val="28"/>
        </w:rPr>
        <w:t xml:space="preserve">
      Сноска. Правила дополнены приложением 28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bookmarkStart w:name="z1097" w:id="854"/>
      <w:r>
        <w:rPr>
          <w:rFonts w:ascii="Times New Roman"/>
          <w:b w:val="false"/>
          <w:i w:val="false"/>
          <w:color w:val="000000"/>
          <w:sz w:val="28"/>
        </w:rPr>
        <w:t>
      г. ____________ "___"_________20___года</w:t>
      </w:r>
    </w:p>
    <w:bookmarkEnd w:id="854"/>
    <w:p>
      <w:pPr>
        <w:spacing w:after="0"/>
        <w:ind w:left="0"/>
        <w:jc w:val="both"/>
      </w:pPr>
      <w:r>
        <w:rPr>
          <w:rFonts w:ascii="Times New Roman"/>
          <w:b w:val="false"/>
          <w:i w:val="false"/>
          <w:color w:val="000000"/>
          <w:sz w:val="28"/>
        </w:rPr>
        <w:t>ТОО _______________ ("Пункт централизованного хранения оружия"),</w:t>
      </w:r>
    </w:p>
    <w:p>
      <w:pPr>
        <w:spacing w:after="0"/>
        <w:ind w:left="0"/>
        <w:jc w:val="both"/>
      </w:pPr>
      <w:r>
        <w:rPr>
          <w:rFonts w:ascii="Times New Roman"/>
          <w:b w:val="false"/>
          <w:i w:val="false"/>
          <w:color w:val="000000"/>
          <w:sz w:val="28"/>
        </w:rPr>
        <w:t>именуемое в дальнейшем "Хранитель", в лице ________________,</w:t>
      </w:r>
    </w:p>
    <w:p>
      <w:pPr>
        <w:spacing w:after="0"/>
        <w:ind w:left="0"/>
        <w:jc w:val="both"/>
      </w:pPr>
      <w:r>
        <w:rPr>
          <w:rFonts w:ascii="Times New Roman"/>
          <w:b w:val="false"/>
          <w:i w:val="false"/>
          <w:color w:val="000000"/>
          <w:sz w:val="28"/>
        </w:rPr>
        <w:t>действующего на основании Свидетельства о государственной регистрации</w:t>
      </w:r>
    </w:p>
    <w:p>
      <w:pPr>
        <w:spacing w:after="0"/>
        <w:ind w:left="0"/>
        <w:jc w:val="both"/>
      </w:pPr>
      <w:r>
        <w:rPr>
          <w:rFonts w:ascii="Times New Roman"/>
          <w:b w:val="false"/>
          <w:i w:val="false"/>
          <w:color w:val="000000"/>
          <w:sz w:val="28"/>
        </w:rPr>
        <w:t>от "___" ______ 20__ года БИН № ___________, и 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гражданина: номер, дата выдачи,</w:t>
      </w:r>
    </w:p>
    <w:p>
      <w:pPr>
        <w:spacing w:after="0"/>
        <w:ind w:left="0"/>
        <w:jc w:val="both"/>
      </w:pPr>
      <w:r>
        <w:rPr>
          <w:rFonts w:ascii="Times New Roman"/>
          <w:b w:val="false"/>
          <w:i w:val="false"/>
          <w:color w:val="000000"/>
          <w:sz w:val="28"/>
        </w:rPr>
        <w:t>кем выдан, место  жительства)именуемый в дальнейшем "Поклажедатель",</w:t>
      </w:r>
    </w:p>
    <w:p>
      <w:pPr>
        <w:spacing w:after="0"/>
        <w:ind w:left="0"/>
        <w:jc w:val="both"/>
      </w:pPr>
      <w:r>
        <w:rPr>
          <w:rFonts w:ascii="Times New Roman"/>
          <w:b w:val="false"/>
          <w:i w:val="false"/>
          <w:color w:val="000000"/>
          <w:sz w:val="28"/>
        </w:rPr>
        <w:t>с другой стороны, заключили  настоящий договор (далее "Договор")</w:t>
      </w:r>
    </w:p>
    <w:p>
      <w:pPr>
        <w:spacing w:after="0"/>
        <w:ind w:left="0"/>
        <w:jc w:val="both"/>
      </w:pPr>
      <w:r>
        <w:rPr>
          <w:rFonts w:ascii="Times New Roman"/>
          <w:b w:val="false"/>
          <w:i w:val="false"/>
          <w:color w:val="000000"/>
          <w:sz w:val="28"/>
        </w:rPr>
        <w:t>о нижеследующем:</w:t>
      </w:r>
    </w:p>
    <w:bookmarkStart w:name="z1098" w:id="855"/>
    <w:p>
      <w:pPr>
        <w:spacing w:after="0"/>
        <w:ind w:left="0"/>
        <w:jc w:val="both"/>
      </w:pPr>
      <w:r>
        <w:rPr>
          <w:rFonts w:ascii="Times New Roman"/>
          <w:b w:val="false"/>
          <w:i w:val="false"/>
          <w:color w:val="000000"/>
          <w:sz w:val="28"/>
        </w:rPr>
        <w:t xml:space="preserve">
                                                         </w:t>
      </w:r>
      <w:r>
        <w:rPr>
          <w:rFonts w:ascii="Times New Roman"/>
          <w:b/>
          <w:i w:val="false"/>
          <w:color w:val="000000"/>
          <w:sz w:val="28"/>
        </w:rPr>
        <w:t>1. Предмет договора.</w:t>
      </w:r>
    </w:p>
    <w:bookmarkEnd w:id="855"/>
    <w:p>
      <w:pPr>
        <w:spacing w:after="0"/>
        <w:ind w:left="0"/>
        <w:jc w:val="both"/>
      </w:pPr>
      <w:bookmarkStart w:name="z1099" w:id="856"/>
      <w:r>
        <w:rPr>
          <w:rFonts w:ascii="Times New Roman"/>
          <w:b w:val="false"/>
          <w:i w:val="false"/>
          <w:color w:val="000000"/>
          <w:sz w:val="28"/>
        </w:rPr>
        <w:t>
      1.1. Предметом договора является услуга по хранению гражданского,</w:t>
      </w:r>
    </w:p>
    <w:bookmarkEnd w:id="856"/>
    <w:p>
      <w:pPr>
        <w:spacing w:after="0"/>
        <w:ind w:left="0"/>
        <w:jc w:val="both"/>
      </w:pPr>
      <w:r>
        <w:rPr>
          <w:rFonts w:ascii="Times New Roman"/>
          <w:b w:val="false"/>
          <w:i w:val="false"/>
          <w:color w:val="000000"/>
          <w:sz w:val="28"/>
        </w:rPr>
        <w:t>служебного оружия и/или патронов к нему, принадлежащего Поклажедателю</w:t>
      </w:r>
    </w:p>
    <w:p>
      <w:pPr>
        <w:spacing w:after="0"/>
        <w:ind w:left="0"/>
        <w:jc w:val="both"/>
      </w:pPr>
      <w:r>
        <w:rPr>
          <w:rFonts w:ascii="Times New Roman"/>
          <w:b w:val="false"/>
          <w:i w:val="false"/>
          <w:color w:val="000000"/>
          <w:sz w:val="28"/>
        </w:rPr>
        <w:t>(далее "Оружие") и переданные на хранение Хранителю, согласно Акта</w:t>
      </w:r>
    </w:p>
    <w:p>
      <w:pPr>
        <w:spacing w:after="0"/>
        <w:ind w:left="0"/>
        <w:jc w:val="both"/>
      </w:pPr>
      <w:r>
        <w:rPr>
          <w:rFonts w:ascii="Times New Roman"/>
          <w:b w:val="false"/>
          <w:i w:val="false"/>
          <w:color w:val="000000"/>
          <w:sz w:val="28"/>
        </w:rPr>
        <w:t>приемки  № _____ от "___" __________ 20___г.</w:t>
      </w:r>
    </w:p>
    <w:bookmarkStart w:name="z1100" w:id="857"/>
    <w:p>
      <w:pPr>
        <w:spacing w:after="0"/>
        <w:ind w:left="0"/>
        <w:jc w:val="both"/>
      </w:pPr>
      <w:r>
        <w:rPr>
          <w:rFonts w:ascii="Times New Roman"/>
          <w:b w:val="false"/>
          <w:i w:val="false"/>
          <w:color w:val="000000"/>
          <w:sz w:val="28"/>
        </w:rPr>
        <w:t xml:space="preserve">
                                                        </w:t>
      </w:r>
      <w:r>
        <w:rPr>
          <w:rFonts w:ascii="Times New Roman"/>
          <w:b/>
          <w:i w:val="false"/>
          <w:color w:val="000000"/>
          <w:sz w:val="28"/>
        </w:rPr>
        <w:t>2. Обязанности сторон.</w:t>
      </w:r>
    </w:p>
    <w:bookmarkEnd w:id="857"/>
    <w:p>
      <w:pPr>
        <w:spacing w:after="0"/>
        <w:ind w:left="0"/>
        <w:jc w:val="both"/>
      </w:pPr>
      <w:bookmarkStart w:name="z1101" w:id="858"/>
      <w:r>
        <w:rPr>
          <w:rFonts w:ascii="Times New Roman"/>
          <w:b w:val="false"/>
          <w:i w:val="false"/>
          <w:color w:val="000000"/>
          <w:sz w:val="28"/>
        </w:rPr>
        <w:t>
      2.1. Хранитель обязуется хранить Оружие, переданное ему Поклажедателем,</w:t>
      </w:r>
    </w:p>
    <w:bookmarkEnd w:id="858"/>
    <w:p>
      <w:pPr>
        <w:spacing w:after="0"/>
        <w:ind w:left="0"/>
        <w:jc w:val="both"/>
      </w:pPr>
      <w:r>
        <w:rPr>
          <w:rFonts w:ascii="Times New Roman"/>
          <w:b w:val="false"/>
          <w:i w:val="false"/>
          <w:color w:val="000000"/>
          <w:sz w:val="28"/>
        </w:rPr>
        <w:t>и возвратить указанное Оружие в сохранности, а также, оказать</w:t>
      </w:r>
    </w:p>
    <w:p>
      <w:pPr>
        <w:spacing w:after="0"/>
        <w:ind w:left="0"/>
        <w:jc w:val="both"/>
      </w:pPr>
      <w:r>
        <w:rPr>
          <w:rFonts w:ascii="Times New Roman"/>
          <w:b w:val="false"/>
          <w:i w:val="false"/>
          <w:color w:val="000000"/>
          <w:sz w:val="28"/>
        </w:rPr>
        <w:t>дополнительные  услуги, Поклажедателю, связанные с хранением (состав и</w:t>
      </w:r>
    </w:p>
    <w:p>
      <w:pPr>
        <w:spacing w:after="0"/>
        <w:ind w:left="0"/>
        <w:jc w:val="both"/>
      </w:pPr>
      <w:r>
        <w:rPr>
          <w:rFonts w:ascii="Times New Roman"/>
          <w:b w:val="false"/>
          <w:i w:val="false"/>
          <w:color w:val="000000"/>
          <w:sz w:val="28"/>
        </w:rPr>
        <w:t>стоимость таких услуг оформляются отдельным приложением к Договору).</w:t>
      </w:r>
    </w:p>
    <w:p>
      <w:pPr>
        <w:spacing w:after="0"/>
        <w:ind w:left="0"/>
        <w:jc w:val="both"/>
      </w:pPr>
      <w:bookmarkStart w:name="z1102" w:id="859"/>
      <w:r>
        <w:rPr>
          <w:rFonts w:ascii="Times New Roman"/>
          <w:b w:val="false"/>
          <w:i w:val="false"/>
          <w:color w:val="000000"/>
          <w:sz w:val="28"/>
        </w:rPr>
        <w:t>
      2.2. Хранитель обязан по требованию Поклажедателя выдать или возвратить</w:t>
      </w:r>
    </w:p>
    <w:bookmarkEnd w:id="859"/>
    <w:p>
      <w:pPr>
        <w:spacing w:after="0"/>
        <w:ind w:left="0"/>
        <w:jc w:val="both"/>
      </w:pPr>
      <w:r>
        <w:rPr>
          <w:rFonts w:ascii="Times New Roman"/>
          <w:b w:val="false"/>
          <w:i w:val="false"/>
          <w:color w:val="000000"/>
          <w:sz w:val="28"/>
        </w:rPr>
        <w:t>принятое Оружие в течение одного рабочего дня (в период с 9-00 часов по</w:t>
      </w:r>
    </w:p>
    <w:p>
      <w:pPr>
        <w:spacing w:after="0"/>
        <w:ind w:left="0"/>
        <w:jc w:val="both"/>
      </w:pPr>
      <w:r>
        <w:rPr>
          <w:rFonts w:ascii="Times New Roman"/>
          <w:b w:val="false"/>
          <w:i w:val="false"/>
          <w:color w:val="000000"/>
          <w:sz w:val="28"/>
        </w:rPr>
        <w:t>19-00 часов) с момента требования, оформив при этом Акт выдачи.</w:t>
      </w:r>
    </w:p>
    <w:p>
      <w:pPr>
        <w:spacing w:after="0"/>
        <w:ind w:left="0"/>
        <w:jc w:val="both"/>
      </w:pPr>
      <w:bookmarkStart w:name="z1103" w:id="860"/>
      <w:r>
        <w:rPr>
          <w:rFonts w:ascii="Times New Roman"/>
          <w:b w:val="false"/>
          <w:i w:val="false"/>
          <w:color w:val="000000"/>
          <w:sz w:val="28"/>
        </w:rPr>
        <w:t>
      2.3. Хранитель обязан выдать или возвратить Поклажедателю то же Оружие,</w:t>
      </w:r>
    </w:p>
    <w:bookmarkEnd w:id="860"/>
    <w:p>
      <w:pPr>
        <w:spacing w:after="0"/>
        <w:ind w:left="0"/>
        <w:jc w:val="both"/>
      </w:pPr>
      <w:r>
        <w:rPr>
          <w:rFonts w:ascii="Times New Roman"/>
          <w:b w:val="false"/>
          <w:i w:val="false"/>
          <w:color w:val="000000"/>
          <w:sz w:val="28"/>
        </w:rPr>
        <w:t>которое было передано на хранение.</w:t>
      </w:r>
    </w:p>
    <w:p>
      <w:pPr>
        <w:spacing w:after="0"/>
        <w:ind w:left="0"/>
        <w:jc w:val="both"/>
      </w:pPr>
      <w:bookmarkStart w:name="z1104" w:id="861"/>
      <w:r>
        <w:rPr>
          <w:rFonts w:ascii="Times New Roman"/>
          <w:b w:val="false"/>
          <w:i w:val="false"/>
          <w:color w:val="000000"/>
          <w:sz w:val="28"/>
        </w:rPr>
        <w:t>
      2.4. Хранитель обязуется принять для сохранности переданного ему Оружия</w:t>
      </w:r>
    </w:p>
    <w:bookmarkEnd w:id="861"/>
    <w:p>
      <w:pPr>
        <w:spacing w:after="0"/>
        <w:ind w:left="0"/>
        <w:jc w:val="both"/>
      </w:pPr>
      <w:r>
        <w:rPr>
          <w:rFonts w:ascii="Times New Roman"/>
          <w:b w:val="false"/>
          <w:i w:val="false"/>
          <w:color w:val="000000"/>
          <w:sz w:val="28"/>
        </w:rPr>
        <w:t xml:space="preserve">меры, обязательность которых предусмотрена </w:t>
      </w:r>
      <w:r>
        <w:rPr>
          <w:rFonts w:ascii="Times New Roman"/>
          <w:b w:val="false"/>
          <w:i w:val="false"/>
          <w:color w:val="000000"/>
          <w:sz w:val="28"/>
        </w:rPr>
        <w:t>пунктом 134</w:t>
      </w:r>
      <w:r>
        <w:rPr>
          <w:rFonts w:ascii="Times New Roman"/>
          <w:b w:val="false"/>
          <w:i w:val="false"/>
          <w:color w:val="000000"/>
          <w:sz w:val="28"/>
        </w:rPr>
        <w:t xml:space="preserve"> "Правил оборота</w:t>
      </w:r>
    </w:p>
    <w:p>
      <w:pPr>
        <w:spacing w:after="0"/>
        <w:ind w:left="0"/>
        <w:jc w:val="both"/>
      </w:pPr>
      <w:r>
        <w:rPr>
          <w:rFonts w:ascii="Times New Roman"/>
          <w:b w:val="false"/>
          <w:i w:val="false"/>
          <w:color w:val="000000"/>
          <w:sz w:val="28"/>
        </w:rPr>
        <w:t>гражданского и служебного оружия и патронов к нему", утвержденных приказом</w:t>
      </w:r>
    </w:p>
    <w:p>
      <w:pPr>
        <w:spacing w:after="0"/>
        <w:ind w:left="0"/>
        <w:jc w:val="both"/>
      </w:pPr>
      <w:r>
        <w:rPr>
          <w:rFonts w:ascii="Times New Roman"/>
          <w:b w:val="false"/>
          <w:i w:val="false"/>
          <w:color w:val="000000"/>
          <w:sz w:val="28"/>
        </w:rPr>
        <w:t>Министра внутренних дел Республики Казахстан от 1 июля 2019 года № 602.</w:t>
      </w:r>
    </w:p>
    <w:p>
      <w:pPr>
        <w:spacing w:after="0"/>
        <w:ind w:left="0"/>
        <w:jc w:val="both"/>
      </w:pPr>
      <w:bookmarkStart w:name="z1105" w:id="862"/>
      <w:r>
        <w:rPr>
          <w:rFonts w:ascii="Times New Roman"/>
          <w:b w:val="false"/>
          <w:i w:val="false"/>
          <w:color w:val="000000"/>
          <w:sz w:val="28"/>
        </w:rPr>
        <w:t>
      2.5. Хранитель обязуется без согласия Поклажедателя не использовать переданное</w:t>
      </w:r>
    </w:p>
    <w:bookmarkEnd w:id="862"/>
    <w:p>
      <w:pPr>
        <w:spacing w:after="0"/>
        <w:ind w:left="0"/>
        <w:jc w:val="both"/>
      </w:pPr>
      <w:r>
        <w:rPr>
          <w:rFonts w:ascii="Times New Roman"/>
          <w:b w:val="false"/>
          <w:i w:val="false"/>
          <w:color w:val="000000"/>
          <w:sz w:val="28"/>
        </w:rPr>
        <w:t>ему Оружие, а равно не предоставлять возможность пользоваться им  третьим лицам.</w:t>
      </w:r>
    </w:p>
    <w:p>
      <w:pPr>
        <w:spacing w:after="0"/>
        <w:ind w:left="0"/>
        <w:jc w:val="both"/>
      </w:pPr>
      <w:bookmarkStart w:name="z1106" w:id="863"/>
      <w:r>
        <w:rPr>
          <w:rFonts w:ascii="Times New Roman"/>
          <w:b w:val="false"/>
          <w:i w:val="false"/>
          <w:color w:val="000000"/>
          <w:sz w:val="28"/>
        </w:rPr>
        <w:t>
      2.6. По истечении срока хранения, обусловленного Договором, Поклажедатель</w:t>
      </w:r>
    </w:p>
    <w:bookmarkEnd w:id="863"/>
    <w:p>
      <w:pPr>
        <w:spacing w:after="0"/>
        <w:ind w:left="0"/>
        <w:jc w:val="both"/>
      </w:pPr>
      <w:r>
        <w:rPr>
          <w:rFonts w:ascii="Times New Roman"/>
          <w:b w:val="false"/>
          <w:i w:val="false"/>
          <w:color w:val="000000"/>
          <w:sz w:val="28"/>
        </w:rPr>
        <w:t>обязан в течение одного рабочего дня либо продлить Договор, либо забрать</w:t>
      </w:r>
    </w:p>
    <w:p>
      <w:pPr>
        <w:spacing w:after="0"/>
        <w:ind w:left="0"/>
        <w:jc w:val="both"/>
      </w:pPr>
      <w:r>
        <w:rPr>
          <w:rFonts w:ascii="Times New Roman"/>
          <w:b w:val="false"/>
          <w:i w:val="false"/>
          <w:color w:val="000000"/>
          <w:sz w:val="28"/>
        </w:rPr>
        <w:t>переданное на хранение Оружие. В случае, если Поклажедатель не заберет свое</w:t>
      </w:r>
    </w:p>
    <w:p>
      <w:pPr>
        <w:spacing w:after="0"/>
        <w:ind w:left="0"/>
        <w:jc w:val="both"/>
      </w:pPr>
      <w:r>
        <w:rPr>
          <w:rFonts w:ascii="Times New Roman"/>
          <w:b w:val="false"/>
          <w:i w:val="false"/>
          <w:color w:val="000000"/>
          <w:sz w:val="28"/>
        </w:rPr>
        <w:t>Оружие в установленный срок, Хранитель по истечении одного рабочего дня</w:t>
      </w:r>
    </w:p>
    <w:p>
      <w:pPr>
        <w:spacing w:after="0"/>
        <w:ind w:left="0"/>
        <w:jc w:val="both"/>
      </w:pPr>
      <w:r>
        <w:rPr>
          <w:rFonts w:ascii="Times New Roman"/>
          <w:b w:val="false"/>
          <w:i w:val="false"/>
          <w:color w:val="000000"/>
          <w:sz w:val="28"/>
        </w:rPr>
        <w:t>уведомляет об этом органы  полиции о передаче данного оружия на ответственное</w:t>
      </w:r>
    </w:p>
    <w:p>
      <w:pPr>
        <w:spacing w:after="0"/>
        <w:ind w:left="0"/>
        <w:jc w:val="both"/>
      </w:pPr>
      <w:r>
        <w:rPr>
          <w:rFonts w:ascii="Times New Roman"/>
          <w:b w:val="false"/>
          <w:i w:val="false"/>
          <w:color w:val="000000"/>
          <w:sz w:val="28"/>
        </w:rPr>
        <w:t>хранение в  территориальный орган полиции, при разрешении органами полиции</w:t>
      </w:r>
    </w:p>
    <w:p>
      <w:pPr>
        <w:spacing w:after="0"/>
        <w:ind w:left="0"/>
        <w:jc w:val="both"/>
      </w:pPr>
      <w:r>
        <w:rPr>
          <w:rFonts w:ascii="Times New Roman"/>
          <w:b w:val="false"/>
          <w:i w:val="false"/>
          <w:color w:val="000000"/>
          <w:sz w:val="28"/>
        </w:rPr>
        <w:t>временного нахождения Оружия на складе (до принятия решения) Поклажедатель</w:t>
      </w:r>
    </w:p>
    <w:p>
      <w:pPr>
        <w:spacing w:after="0"/>
        <w:ind w:left="0"/>
        <w:jc w:val="both"/>
      </w:pPr>
      <w:r>
        <w:rPr>
          <w:rFonts w:ascii="Times New Roman"/>
          <w:b w:val="false"/>
          <w:i w:val="false"/>
          <w:color w:val="000000"/>
          <w:sz w:val="28"/>
        </w:rPr>
        <w:t>обязан оплатить весь срок дополнительного хранения согласно  расценкам,</w:t>
      </w:r>
    </w:p>
    <w:p>
      <w:pPr>
        <w:spacing w:after="0"/>
        <w:ind w:left="0"/>
        <w:jc w:val="both"/>
      </w:pPr>
      <w:r>
        <w:rPr>
          <w:rFonts w:ascii="Times New Roman"/>
          <w:b w:val="false"/>
          <w:i w:val="false"/>
          <w:color w:val="000000"/>
          <w:sz w:val="28"/>
        </w:rPr>
        <w:t>установленным в разделе 3 Договора.</w:t>
      </w:r>
    </w:p>
    <w:p>
      <w:pPr>
        <w:spacing w:after="0"/>
        <w:ind w:left="0"/>
        <w:jc w:val="both"/>
      </w:pPr>
      <w:bookmarkStart w:name="z1107" w:id="864"/>
      <w:r>
        <w:rPr>
          <w:rFonts w:ascii="Times New Roman"/>
          <w:b w:val="false"/>
          <w:i w:val="false"/>
          <w:color w:val="000000"/>
          <w:sz w:val="28"/>
        </w:rPr>
        <w:t>
      2.7. Поклажедатель обязан предоставить Оружие Хранителю в чистом и смазанном</w:t>
      </w:r>
    </w:p>
    <w:bookmarkEnd w:id="864"/>
    <w:p>
      <w:pPr>
        <w:spacing w:after="0"/>
        <w:ind w:left="0"/>
        <w:jc w:val="both"/>
      </w:pPr>
      <w:r>
        <w:rPr>
          <w:rFonts w:ascii="Times New Roman"/>
          <w:b w:val="false"/>
          <w:i w:val="false"/>
          <w:color w:val="000000"/>
          <w:sz w:val="28"/>
        </w:rPr>
        <w:t>состоянии - пригодном для консервации на период хранения Оружия.</w:t>
      </w:r>
    </w:p>
    <w:p>
      <w:pPr>
        <w:spacing w:after="0"/>
        <w:ind w:left="0"/>
        <w:jc w:val="both"/>
      </w:pPr>
      <w:bookmarkStart w:name="z1108" w:id="865"/>
      <w:r>
        <w:rPr>
          <w:rFonts w:ascii="Times New Roman"/>
          <w:b w:val="false"/>
          <w:i w:val="false"/>
          <w:color w:val="000000"/>
          <w:sz w:val="28"/>
        </w:rPr>
        <w:t>
      2.8. При сдаче Поклажедателем на хранение не чищенного и не смазанного Оружия</w:t>
      </w:r>
    </w:p>
    <w:bookmarkEnd w:id="865"/>
    <w:p>
      <w:pPr>
        <w:spacing w:after="0"/>
        <w:ind w:left="0"/>
        <w:jc w:val="both"/>
      </w:pPr>
      <w:r>
        <w:rPr>
          <w:rFonts w:ascii="Times New Roman"/>
          <w:b w:val="false"/>
          <w:i w:val="false"/>
          <w:color w:val="000000"/>
          <w:sz w:val="28"/>
        </w:rPr>
        <w:t>и возникших вследствие этого коррозийных изменений основных и составных деталей</w:t>
      </w:r>
    </w:p>
    <w:p>
      <w:pPr>
        <w:spacing w:after="0"/>
        <w:ind w:left="0"/>
        <w:jc w:val="both"/>
      </w:pPr>
      <w:r>
        <w:rPr>
          <w:rFonts w:ascii="Times New Roman"/>
          <w:b w:val="false"/>
          <w:i w:val="false"/>
          <w:color w:val="000000"/>
          <w:sz w:val="28"/>
        </w:rPr>
        <w:t>Оружия Хранитель ответственности не несет.</w:t>
      </w:r>
    </w:p>
    <w:p>
      <w:pPr>
        <w:spacing w:after="0"/>
        <w:ind w:left="0"/>
        <w:jc w:val="both"/>
      </w:pPr>
      <w:bookmarkStart w:name="z1109" w:id="866"/>
      <w:r>
        <w:rPr>
          <w:rFonts w:ascii="Times New Roman"/>
          <w:b w:val="false"/>
          <w:i w:val="false"/>
          <w:color w:val="000000"/>
          <w:sz w:val="28"/>
        </w:rPr>
        <w:t>
      2.9. По требованию Поклажедателя Хранитель обязан предоставить бесплатно место</w:t>
      </w:r>
    </w:p>
    <w:bookmarkEnd w:id="866"/>
    <w:p>
      <w:pPr>
        <w:spacing w:after="0"/>
        <w:ind w:left="0"/>
        <w:jc w:val="both"/>
      </w:pPr>
      <w:r>
        <w:rPr>
          <w:rFonts w:ascii="Times New Roman"/>
          <w:b w:val="false"/>
          <w:i w:val="false"/>
          <w:color w:val="000000"/>
          <w:sz w:val="28"/>
        </w:rPr>
        <w:t>(верстак) для производства чистки и смазки оружия, за исключением инструментов</w:t>
      </w:r>
    </w:p>
    <w:p>
      <w:pPr>
        <w:spacing w:after="0"/>
        <w:ind w:left="0"/>
        <w:jc w:val="both"/>
      </w:pPr>
      <w:r>
        <w:rPr>
          <w:rFonts w:ascii="Times New Roman"/>
          <w:b w:val="false"/>
          <w:i w:val="false"/>
          <w:color w:val="000000"/>
          <w:sz w:val="28"/>
        </w:rPr>
        <w:t>и расходных материалов: ветошь, нейтральная, универсальная и другие виды смазок,</w:t>
      </w:r>
    </w:p>
    <w:p>
      <w:pPr>
        <w:spacing w:after="0"/>
        <w:ind w:left="0"/>
        <w:jc w:val="both"/>
      </w:pPr>
      <w:r>
        <w:rPr>
          <w:rFonts w:ascii="Times New Roman"/>
          <w:b w:val="false"/>
          <w:i w:val="false"/>
          <w:color w:val="000000"/>
          <w:sz w:val="28"/>
        </w:rPr>
        <w:t>которые предоставляются за плату, согласно утвержденному Хранителем</w:t>
      </w:r>
    </w:p>
    <w:p>
      <w:pPr>
        <w:spacing w:after="0"/>
        <w:ind w:left="0"/>
        <w:jc w:val="both"/>
      </w:pPr>
      <w:r>
        <w:rPr>
          <w:rFonts w:ascii="Times New Roman"/>
          <w:b w:val="false"/>
          <w:i w:val="false"/>
          <w:color w:val="000000"/>
          <w:sz w:val="28"/>
        </w:rPr>
        <w:t>прейскуранту цен, либо произвести чистку и смазку оружия, согласно утвержденному</w:t>
      </w:r>
    </w:p>
    <w:p>
      <w:pPr>
        <w:spacing w:after="0"/>
        <w:ind w:left="0"/>
        <w:jc w:val="both"/>
      </w:pPr>
      <w:r>
        <w:rPr>
          <w:rFonts w:ascii="Times New Roman"/>
          <w:b w:val="false"/>
          <w:i w:val="false"/>
          <w:color w:val="000000"/>
          <w:sz w:val="28"/>
        </w:rPr>
        <w:t>Хранителем прейскуранту цен на  дополнительные услуги.</w:t>
      </w:r>
    </w:p>
    <w:p>
      <w:pPr>
        <w:spacing w:after="0"/>
        <w:ind w:left="0"/>
        <w:jc w:val="both"/>
      </w:pPr>
      <w:bookmarkStart w:name="z1110" w:id="867"/>
      <w:r>
        <w:rPr>
          <w:rFonts w:ascii="Times New Roman"/>
          <w:b w:val="false"/>
          <w:i w:val="false"/>
          <w:color w:val="000000"/>
          <w:sz w:val="28"/>
        </w:rPr>
        <w:t>
      2.10. Поклажедатель обязан предоставить на хранение Патроны в упакованном виде</w:t>
      </w:r>
    </w:p>
    <w:bookmarkEnd w:id="867"/>
    <w:p>
      <w:pPr>
        <w:spacing w:after="0"/>
        <w:ind w:left="0"/>
        <w:jc w:val="both"/>
      </w:pPr>
      <w:r>
        <w:rPr>
          <w:rFonts w:ascii="Times New Roman"/>
          <w:b w:val="false"/>
          <w:i w:val="false"/>
          <w:color w:val="000000"/>
          <w:sz w:val="28"/>
        </w:rPr>
        <w:t>(картонные, пластиковые или металлические коробки) в сухом и чистом виде.</w:t>
      </w:r>
    </w:p>
    <w:p>
      <w:pPr>
        <w:spacing w:after="0"/>
        <w:ind w:left="0"/>
        <w:jc w:val="both"/>
      </w:pPr>
      <w:bookmarkStart w:name="z1111" w:id="868"/>
      <w:r>
        <w:rPr>
          <w:rFonts w:ascii="Times New Roman"/>
          <w:b w:val="false"/>
          <w:i w:val="false"/>
          <w:color w:val="000000"/>
          <w:sz w:val="28"/>
        </w:rPr>
        <w:t>
      2.11. Поклажедатель обязан выплатить Хранителю вознаграждение за хранение</w:t>
      </w:r>
    </w:p>
    <w:bookmarkEnd w:id="868"/>
    <w:p>
      <w:pPr>
        <w:spacing w:after="0"/>
        <w:ind w:left="0"/>
        <w:jc w:val="both"/>
      </w:pPr>
      <w:r>
        <w:rPr>
          <w:rFonts w:ascii="Times New Roman"/>
          <w:b w:val="false"/>
          <w:i w:val="false"/>
          <w:color w:val="000000"/>
          <w:sz w:val="28"/>
        </w:rPr>
        <w:t>в размере и на условиях, предусмотренных настоящим Договором.</w:t>
      </w:r>
    </w:p>
    <w:bookmarkStart w:name="z1112" w:id="869"/>
    <w:p>
      <w:pPr>
        <w:spacing w:after="0"/>
        <w:ind w:left="0"/>
        <w:jc w:val="both"/>
      </w:pPr>
      <w:r>
        <w:rPr>
          <w:rFonts w:ascii="Times New Roman"/>
          <w:b w:val="false"/>
          <w:i w:val="false"/>
          <w:color w:val="000000"/>
          <w:sz w:val="28"/>
        </w:rPr>
        <w:t xml:space="preserve">
                                         </w:t>
      </w:r>
      <w:r>
        <w:rPr>
          <w:rFonts w:ascii="Times New Roman"/>
          <w:b/>
          <w:i w:val="false"/>
          <w:color w:val="000000"/>
          <w:sz w:val="28"/>
        </w:rPr>
        <w:t>3. Сумма Договора и порядок расчҰтов.</w:t>
      </w:r>
    </w:p>
    <w:bookmarkEnd w:id="869"/>
    <w:p>
      <w:pPr>
        <w:spacing w:after="0"/>
        <w:ind w:left="0"/>
        <w:jc w:val="both"/>
      </w:pPr>
      <w:bookmarkStart w:name="z1113" w:id="870"/>
      <w:r>
        <w:rPr>
          <w:rFonts w:ascii="Times New Roman"/>
          <w:b w:val="false"/>
          <w:i w:val="false"/>
          <w:color w:val="000000"/>
          <w:sz w:val="28"/>
        </w:rPr>
        <w:t>
      3.1. Вознаграждение за хранение по настоящему договору определяется на основании</w:t>
      </w:r>
    </w:p>
    <w:bookmarkEnd w:id="870"/>
    <w:p>
      <w:pPr>
        <w:spacing w:after="0"/>
        <w:ind w:left="0"/>
        <w:jc w:val="both"/>
      </w:pPr>
      <w:r>
        <w:rPr>
          <w:rFonts w:ascii="Times New Roman"/>
          <w:b w:val="false"/>
          <w:i w:val="false"/>
          <w:color w:val="000000"/>
          <w:sz w:val="28"/>
        </w:rPr>
        <w:t>Акта приемки к Договору, в котором указывается количество единиц оружия</w:t>
      </w:r>
    </w:p>
    <w:p>
      <w:pPr>
        <w:spacing w:after="0"/>
        <w:ind w:left="0"/>
        <w:jc w:val="both"/>
      </w:pPr>
      <w:r>
        <w:rPr>
          <w:rFonts w:ascii="Times New Roman"/>
          <w:b w:val="false"/>
          <w:i w:val="false"/>
          <w:color w:val="000000"/>
          <w:sz w:val="28"/>
        </w:rPr>
        <w:t>подлежащих хранению и составляет ____________ тенге за одно место хранения</w:t>
      </w:r>
    </w:p>
    <w:p>
      <w:pPr>
        <w:spacing w:after="0"/>
        <w:ind w:left="0"/>
        <w:jc w:val="both"/>
      </w:pPr>
      <w:r>
        <w:rPr>
          <w:rFonts w:ascii="Times New Roman"/>
          <w:b w:val="false"/>
          <w:i w:val="false"/>
          <w:color w:val="000000"/>
          <w:sz w:val="28"/>
        </w:rPr>
        <w:t>в месяц. В случае если срок хранения менее одного месяца плата взимается как</w:t>
      </w:r>
    </w:p>
    <w:p>
      <w:pPr>
        <w:spacing w:after="0"/>
        <w:ind w:left="0"/>
        <w:jc w:val="both"/>
      </w:pPr>
      <w:r>
        <w:rPr>
          <w:rFonts w:ascii="Times New Roman"/>
          <w:b w:val="false"/>
          <w:i w:val="false"/>
          <w:color w:val="000000"/>
          <w:sz w:val="28"/>
        </w:rPr>
        <w:t>за весь месяц. Под местом хранения в целях настоящего Договора понимается</w:t>
      </w:r>
    </w:p>
    <w:p>
      <w:pPr>
        <w:spacing w:after="0"/>
        <w:ind w:left="0"/>
        <w:jc w:val="both"/>
      </w:pPr>
      <w:r>
        <w:rPr>
          <w:rFonts w:ascii="Times New Roman"/>
          <w:b w:val="false"/>
          <w:i w:val="false"/>
          <w:color w:val="000000"/>
          <w:sz w:val="28"/>
        </w:rPr>
        <w:t>1 (одна) единица  оружия или площадь под хранение патронов размерами</w:t>
      </w:r>
    </w:p>
    <w:p>
      <w:pPr>
        <w:spacing w:after="0"/>
        <w:ind w:left="0"/>
        <w:jc w:val="both"/>
      </w:pPr>
      <w:r>
        <w:rPr>
          <w:rFonts w:ascii="Times New Roman"/>
          <w:b w:val="false"/>
          <w:i w:val="false"/>
          <w:color w:val="000000"/>
          <w:sz w:val="28"/>
        </w:rPr>
        <w:t>60 см(длина)х30см(ширина)х50см(высота).</w:t>
      </w:r>
    </w:p>
    <w:p>
      <w:pPr>
        <w:spacing w:after="0"/>
        <w:ind w:left="0"/>
        <w:jc w:val="both"/>
      </w:pPr>
      <w:r>
        <w:rPr>
          <w:rFonts w:ascii="Times New Roman"/>
          <w:b w:val="false"/>
          <w:i w:val="false"/>
          <w:color w:val="000000"/>
          <w:sz w:val="28"/>
        </w:rPr>
        <w:t>3.2. Вознаграждение за хранение выплачивается Хранителю в момент</w:t>
      </w:r>
    </w:p>
    <w:p>
      <w:pPr>
        <w:spacing w:after="0"/>
        <w:ind w:left="0"/>
        <w:jc w:val="both"/>
      </w:pPr>
      <w:r>
        <w:rPr>
          <w:rFonts w:ascii="Times New Roman"/>
          <w:b w:val="false"/>
          <w:i w:val="false"/>
          <w:color w:val="000000"/>
          <w:sz w:val="28"/>
        </w:rPr>
        <w:t>заключения Договора.</w:t>
      </w:r>
    </w:p>
    <w:p>
      <w:pPr>
        <w:spacing w:after="0"/>
        <w:ind w:left="0"/>
        <w:jc w:val="both"/>
      </w:pPr>
      <w:bookmarkStart w:name="z1114" w:id="871"/>
      <w:r>
        <w:rPr>
          <w:rFonts w:ascii="Times New Roman"/>
          <w:b w:val="false"/>
          <w:i w:val="false"/>
          <w:color w:val="000000"/>
          <w:sz w:val="28"/>
        </w:rPr>
        <w:t>
      3.3. В цену не включена стоимость услуги по доставке Оружия Поклажедателя</w:t>
      </w:r>
    </w:p>
    <w:bookmarkEnd w:id="871"/>
    <w:p>
      <w:pPr>
        <w:spacing w:after="0"/>
        <w:ind w:left="0"/>
        <w:jc w:val="both"/>
      </w:pPr>
      <w:r>
        <w:rPr>
          <w:rFonts w:ascii="Times New Roman"/>
          <w:b w:val="false"/>
          <w:i w:val="false"/>
          <w:color w:val="000000"/>
          <w:sz w:val="28"/>
        </w:rPr>
        <w:t>на/из склад (а), которые оплачиваются отдельно согласно утвержденному</w:t>
      </w:r>
    </w:p>
    <w:p>
      <w:pPr>
        <w:spacing w:after="0"/>
        <w:ind w:left="0"/>
        <w:jc w:val="both"/>
      </w:pPr>
      <w:r>
        <w:rPr>
          <w:rFonts w:ascii="Times New Roman"/>
          <w:b w:val="false"/>
          <w:i w:val="false"/>
          <w:color w:val="000000"/>
          <w:sz w:val="28"/>
        </w:rPr>
        <w:t>Хранителем прейскуранту цен на дополнительные услуги.</w:t>
      </w:r>
    </w:p>
    <w:p>
      <w:pPr>
        <w:spacing w:after="0"/>
        <w:ind w:left="0"/>
        <w:jc w:val="both"/>
      </w:pPr>
      <w:bookmarkStart w:name="z1115" w:id="872"/>
      <w:r>
        <w:rPr>
          <w:rFonts w:ascii="Times New Roman"/>
          <w:b w:val="false"/>
          <w:i w:val="false"/>
          <w:color w:val="000000"/>
          <w:sz w:val="28"/>
        </w:rPr>
        <w:t>
      3.4. Итого хранение ____ месяцев, ____ единиц оружия (мест патронов) сумма</w:t>
      </w:r>
    </w:p>
    <w:bookmarkEnd w:id="872"/>
    <w:p>
      <w:pPr>
        <w:spacing w:after="0"/>
        <w:ind w:left="0"/>
        <w:jc w:val="both"/>
      </w:pPr>
      <w:r>
        <w:rPr>
          <w:rFonts w:ascii="Times New Roman"/>
          <w:b w:val="false"/>
          <w:i w:val="false"/>
          <w:color w:val="000000"/>
          <w:sz w:val="28"/>
        </w:rPr>
        <w:t>оплаты _____ (указанные выше цифры подлежат написанию в словесном</w:t>
      </w:r>
    </w:p>
    <w:p>
      <w:pPr>
        <w:spacing w:after="0"/>
        <w:ind w:left="0"/>
        <w:jc w:val="both"/>
      </w:pPr>
      <w:r>
        <w:rPr>
          <w:rFonts w:ascii="Times New Roman"/>
          <w:b w:val="false"/>
          <w:i w:val="false"/>
          <w:color w:val="000000"/>
          <w:sz w:val="28"/>
        </w:rPr>
        <w:t>выражении).</w:t>
      </w:r>
    </w:p>
    <w:bookmarkStart w:name="z1116" w:id="873"/>
    <w:p>
      <w:pPr>
        <w:spacing w:after="0"/>
        <w:ind w:left="0"/>
        <w:jc w:val="both"/>
      </w:pPr>
      <w:r>
        <w:rPr>
          <w:rFonts w:ascii="Times New Roman"/>
          <w:b w:val="false"/>
          <w:i w:val="false"/>
          <w:color w:val="000000"/>
          <w:sz w:val="28"/>
        </w:rPr>
        <w:t xml:space="preserve">
                                    </w:t>
      </w:r>
      <w:r>
        <w:rPr>
          <w:rFonts w:ascii="Times New Roman"/>
          <w:b/>
          <w:i w:val="false"/>
          <w:color w:val="000000"/>
          <w:sz w:val="28"/>
        </w:rPr>
        <w:t>4. Ответственность сторон и форс-мажор.</w:t>
      </w:r>
    </w:p>
    <w:bookmarkEnd w:id="873"/>
    <w:p>
      <w:pPr>
        <w:spacing w:after="0"/>
        <w:ind w:left="0"/>
        <w:jc w:val="both"/>
      </w:pPr>
      <w:bookmarkStart w:name="z1117" w:id="874"/>
      <w:r>
        <w:rPr>
          <w:rFonts w:ascii="Times New Roman"/>
          <w:b w:val="false"/>
          <w:i w:val="false"/>
          <w:color w:val="000000"/>
          <w:sz w:val="28"/>
        </w:rPr>
        <w:t>
      4.1. Хранитель отвечает за утрату, недостачу или повреждение Оружия, если</w:t>
      </w:r>
    </w:p>
    <w:bookmarkEnd w:id="874"/>
    <w:p>
      <w:pPr>
        <w:spacing w:after="0"/>
        <w:ind w:left="0"/>
        <w:jc w:val="both"/>
      </w:pPr>
      <w:r>
        <w:rPr>
          <w:rFonts w:ascii="Times New Roman"/>
          <w:b w:val="false"/>
          <w:i w:val="false"/>
          <w:color w:val="000000"/>
          <w:sz w:val="28"/>
        </w:rPr>
        <w:t>не докажет, что утрата, недостача или повреждение произошли вследствие</w:t>
      </w:r>
    </w:p>
    <w:p>
      <w:pPr>
        <w:spacing w:after="0"/>
        <w:ind w:left="0"/>
        <w:jc w:val="both"/>
      </w:pPr>
      <w:r>
        <w:rPr>
          <w:rFonts w:ascii="Times New Roman"/>
          <w:b w:val="false"/>
          <w:i w:val="false"/>
          <w:color w:val="000000"/>
          <w:sz w:val="28"/>
        </w:rPr>
        <w:t>непреодолимой силы.</w:t>
      </w:r>
    </w:p>
    <w:p>
      <w:pPr>
        <w:spacing w:after="0"/>
        <w:ind w:left="0"/>
        <w:jc w:val="both"/>
      </w:pPr>
      <w:r>
        <w:rPr>
          <w:rFonts w:ascii="Times New Roman"/>
          <w:b w:val="false"/>
          <w:i w:val="false"/>
          <w:color w:val="000000"/>
          <w:sz w:val="28"/>
        </w:rPr>
        <w:t>4.2. Убытки, причиненные Поклажедателю утратой, недостачей или повреждением</w:t>
      </w:r>
    </w:p>
    <w:p>
      <w:pPr>
        <w:spacing w:after="0"/>
        <w:ind w:left="0"/>
        <w:jc w:val="both"/>
      </w:pPr>
      <w:r>
        <w:rPr>
          <w:rFonts w:ascii="Times New Roman"/>
          <w:b w:val="false"/>
          <w:i w:val="false"/>
          <w:color w:val="000000"/>
          <w:sz w:val="28"/>
        </w:rPr>
        <w:t>Оружия, возмещаются Хранителем в размере остаточной  стоимости Оружия</w:t>
      </w:r>
    </w:p>
    <w:p>
      <w:pPr>
        <w:spacing w:after="0"/>
        <w:ind w:left="0"/>
        <w:jc w:val="both"/>
      </w:pPr>
      <w:r>
        <w:rPr>
          <w:rFonts w:ascii="Times New Roman"/>
          <w:b w:val="false"/>
          <w:i w:val="false"/>
          <w:color w:val="000000"/>
          <w:sz w:val="28"/>
        </w:rPr>
        <w:t>с учетом его состояния на момент передачи, определяемой по соглашению сторон.</w:t>
      </w:r>
    </w:p>
    <w:p>
      <w:pPr>
        <w:spacing w:after="0"/>
        <w:ind w:left="0"/>
        <w:jc w:val="both"/>
      </w:pPr>
      <w:bookmarkStart w:name="z1118" w:id="875"/>
      <w:r>
        <w:rPr>
          <w:rFonts w:ascii="Times New Roman"/>
          <w:b w:val="false"/>
          <w:i w:val="false"/>
          <w:color w:val="000000"/>
          <w:sz w:val="28"/>
        </w:rPr>
        <w:t>
      4.3. Если изменение условий хранения необходимо для устранения опасности утраты</w:t>
      </w:r>
    </w:p>
    <w:bookmarkEnd w:id="875"/>
    <w:p>
      <w:pPr>
        <w:spacing w:after="0"/>
        <w:ind w:left="0"/>
        <w:jc w:val="both"/>
      </w:pPr>
      <w:r>
        <w:rPr>
          <w:rFonts w:ascii="Times New Roman"/>
          <w:b w:val="false"/>
          <w:i w:val="false"/>
          <w:color w:val="000000"/>
          <w:sz w:val="28"/>
        </w:rPr>
        <w:t>или повреждения Оружия, Хранитель вправе изменить место хранения,</w:t>
      </w:r>
    </w:p>
    <w:p>
      <w:pPr>
        <w:spacing w:after="0"/>
        <w:ind w:left="0"/>
        <w:jc w:val="both"/>
      </w:pPr>
      <w:r>
        <w:rPr>
          <w:rFonts w:ascii="Times New Roman"/>
          <w:b w:val="false"/>
          <w:i w:val="false"/>
          <w:color w:val="000000"/>
          <w:sz w:val="28"/>
        </w:rPr>
        <w:t>не уведомляя Поклажедателя.</w:t>
      </w:r>
    </w:p>
    <w:p>
      <w:pPr>
        <w:spacing w:after="0"/>
        <w:ind w:left="0"/>
        <w:jc w:val="both"/>
      </w:pPr>
      <w:bookmarkStart w:name="z1119" w:id="876"/>
      <w:r>
        <w:rPr>
          <w:rFonts w:ascii="Times New Roman"/>
          <w:b w:val="false"/>
          <w:i w:val="false"/>
          <w:color w:val="000000"/>
          <w:sz w:val="28"/>
        </w:rPr>
        <w:t>
      4.4. Если хранение прекращается до истечения обусловленного Договором срока</w:t>
      </w:r>
    </w:p>
    <w:bookmarkEnd w:id="876"/>
    <w:p>
      <w:pPr>
        <w:spacing w:after="0"/>
        <w:ind w:left="0"/>
        <w:jc w:val="both"/>
      </w:pPr>
      <w:r>
        <w:rPr>
          <w:rFonts w:ascii="Times New Roman"/>
          <w:b w:val="false"/>
          <w:i w:val="false"/>
          <w:color w:val="000000"/>
          <w:sz w:val="28"/>
        </w:rPr>
        <w:t>по желанию Поклажедателя, Хранитель имеет право оставить вознаграждение</w:t>
      </w:r>
    </w:p>
    <w:p>
      <w:pPr>
        <w:spacing w:after="0"/>
        <w:ind w:left="0"/>
        <w:jc w:val="both"/>
      </w:pPr>
      <w:r>
        <w:rPr>
          <w:rFonts w:ascii="Times New Roman"/>
          <w:b w:val="false"/>
          <w:i w:val="false"/>
          <w:color w:val="000000"/>
          <w:sz w:val="28"/>
        </w:rPr>
        <w:t>в размере полной суммы.</w:t>
      </w:r>
    </w:p>
    <w:p>
      <w:pPr>
        <w:spacing w:after="0"/>
        <w:ind w:left="0"/>
        <w:jc w:val="both"/>
      </w:pPr>
      <w:bookmarkStart w:name="z1120" w:id="877"/>
      <w:r>
        <w:rPr>
          <w:rFonts w:ascii="Times New Roman"/>
          <w:b w:val="false"/>
          <w:i w:val="false"/>
          <w:color w:val="000000"/>
          <w:sz w:val="28"/>
        </w:rPr>
        <w:t>
      4.5. Если хранение прекращается досрочно по обстоятельствам, за которые отвечает</w:t>
      </w:r>
    </w:p>
    <w:bookmarkEnd w:id="877"/>
    <w:p>
      <w:pPr>
        <w:spacing w:after="0"/>
        <w:ind w:left="0"/>
        <w:jc w:val="both"/>
      </w:pPr>
      <w:r>
        <w:rPr>
          <w:rFonts w:ascii="Times New Roman"/>
          <w:b w:val="false"/>
          <w:i w:val="false"/>
          <w:color w:val="000000"/>
          <w:sz w:val="28"/>
        </w:rPr>
        <w:t>Хранитель, он обязан вернуть сумму вознаграждения Поклажедателю.</w:t>
      </w:r>
    </w:p>
    <w:p>
      <w:pPr>
        <w:spacing w:after="0"/>
        <w:ind w:left="0"/>
        <w:jc w:val="both"/>
      </w:pPr>
      <w:bookmarkStart w:name="z1121" w:id="878"/>
      <w:r>
        <w:rPr>
          <w:rFonts w:ascii="Times New Roman"/>
          <w:b w:val="false"/>
          <w:i w:val="false"/>
          <w:color w:val="000000"/>
          <w:sz w:val="28"/>
        </w:rPr>
        <w:t>
      4.6. Сторона, не исполнившая или ненадлежащим образом исполнившая свои</w:t>
      </w:r>
    </w:p>
    <w:bookmarkEnd w:id="878"/>
    <w:p>
      <w:pPr>
        <w:spacing w:after="0"/>
        <w:ind w:left="0"/>
        <w:jc w:val="both"/>
      </w:pPr>
      <w:r>
        <w:rPr>
          <w:rFonts w:ascii="Times New Roman"/>
          <w:b w:val="false"/>
          <w:i w:val="false"/>
          <w:color w:val="000000"/>
          <w:sz w:val="28"/>
        </w:rPr>
        <w:t>обязательства по Договору при выполнении его условий, несҰт ответственность,</w:t>
      </w:r>
    </w:p>
    <w:p>
      <w:pPr>
        <w:spacing w:after="0"/>
        <w:ind w:left="0"/>
        <w:jc w:val="both"/>
      </w:pPr>
      <w:r>
        <w:rPr>
          <w:rFonts w:ascii="Times New Roman"/>
          <w:b w:val="false"/>
          <w:i w:val="false"/>
          <w:color w:val="000000"/>
          <w:sz w:val="28"/>
        </w:rPr>
        <w:t>если не докажет, что ненадлежащее исполнение обязательств оказалось</w:t>
      </w:r>
    </w:p>
    <w:p>
      <w:pPr>
        <w:spacing w:after="0"/>
        <w:ind w:left="0"/>
        <w:jc w:val="both"/>
      </w:pPr>
      <w:r>
        <w:rPr>
          <w:rFonts w:ascii="Times New Roman"/>
          <w:b w:val="false"/>
          <w:i w:val="false"/>
          <w:color w:val="000000"/>
          <w:sz w:val="28"/>
        </w:rPr>
        <w:t>невозможным вследствие непреодолимой силы (форс-мажор).</w:t>
      </w:r>
    </w:p>
    <w:bookmarkStart w:name="z1122" w:id="879"/>
    <w:p>
      <w:pPr>
        <w:spacing w:after="0"/>
        <w:ind w:left="0"/>
        <w:jc w:val="both"/>
      </w:pPr>
      <w:r>
        <w:rPr>
          <w:rFonts w:ascii="Times New Roman"/>
          <w:b w:val="false"/>
          <w:i w:val="false"/>
          <w:color w:val="000000"/>
          <w:sz w:val="28"/>
        </w:rPr>
        <w:t xml:space="preserve">
                                              </w:t>
      </w:r>
      <w:r>
        <w:rPr>
          <w:rFonts w:ascii="Times New Roman"/>
          <w:b/>
          <w:i w:val="false"/>
          <w:color w:val="000000"/>
          <w:sz w:val="28"/>
        </w:rPr>
        <w:t>5. Срок действия Договора.</w:t>
      </w:r>
    </w:p>
    <w:bookmarkEnd w:id="879"/>
    <w:p>
      <w:pPr>
        <w:spacing w:after="0"/>
        <w:ind w:left="0"/>
        <w:jc w:val="both"/>
      </w:pPr>
      <w:bookmarkStart w:name="z1123" w:id="880"/>
      <w:r>
        <w:rPr>
          <w:rFonts w:ascii="Times New Roman"/>
          <w:b w:val="false"/>
          <w:i w:val="false"/>
          <w:color w:val="000000"/>
          <w:sz w:val="28"/>
        </w:rPr>
        <w:t>
      5.1. Настоящий Договор заключен сроком</w:t>
      </w:r>
    </w:p>
    <w:bookmarkEnd w:id="880"/>
    <w:p>
      <w:pPr>
        <w:spacing w:after="0"/>
        <w:ind w:left="0"/>
        <w:jc w:val="both"/>
      </w:pPr>
      <w:r>
        <w:rPr>
          <w:rFonts w:ascii="Times New Roman"/>
          <w:b w:val="false"/>
          <w:i w:val="false"/>
          <w:color w:val="000000"/>
          <w:sz w:val="28"/>
        </w:rPr>
        <w:t>с "___" _____20___г. по "___"  ______20___г. и вступает в силу с момента</w:t>
      </w:r>
    </w:p>
    <w:p>
      <w:pPr>
        <w:spacing w:after="0"/>
        <w:ind w:left="0"/>
        <w:jc w:val="both"/>
      </w:pPr>
      <w:r>
        <w:rPr>
          <w:rFonts w:ascii="Times New Roman"/>
          <w:b w:val="false"/>
          <w:i w:val="false"/>
          <w:color w:val="000000"/>
          <w:sz w:val="28"/>
        </w:rPr>
        <w:t>заключения Договора.</w:t>
      </w:r>
    </w:p>
    <w:p>
      <w:pPr>
        <w:spacing w:after="0"/>
        <w:ind w:left="0"/>
        <w:jc w:val="both"/>
      </w:pPr>
      <w:bookmarkStart w:name="z1124" w:id="881"/>
      <w:r>
        <w:rPr>
          <w:rFonts w:ascii="Times New Roman"/>
          <w:b w:val="false"/>
          <w:i w:val="false"/>
          <w:color w:val="000000"/>
          <w:sz w:val="28"/>
        </w:rPr>
        <w:t>
      5.2. Срок действия Договора не должен превышать срока действия разрешения</w:t>
      </w:r>
    </w:p>
    <w:bookmarkEnd w:id="881"/>
    <w:p>
      <w:pPr>
        <w:spacing w:after="0"/>
        <w:ind w:left="0"/>
        <w:jc w:val="both"/>
      </w:pPr>
      <w:r>
        <w:rPr>
          <w:rFonts w:ascii="Times New Roman"/>
          <w:b w:val="false"/>
          <w:i w:val="false"/>
          <w:color w:val="000000"/>
          <w:sz w:val="28"/>
        </w:rPr>
        <w:t>на хранение, хранение и ношение гражданского и служебного оружия, выданного</w:t>
      </w:r>
    </w:p>
    <w:p>
      <w:pPr>
        <w:spacing w:after="0"/>
        <w:ind w:left="0"/>
        <w:jc w:val="both"/>
      </w:pPr>
      <w:r>
        <w:rPr>
          <w:rFonts w:ascii="Times New Roman"/>
          <w:b w:val="false"/>
          <w:i w:val="false"/>
          <w:color w:val="000000"/>
          <w:sz w:val="28"/>
        </w:rPr>
        <w:t>Поклажедателю органами полиции.</w:t>
      </w:r>
    </w:p>
    <w:bookmarkStart w:name="z1125" w:id="882"/>
    <w:p>
      <w:pPr>
        <w:spacing w:after="0"/>
        <w:ind w:left="0"/>
        <w:jc w:val="both"/>
      </w:pPr>
      <w:r>
        <w:rPr>
          <w:rFonts w:ascii="Times New Roman"/>
          <w:b w:val="false"/>
          <w:i w:val="false"/>
          <w:color w:val="000000"/>
          <w:sz w:val="28"/>
        </w:rPr>
        <w:t xml:space="preserve">
                                                        </w:t>
      </w:r>
      <w:r>
        <w:rPr>
          <w:rFonts w:ascii="Times New Roman"/>
          <w:b/>
          <w:i w:val="false"/>
          <w:color w:val="000000"/>
          <w:sz w:val="28"/>
        </w:rPr>
        <w:t>6. Иные положения.</w:t>
      </w:r>
    </w:p>
    <w:bookmarkEnd w:id="882"/>
    <w:p>
      <w:pPr>
        <w:spacing w:after="0"/>
        <w:ind w:left="0"/>
        <w:jc w:val="both"/>
      </w:pPr>
      <w:bookmarkStart w:name="z1126" w:id="883"/>
      <w:r>
        <w:rPr>
          <w:rFonts w:ascii="Times New Roman"/>
          <w:b w:val="false"/>
          <w:i w:val="false"/>
          <w:color w:val="000000"/>
          <w:sz w:val="28"/>
        </w:rPr>
        <w:t>
      6.1. По всем вопросам, не предусмотренным настоящим Договором, стороны</w:t>
      </w:r>
    </w:p>
    <w:bookmarkEnd w:id="883"/>
    <w:p>
      <w:pPr>
        <w:spacing w:after="0"/>
        <w:ind w:left="0"/>
        <w:jc w:val="both"/>
      </w:pPr>
      <w:r>
        <w:rPr>
          <w:rFonts w:ascii="Times New Roman"/>
          <w:b w:val="false"/>
          <w:i w:val="false"/>
          <w:color w:val="000000"/>
          <w:sz w:val="28"/>
        </w:rPr>
        <w:t>будут руководствоваться действующим законодательством Республики Казахстан.</w:t>
      </w:r>
    </w:p>
    <w:p>
      <w:pPr>
        <w:spacing w:after="0"/>
        <w:ind w:left="0"/>
        <w:jc w:val="both"/>
      </w:pPr>
      <w:bookmarkStart w:name="z1127" w:id="884"/>
      <w:r>
        <w:rPr>
          <w:rFonts w:ascii="Times New Roman"/>
          <w:b w:val="false"/>
          <w:i w:val="false"/>
          <w:color w:val="000000"/>
          <w:sz w:val="28"/>
        </w:rPr>
        <w:t>
      6.2. В случае возникновения споров по настоящему Договору стороны примут</w:t>
      </w:r>
    </w:p>
    <w:bookmarkEnd w:id="884"/>
    <w:p>
      <w:pPr>
        <w:spacing w:after="0"/>
        <w:ind w:left="0"/>
        <w:jc w:val="both"/>
      </w:pPr>
      <w:r>
        <w:rPr>
          <w:rFonts w:ascii="Times New Roman"/>
          <w:b w:val="false"/>
          <w:i w:val="false"/>
          <w:color w:val="000000"/>
          <w:sz w:val="28"/>
        </w:rPr>
        <w:t>все меры к разрешению их путҰм переговоров между собой. Если стороны</w:t>
      </w:r>
    </w:p>
    <w:p>
      <w:pPr>
        <w:spacing w:after="0"/>
        <w:ind w:left="0"/>
        <w:jc w:val="both"/>
      </w:pPr>
      <w:r>
        <w:rPr>
          <w:rFonts w:ascii="Times New Roman"/>
          <w:b w:val="false"/>
          <w:i w:val="false"/>
          <w:color w:val="000000"/>
          <w:sz w:val="28"/>
        </w:rPr>
        <w:t>не смогут прийти к согласию, не решат спор путҰм переговоров, то данный спор</w:t>
      </w:r>
    </w:p>
    <w:p>
      <w:pPr>
        <w:spacing w:after="0"/>
        <w:ind w:left="0"/>
        <w:jc w:val="both"/>
      </w:pPr>
      <w:r>
        <w:rPr>
          <w:rFonts w:ascii="Times New Roman"/>
          <w:b w:val="false"/>
          <w:i w:val="false"/>
          <w:color w:val="000000"/>
          <w:sz w:val="28"/>
        </w:rPr>
        <w:t>подлежат рассмотрению в судебных органах.</w:t>
      </w:r>
    </w:p>
    <w:bookmarkStart w:name="z1128" w:id="885"/>
    <w:p>
      <w:pPr>
        <w:spacing w:after="0"/>
        <w:ind w:left="0"/>
        <w:jc w:val="left"/>
      </w:pPr>
      <w:r>
        <w:rPr>
          <w:rFonts w:ascii="Times New Roman"/>
          <w:b/>
          <w:i w:val="false"/>
          <w:color w:val="000000"/>
        </w:rPr>
        <w:t xml:space="preserve">                                                 АДРЕСА И РЕКВИЗИТЫ СТОРОН:</w:t>
      </w:r>
    </w:p>
    <w:bookmarkEnd w:id="885"/>
    <w:p>
      <w:pPr>
        <w:spacing w:after="0"/>
        <w:ind w:left="0"/>
        <w:jc w:val="both"/>
      </w:pPr>
      <w:bookmarkStart w:name="z1129" w:id="886"/>
      <w:r>
        <w:rPr>
          <w:rFonts w:ascii="Times New Roman"/>
          <w:b w:val="false"/>
          <w:i w:val="false"/>
          <w:color w:val="000000"/>
          <w:sz w:val="28"/>
        </w:rPr>
        <w:t>
      Поклажедатель: _____________________________________________________</w:t>
      </w:r>
    </w:p>
    <w:bookmarkEnd w:id="886"/>
    <w:p>
      <w:pPr>
        <w:spacing w:after="0"/>
        <w:ind w:left="0"/>
        <w:jc w:val="both"/>
      </w:pPr>
      <w:r>
        <w:rPr>
          <w:rFonts w:ascii="Times New Roman"/>
          <w:b w:val="false"/>
          <w:i w:val="false"/>
          <w:color w:val="000000"/>
          <w:sz w:val="28"/>
        </w:rPr>
        <w:t>Хранитель: _________________________________________________________</w:t>
      </w:r>
    </w:p>
    <w:bookmarkStart w:name="z1130" w:id="887"/>
    <w:p>
      <w:pPr>
        <w:spacing w:after="0"/>
        <w:ind w:left="0"/>
        <w:jc w:val="left"/>
      </w:pPr>
      <w:r>
        <w:rPr>
          <w:rFonts w:ascii="Times New Roman"/>
          <w:b/>
          <w:i w:val="false"/>
          <w:color w:val="000000"/>
        </w:rPr>
        <w:t xml:space="preserve">                                                        ПОДПИСИ СТОРОН:</w:t>
      </w:r>
    </w:p>
    <w:bookmarkEnd w:id="887"/>
    <w:bookmarkStart w:name="z1131" w:id="888"/>
    <w:p>
      <w:pPr>
        <w:spacing w:after="0"/>
        <w:ind w:left="0"/>
        <w:jc w:val="both"/>
      </w:pPr>
      <w:r>
        <w:rPr>
          <w:rFonts w:ascii="Times New Roman"/>
          <w:b w:val="false"/>
          <w:i w:val="false"/>
          <w:color w:val="000000"/>
          <w:sz w:val="28"/>
        </w:rPr>
        <w:t>
      Поклажедатель: _______/__________/ Хранитель: ______ /___________/</w:t>
      </w:r>
    </w:p>
    <w:bookmarkEnd w:id="8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 ____</w:t>
            </w:r>
          </w:p>
        </w:tc>
      </w:tr>
    </w:tbl>
    <w:bookmarkStart w:name="z1135" w:id="889"/>
    <w:p>
      <w:pPr>
        <w:spacing w:after="0"/>
        <w:ind w:left="0"/>
        <w:jc w:val="left"/>
      </w:pPr>
      <w:r>
        <w:rPr>
          <w:rFonts w:ascii="Times New Roman"/>
          <w:b/>
          <w:i w:val="false"/>
          <w:color w:val="000000"/>
        </w:rPr>
        <w:t xml:space="preserve">                                                                 Акт приемки оружия № ________</w:t>
      </w:r>
    </w:p>
    <w:bookmarkEnd w:id="889"/>
    <w:p>
      <w:pPr>
        <w:spacing w:after="0"/>
        <w:ind w:left="0"/>
        <w:jc w:val="both"/>
      </w:pPr>
      <w:r>
        <w:rPr>
          <w:rFonts w:ascii="Times New Roman"/>
          <w:b w:val="false"/>
          <w:i w:val="false"/>
          <w:color w:val="ff0000"/>
          <w:sz w:val="28"/>
        </w:rPr>
        <w:t xml:space="preserve">
      Сноска. Правила дополнены приложением 29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bookmarkStart w:name="z1136" w:id="890"/>
      <w:r>
        <w:rPr>
          <w:rFonts w:ascii="Times New Roman"/>
          <w:b w:val="false"/>
          <w:i w:val="false"/>
          <w:color w:val="000000"/>
          <w:sz w:val="28"/>
        </w:rPr>
        <w:t>
      г. ______________ от "___" ___________20___ года</w:t>
      </w:r>
    </w:p>
    <w:bookmarkEnd w:id="890"/>
    <w:p>
      <w:pPr>
        <w:spacing w:after="0"/>
        <w:ind w:left="0"/>
        <w:jc w:val="both"/>
      </w:pPr>
      <w:r>
        <w:rPr>
          <w:rFonts w:ascii="Times New Roman"/>
          <w:b w:val="false"/>
          <w:i w:val="false"/>
          <w:color w:val="000000"/>
          <w:sz w:val="28"/>
        </w:rPr>
        <w:t>Настоящий Акт приемки оружия (патронов) является неотъемлемой частью Договора</w:t>
      </w:r>
    </w:p>
    <w:p>
      <w:pPr>
        <w:spacing w:after="0"/>
        <w:ind w:left="0"/>
        <w:jc w:val="both"/>
      </w:pPr>
      <w:r>
        <w:rPr>
          <w:rFonts w:ascii="Times New Roman"/>
          <w:b w:val="false"/>
          <w:i w:val="false"/>
          <w:color w:val="000000"/>
          <w:sz w:val="28"/>
        </w:rPr>
        <w:t>хранения № __________ от "___" ________ 20___ года и составлен</w:t>
      </w:r>
    </w:p>
    <w:p>
      <w:pPr>
        <w:spacing w:after="0"/>
        <w:ind w:left="0"/>
        <w:jc w:val="both"/>
      </w:pPr>
      <w:r>
        <w:rPr>
          <w:rFonts w:ascii="Times New Roman"/>
          <w:b w:val="false"/>
          <w:i w:val="false"/>
          <w:color w:val="000000"/>
          <w:sz w:val="28"/>
        </w:rPr>
        <w:t>в трех экземплярах*.</w:t>
      </w:r>
    </w:p>
    <w:p>
      <w:pPr>
        <w:spacing w:after="0"/>
        <w:ind w:left="0"/>
        <w:jc w:val="both"/>
      </w:pPr>
      <w:bookmarkStart w:name="z1137" w:id="891"/>
      <w:r>
        <w:rPr>
          <w:rFonts w:ascii="Times New Roman"/>
          <w:b w:val="false"/>
          <w:i w:val="false"/>
          <w:color w:val="000000"/>
          <w:sz w:val="28"/>
        </w:rPr>
        <w:t>
      1. Наименование и адрес склада, принявшего оружие (патроны) на хранение:</w:t>
      </w:r>
    </w:p>
    <w:bookmarkEnd w:id="891"/>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bookmarkStart w:name="z1138" w:id="892"/>
      <w:r>
        <w:rPr>
          <w:rFonts w:ascii="Times New Roman"/>
          <w:b w:val="false"/>
          <w:i w:val="false"/>
          <w:color w:val="000000"/>
          <w:sz w:val="28"/>
        </w:rPr>
        <w:t>
      2. Наименование организации и БИН, ИИН и Ф.И.О. гражданина, от которого</w:t>
      </w:r>
    </w:p>
    <w:bookmarkEnd w:id="892"/>
    <w:p>
      <w:pPr>
        <w:spacing w:after="0"/>
        <w:ind w:left="0"/>
        <w:jc w:val="both"/>
      </w:pPr>
      <w:r>
        <w:rPr>
          <w:rFonts w:ascii="Times New Roman"/>
          <w:b w:val="false"/>
          <w:i w:val="false"/>
          <w:color w:val="000000"/>
          <w:sz w:val="28"/>
        </w:rPr>
        <w:t>принято оружие (патроны) на хранение, а также место нахождения (место жительства)</w:t>
      </w:r>
    </w:p>
    <w:p>
      <w:pPr>
        <w:spacing w:after="0"/>
        <w:ind w:left="0"/>
        <w:jc w:val="both"/>
      </w:pPr>
      <w:r>
        <w:rPr>
          <w:rFonts w:ascii="Times New Roman"/>
          <w:b w:val="false"/>
          <w:i w:val="false"/>
          <w:color w:val="000000"/>
          <w:sz w:val="28"/>
        </w:rPr>
        <w:t>владельца оружия (патронов)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bookmarkStart w:name="z1139" w:id="893"/>
    <w:p>
      <w:pPr>
        <w:spacing w:after="0"/>
        <w:ind w:left="0"/>
        <w:jc w:val="both"/>
      </w:pPr>
      <w:r>
        <w:rPr>
          <w:rFonts w:ascii="Times New Roman"/>
          <w:b w:val="false"/>
          <w:i w:val="false"/>
          <w:color w:val="000000"/>
          <w:sz w:val="28"/>
        </w:rPr>
        <w:t>
      3. Наименование и количество оружия;</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94"/>
          <w:p>
            <w:pPr>
              <w:spacing w:after="20"/>
              <w:ind w:left="20"/>
              <w:jc w:val="both"/>
            </w:pPr>
            <w:r>
              <w:rPr>
                <w:rFonts w:ascii="Times New Roman"/>
                <w:b w:val="false"/>
                <w:i w:val="false"/>
                <w:color w:val="000000"/>
                <w:sz w:val="20"/>
              </w:rPr>
              <w:t>
</w:t>
            </w:r>
            <w:r>
              <w:rPr>
                <w:rFonts w:ascii="Times New Roman"/>
                <w:b w:val="false"/>
                <w:i w:val="false"/>
                <w:color w:val="000000"/>
                <w:sz w:val="20"/>
              </w:rPr>
              <w:t>Модель, марка оружия</w:t>
            </w:r>
          </w:p>
          <w:bookmarkEnd w:id="8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хранения оружия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8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52" w:id="896"/>
    <w:p>
      <w:pPr>
        <w:spacing w:after="0"/>
        <w:ind w:left="0"/>
        <w:jc w:val="both"/>
      </w:pPr>
      <w:r>
        <w:rPr>
          <w:rFonts w:ascii="Times New Roman"/>
          <w:b w:val="false"/>
          <w:i w:val="false"/>
          <w:color w:val="000000"/>
          <w:sz w:val="28"/>
        </w:rPr>
        <w:t>
      Наименование и количество патронов;</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897"/>
          <w:p>
            <w:pPr>
              <w:spacing w:after="20"/>
              <w:ind w:left="20"/>
              <w:jc w:val="both"/>
            </w:pPr>
            <w:r>
              <w:rPr>
                <w:rFonts w:ascii="Times New Roman"/>
                <w:b w:val="false"/>
                <w:i w:val="false"/>
                <w:color w:val="000000"/>
                <w:sz w:val="20"/>
              </w:rPr>
              <w:t>
</w:t>
            </w:r>
            <w:r>
              <w:rPr>
                <w:rFonts w:ascii="Times New Roman"/>
                <w:b w:val="false"/>
                <w:i w:val="false"/>
                <w:color w:val="000000"/>
                <w:sz w:val="20"/>
              </w:rPr>
              <w:t>Модель, марка патронов</w:t>
            </w:r>
          </w:p>
          <w:bookmarkEnd w:id="8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хранения патронов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8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165" w:id="899"/>
      <w:r>
        <w:rPr>
          <w:rFonts w:ascii="Times New Roman"/>
          <w:b w:val="false"/>
          <w:i w:val="false"/>
          <w:color w:val="000000"/>
          <w:sz w:val="28"/>
        </w:rPr>
        <w:t>
      4. Описание технического состояния оружия, патронов: (обязательно указываются</w:t>
      </w:r>
    </w:p>
    <w:bookmarkEnd w:id="899"/>
    <w:p>
      <w:pPr>
        <w:spacing w:after="0"/>
        <w:ind w:left="0"/>
        <w:jc w:val="both"/>
      </w:pPr>
      <w:r>
        <w:rPr>
          <w:rFonts w:ascii="Times New Roman"/>
          <w:b w:val="false"/>
          <w:i w:val="false"/>
          <w:color w:val="000000"/>
          <w:sz w:val="28"/>
        </w:rPr>
        <w:t>видимые дефекты и неисправности, а также описывается состояние патронника, канала</w:t>
      </w:r>
    </w:p>
    <w:p>
      <w:pPr>
        <w:spacing w:after="0"/>
        <w:ind w:left="0"/>
        <w:jc w:val="both"/>
      </w:pPr>
      <w:r>
        <w:rPr>
          <w:rFonts w:ascii="Times New Roman"/>
          <w:b w:val="false"/>
          <w:i w:val="false"/>
          <w:color w:val="000000"/>
          <w:sz w:val="28"/>
        </w:rPr>
        <w:t>ствола оружия, механизмов и частей "Ударно-спускового механизма", следы нагара, пороха,</w:t>
      </w:r>
    </w:p>
    <w:p>
      <w:pPr>
        <w:spacing w:after="0"/>
        <w:ind w:left="0"/>
        <w:jc w:val="both"/>
      </w:pPr>
      <w:r>
        <w:rPr>
          <w:rFonts w:ascii="Times New Roman"/>
          <w:b w:val="false"/>
          <w:i w:val="false"/>
          <w:color w:val="000000"/>
          <w:sz w:val="28"/>
        </w:rPr>
        <w:t>пыли, влаги и др.)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00"/>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w:t>
            </w:r>
          </w:p>
          <w:bookmarkEnd w:id="900"/>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01"/>
          <w:p>
            <w:pPr>
              <w:spacing w:after="20"/>
              <w:ind w:left="20"/>
              <w:jc w:val="both"/>
            </w:pPr>
            <w:r>
              <w:rPr>
                <w:rFonts w:ascii="Times New Roman"/>
                <w:b w:val="false"/>
                <w:i w:val="false"/>
                <w:color w:val="000000"/>
                <w:sz w:val="20"/>
              </w:rPr>
              <w:t>
Владелец оружия:</w:t>
            </w:r>
          </w:p>
          <w:bookmarkEnd w:id="901"/>
          <w:p>
            <w:pPr>
              <w:spacing w:after="20"/>
              <w:ind w:left="20"/>
              <w:jc w:val="both"/>
            </w:pPr>
            <w:r>
              <w:rPr>
                <w:rFonts w:ascii="Times New Roman"/>
                <w:b w:val="false"/>
                <w:i w:val="false"/>
                <w:color w:val="000000"/>
                <w:sz w:val="20"/>
              </w:rPr>
              <w:t>(ТОО, БИН или ИИН и Ф.И.О. гражданина,</w:t>
            </w:r>
          </w:p>
          <w:p>
            <w:pPr>
              <w:spacing w:after="20"/>
              <w:ind w:left="20"/>
              <w:jc w:val="both"/>
            </w:pPr>
            <w:r>
              <w:rPr>
                <w:rFonts w:ascii="Times New Roman"/>
                <w:b w:val="false"/>
                <w:i w:val="false"/>
                <w:color w:val="000000"/>
                <w:sz w:val="20"/>
              </w:rPr>
              <w:t>адрес, телефон)</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3" w:id="902"/>
      <w:r>
        <w:rPr>
          <w:rFonts w:ascii="Times New Roman"/>
          <w:b w:val="false"/>
          <w:i w:val="false"/>
          <w:color w:val="000000"/>
          <w:sz w:val="28"/>
        </w:rPr>
        <w:t xml:space="preserve">
      </w:t>
      </w:r>
      <w:r>
        <w:rPr>
          <w:rFonts w:ascii="Times New Roman"/>
          <w:b w:val="false"/>
          <w:i/>
          <w:color w:val="000000"/>
          <w:sz w:val="28"/>
        </w:rPr>
        <w:t xml:space="preserve">*Примечание: В соответствии с требованиями </w:t>
      </w:r>
      <w:r>
        <w:rPr>
          <w:rFonts w:ascii="Times New Roman"/>
          <w:b w:val="false"/>
          <w:i w:val="false"/>
          <w:color w:val="000000"/>
          <w:sz w:val="28"/>
        </w:rPr>
        <w:t>Приказа</w:t>
      </w:r>
      <w:r>
        <w:rPr>
          <w:rFonts w:ascii="Times New Roman"/>
          <w:b w:val="false"/>
          <w:i/>
          <w:color w:val="000000"/>
          <w:sz w:val="28"/>
        </w:rPr>
        <w:t xml:space="preserve"> МВД РК от 1 июля 2019 года</w:t>
      </w:r>
    </w:p>
    <w:bookmarkEnd w:id="902"/>
    <w:p>
      <w:pPr>
        <w:spacing w:after="0"/>
        <w:ind w:left="0"/>
        <w:jc w:val="both"/>
      </w:pPr>
      <w:r>
        <w:rPr>
          <w:rFonts w:ascii="Times New Roman"/>
          <w:b w:val="false"/>
          <w:i/>
          <w:color w:val="000000"/>
          <w:sz w:val="28"/>
        </w:rPr>
        <w:t>№ 602, первый экземпляр Акта передается владельцу оружия, второй экземпляр Акта</w:t>
      </w:r>
    </w:p>
    <w:p>
      <w:pPr>
        <w:spacing w:after="0"/>
        <w:ind w:left="0"/>
        <w:jc w:val="both"/>
      </w:pPr>
      <w:r>
        <w:rPr>
          <w:rFonts w:ascii="Times New Roman"/>
          <w:b w:val="false"/>
          <w:i/>
          <w:color w:val="000000"/>
          <w:sz w:val="28"/>
        </w:rPr>
        <w:t>передается владельцем оружия (патронов) в территориальный орган внутренних дел</w:t>
      </w:r>
    </w:p>
    <w:p>
      <w:pPr>
        <w:spacing w:after="0"/>
        <w:ind w:left="0"/>
        <w:jc w:val="both"/>
      </w:pPr>
      <w:r>
        <w:rPr>
          <w:rFonts w:ascii="Times New Roman"/>
          <w:b w:val="false"/>
          <w:i/>
          <w:color w:val="000000"/>
          <w:sz w:val="28"/>
        </w:rPr>
        <w:t>по месту регистрации оружия при письменном уведомлении, третий экземпляр Акта</w:t>
      </w:r>
    </w:p>
    <w:p>
      <w:pPr>
        <w:spacing w:after="0"/>
        <w:ind w:left="0"/>
        <w:jc w:val="both"/>
      </w:pPr>
      <w:r>
        <w:rPr>
          <w:rFonts w:ascii="Times New Roman"/>
          <w:b w:val="false"/>
          <w:i/>
          <w:color w:val="000000"/>
          <w:sz w:val="28"/>
        </w:rPr>
        <w:t>хранится у юридического лица, осуществляющего централизованное хранение оружия</w:t>
      </w:r>
    </w:p>
    <w:p>
      <w:pPr>
        <w:spacing w:after="0"/>
        <w:ind w:left="0"/>
        <w:jc w:val="both"/>
      </w:pPr>
      <w:r>
        <w:rPr>
          <w:rFonts w:ascii="Times New Roman"/>
          <w:b w:val="false"/>
          <w:i/>
          <w:color w:val="000000"/>
          <w:sz w:val="28"/>
        </w:rPr>
        <w:t>и патронов.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176" w:id="903"/>
    <w:p>
      <w:pPr>
        <w:spacing w:after="0"/>
        <w:ind w:left="0"/>
        <w:jc w:val="left"/>
      </w:pPr>
      <w:r>
        <w:rPr>
          <w:rFonts w:ascii="Times New Roman"/>
          <w:b/>
          <w:i w:val="false"/>
          <w:color w:val="000000"/>
        </w:rPr>
        <w:t xml:space="preserve"> Акт передачи (приемки) оружия (патронов) № ________ </w:t>
      </w:r>
    </w:p>
    <w:bookmarkEnd w:id="903"/>
    <w:p>
      <w:pPr>
        <w:spacing w:after="0"/>
        <w:ind w:left="0"/>
        <w:jc w:val="both"/>
      </w:pPr>
      <w:r>
        <w:rPr>
          <w:rFonts w:ascii="Times New Roman"/>
          <w:b w:val="false"/>
          <w:i w:val="false"/>
          <w:color w:val="ff0000"/>
          <w:sz w:val="28"/>
        </w:rPr>
        <w:t xml:space="preserve">
      Сноска. Правила дополнены приложением 30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bookmarkStart w:name="z1177" w:id="904"/>
      <w:r>
        <w:rPr>
          <w:rFonts w:ascii="Times New Roman"/>
          <w:b w:val="false"/>
          <w:i w:val="false"/>
          <w:color w:val="000000"/>
          <w:sz w:val="28"/>
        </w:rPr>
        <w:t>
      г. ________________ от "___" ___________20___ года</w:t>
      </w:r>
    </w:p>
    <w:bookmarkEnd w:id="904"/>
    <w:p>
      <w:pPr>
        <w:spacing w:after="0"/>
        <w:ind w:left="0"/>
        <w:jc w:val="both"/>
      </w:pPr>
      <w:r>
        <w:rPr>
          <w:rFonts w:ascii="Times New Roman"/>
          <w:b w:val="false"/>
          <w:i w:val="false"/>
          <w:color w:val="000000"/>
          <w:sz w:val="28"/>
        </w:rPr>
        <w:t>Настоящий Акт передачи (приемки) оружия (патронов) составлен на основании</w:t>
      </w:r>
    </w:p>
    <w:p>
      <w:pPr>
        <w:spacing w:after="0"/>
        <w:ind w:left="0"/>
        <w:jc w:val="both"/>
      </w:pPr>
      <w:r>
        <w:rPr>
          <w:rFonts w:ascii="Times New Roman"/>
          <w:b w:val="false"/>
          <w:i w:val="false"/>
          <w:color w:val="000000"/>
          <w:sz w:val="28"/>
        </w:rPr>
        <w:t>Договора хранения № __________ от "___" ________ 20___ года.</w:t>
      </w:r>
    </w:p>
    <w:p>
      <w:pPr>
        <w:spacing w:after="0"/>
        <w:ind w:left="0"/>
        <w:jc w:val="both"/>
      </w:pPr>
      <w:bookmarkStart w:name="z1178" w:id="905"/>
      <w:r>
        <w:rPr>
          <w:rFonts w:ascii="Times New Roman"/>
          <w:b w:val="false"/>
          <w:i w:val="false"/>
          <w:color w:val="000000"/>
          <w:sz w:val="28"/>
        </w:rPr>
        <w:t>
      1. Наименование и адрес склада, передающего (принимающего) оружие (патроны):</w:t>
      </w:r>
    </w:p>
    <w:bookmarkEnd w:id="905"/>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1179" w:id="906"/>
      <w:r>
        <w:rPr>
          <w:rFonts w:ascii="Times New Roman"/>
          <w:b w:val="false"/>
          <w:i w:val="false"/>
          <w:color w:val="000000"/>
          <w:sz w:val="28"/>
        </w:rPr>
        <w:t>
      2. Наименование организации и БИН, либо ИИН, Ф.И.О. гражданина, которому</w:t>
      </w:r>
    </w:p>
    <w:bookmarkEnd w:id="906"/>
    <w:p>
      <w:pPr>
        <w:spacing w:after="0"/>
        <w:ind w:left="0"/>
        <w:jc w:val="both"/>
      </w:pPr>
      <w:r>
        <w:rPr>
          <w:rFonts w:ascii="Times New Roman"/>
          <w:b w:val="false"/>
          <w:i w:val="false"/>
          <w:color w:val="000000"/>
          <w:sz w:val="28"/>
        </w:rPr>
        <w:t>передается (принимается) оружие (патроны), а также место нахождения (место</w:t>
      </w:r>
    </w:p>
    <w:p>
      <w:pPr>
        <w:spacing w:after="0"/>
        <w:ind w:left="0"/>
        <w:jc w:val="both"/>
      </w:pPr>
      <w:r>
        <w:rPr>
          <w:rFonts w:ascii="Times New Roman"/>
          <w:b w:val="false"/>
          <w:i w:val="false"/>
          <w:color w:val="000000"/>
          <w:sz w:val="28"/>
        </w:rPr>
        <w:t>жительства) владельца оружия (патронов) 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bookmarkStart w:name="z1180" w:id="907"/>
    <w:p>
      <w:pPr>
        <w:spacing w:after="0"/>
        <w:ind w:left="0"/>
        <w:jc w:val="both"/>
      </w:pPr>
      <w:r>
        <w:rPr>
          <w:rFonts w:ascii="Times New Roman"/>
          <w:b w:val="false"/>
          <w:i w:val="false"/>
          <w:color w:val="000000"/>
          <w:sz w:val="28"/>
        </w:rPr>
        <w:t>
      3. Наименование и количество передаваемого оружия;</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08"/>
          <w:p>
            <w:pPr>
              <w:spacing w:after="20"/>
              <w:ind w:left="20"/>
              <w:jc w:val="both"/>
            </w:pPr>
            <w:r>
              <w:rPr>
                <w:rFonts w:ascii="Times New Roman"/>
                <w:b w:val="false"/>
                <w:i w:val="false"/>
                <w:color w:val="000000"/>
                <w:sz w:val="20"/>
              </w:rPr>
              <w:t>
</w:t>
            </w:r>
            <w:r>
              <w:rPr>
                <w:rFonts w:ascii="Times New Roman"/>
                <w:b w:val="false"/>
                <w:i w:val="false"/>
                <w:color w:val="000000"/>
                <w:sz w:val="20"/>
              </w:rPr>
              <w:t>Модель, марка оружия</w:t>
            </w:r>
          </w:p>
          <w:bookmarkEnd w:id="9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09"/>
          <w:p>
            <w:pPr>
              <w:spacing w:after="20"/>
              <w:ind w:left="20"/>
              <w:jc w:val="both"/>
            </w:pPr>
            <w:r>
              <w:rPr>
                <w:rFonts w:ascii="Times New Roman"/>
                <w:b w:val="false"/>
                <w:i w:val="false"/>
                <w:color w:val="000000"/>
                <w:sz w:val="20"/>
              </w:rPr>
              <w:t>
Время и Дата передачи оружия</w:t>
            </w:r>
          </w:p>
          <w:bookmarkEnd w:id="909"/>
          <w:p>
            <w:pPr>
              <w:spacing w:after="20"/>
              <w:ind w:left="20"/>
              <w:jc w:val="both"/>
            </w:pPr>
            <w:r>
              <w:rPr>
                <w:rFonts w:ascii="Times New Roman"/>
                <w:b w:val="false"/>
                <w:i w:val="false"/>
                <w:color w:val="000000"/>
                <w:sz w:val="20"/>
              </w:rPr>
              <w:t>
(чч.мм., дд.мм.гг.)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9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94" w:id="911"/>
    <w:p>
      <w:pPr>
        <w:spacing w:after="0"/>
        <w:ind w:left="0"/>
        <w:jc w:val="both"/>
      </w:pPr>
      <w:r>
        <w:rPr>
          <w:rFonts w:ascii="Times New Roman"/>
          <w:b w:val="false"/>
          <w:i w:val="false"/>
          <w:color w:val="000000"/>
          <w:sz w:val="28"/>
        </w:rPr>
        <w:t>
      Наименование и количество передаваемых патронов;</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912"/>
          <w:p>
            <w:pPr>
              <w:spacing w:after="20"/>
              <w:ind w:left="20"/>
              <w:jc w:val="both"/>
            </w:pPr>
            <w:r>
              <w:rPr>
                <w:rFonts w:ascii="Times New Roman"/>
                <w:b w:val="false"/>
                <w:i w:val="false"/>
                <w:color w:val="000000"/>
                <w:sz w:val="20"/>
              </w:rPr>
              <w:t>
</w:t>
            </w:r>
            <w:r>
              <w:rPr>
                <w:rFonts w:ascii="Times New Roman"/>
                <w:b w:val="false"/>
                <w:i w:val="false"/>
                <w:color w:val="000000"/>
                <w:sz w:val="20"/>
              </w:rPr>
              <w:t>Модель, марка патронов</w:t>
            </w:r>
          </w:p>
          <w:bookmarkEnd w:id="9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13"/>
          <w:p>
            <w:pPr>
              <w:spacing w:after="20"/>
              <w:ind w:left="20"/>
              <w:jc w:val="both"/>
            </w:pPr>
            <w:r>
              <w:rPr>
                <w:rFonts w:ascii="Times New Roman"/>
                <w:b w:val="false"/>
                <w:i w:val="false"/>
                <w:color w:val="000000"/>
                <w:sz w:val="20"/>
              </w:rPr>
              <w:t>
Время и Дата передачи патронов</w:t>
            </w:r>
          </w:p>
          <w:bookmarkEnd w:id="913"/>
          <w:p>
            <w:pPr>
              <w:spacing w:after="20"/>
              <w:ind w:left="20"/>
              <w:jc w:val="both"/>
            </w:pPr>
            <w:r>
              <w:rPr>
                <w:rFonts w:ascii="Times New Roman"/>
                <w:b w:val="false"/>
                <w:i w:val="false"/>
                <w:color w:val="000000"/>
                <w:sz w:val="20"/>
              </w:rPr>
              <w:t>
(чч.мм., дд.мм.гг.)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208" w:id="915"/>
      <w:r>
        <w:rPr>
          <w:rFonts w:ascii="Times New Roman"/>
          <w:b w:val="false"/>
          <w:i w:val="false"/>
          <w:color w:val="000000"/>
          <w:sz w:val="28"/>
        </w:rPr>
        <w:t>
      4. Описание технического состояния оружия, патронов: (обязательно указываются</w:t>
      </w:r>
    </w:p>
    <w:bookmarkEnd w:id="915"/>
    <w:p>
      <w:pPr>
        <w:spacing w:after="0"/>
        <w:ind w:left="0"/>
        <w:jc w:val="both"/>
      </w:pPr>
      <w:r>
        <w:rPr>
          <w:rFonts w:ascii="Times New Roman"/>
          <w:b w:val="false"/>
          <w:i w:val="false"/>
          <w:color w:val="000000"/>
          <w:sz w:val="28"/>
        </w:rPr>
        <w:t>видимые дефекты и неисправности, а также описывается состояние патронника, канала</w:t>
      </w:r>
    </w:p>
    <w:p>
      <w:pPr>
        <w:spacing w:after="0"/>
        <w:ind w:left="0"/>
        <w:jc w:val="both"/>
      </w:pPr>
      <w:r>
        <w:rPr>
          <w:rFonts w:ascii="Times New Roman"/>
          <w:b w:val="false"/>
          <w:i w:val="false"/>
          <w:color w:val="000000"/>
          <w:sz w:val="28"/>
        </w:rPr>
        <w:t>ствола оружия, механизмов и частей "Ударно-спускового  механизма", следы нагара,</w:t>
      </w:r>
    </w:p>
    <w:p>
      <w:pPr>
        <w:spacing w:after="0"/>
        <w:ind w:left="0"/>
        <w:jc w:val="both"/>
      </w:pPr>
      <w:r>
        <w:rPr>
          <w:rFonts w:ascii="Times New Roman"/>
          <w:b w:val="false"/>
          <w:i w:val="false"/>
          <w:color w:val="000000"/>
          <w:sz w:val="28"/>
        </w:rPr>
        <w:t>пороха, пыли, влаги и др.)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bookmarkStart w:name="z1209" w:id="916"/>
      <w:r>
        <w:rPr>
          <w:rFonts w:ascii="Times New Roman"/>
          <w:b w:val="false"/>
          <w:i w:val="false"/>
          <w:color w:val="000000"/>
          <w:sz w:val="28"/>
        </w:rPr>
        <w:t>
      5. Настоящим Актом подтверждается, что находящиеся на хранении оружие</w:t>
      </w:r>
    </w:p>
    <w:bookmarkEnd w:id="916"/>
    <w:p>
      <w:pPr>
        <w:spacing w:after="0"/>
        <w:ind w:left="0"/>
        <w:jc w:val="both"/>
      </w:pPr>
      <w:r>
        <w:rPr>
          <w:rFonts w:ascii="Times New Roman"/>
          <w:b w:val="false"/>
          <w:i w:val="false"/>
          <w:color w:val="000000"/>
          <w:sz w:val="28"/>
        </w:rPr>
        <w:t>и патроны переданы владельцу, в указанные в пункте 3 Акта время и дату.</w:t>
      </w:r>
    </w:p>
    <w:p>
      <w:pPr>
        <w:spacing w:after="0"/>
        <w:ind w:left="0"/>
        <w:jc w:val="both"/>
      </w:pPr>
      <w:r>
        <w:rPr>
          <w:rFonts w:ascii="Times New Roman"/>
          <w:b w:val="false"/>
          <w:i w:val="false"/>
          <w:color w:val="000000"/>
          <w:sz w:val="28"/>
        </w:rPr>
        <w:t>Ответственность за перевозку, хранение и использование оружия и патронов несет владелец</w:t>
      </w:r>
    </w:p>
    <w:p>
      <w:pPr>
        <w:spacing w:after="0"/>
        <w:ind w:left="0"/>
        <w:jc w:val="both"/>
      </w:pPr>
      <w:r>
        <w:rPr>
          <w:rFonts w:ascii="Times New Roman"/>
          <w:b w:val="false"/>
          <w:i w:val="false"/>
          <w:color w:val="000000"/>
          <w:sz w:val="28"/>
        </w:rPr>
        <w:t>оружия в соответствии с законодательством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917"/>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w:t>
            </w:r>
          </w:p>
          <w:bookmarkEnd w:id="917"/>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оружия:</w:t>
            </w:r>
          </w:p>
          <w:p>
            <w:pPr>
              <w:spacing w:after="20"/>
              <w:ind w:left="20"/>
              <w:jc w:val="both"/>
            </w:pPr>
            <w:r>
              <w:rPr>
                <w:rFonts w:ascii="Times New Roman"/>
                <w:b w:val="false"/>
                <w:i w:val="false"/>
                <w:color w:val="000000"/>
                <w:sz w:val="20"/>
              </w:rPr>
              <w:t>(ТОО, БИН или ИИН и Ф.И.О. гражданина,</w:t>
            </w:r>
          </w:p>
          <w:p>
            <w:pPr>
              <w:spacing w:after="20"/>
              <w:ind w:left="20"/>
              <w:jc w:val="both"/>
            </w:pPr>
            <w:r>
              <w:rPr>
                <w:rFonts w:ascii="Times New Roman"/>
                <w:b w:val="false"/>
                <w:i w:val="false"/>
                <w:color w:val="000000"/>
                <w:sz w:val="20"/>
              </w:rPr>
              <w:t>адрес, телефон)________________________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6" w:id="918"/>
    <w:p>
      <w:pPr>
        <w:spacing w:after="0"/>
        <w:ind w:left="0"/>
        <w:jc w:val="both"/>
      </w:pPr>
      <w:r>
        <w:rPr>
          <w:rFonts w:ascii="Times New Roman"/>
          <w:b w:val="false"/>
          <w:i w:val="false"/>
          <w:color w:val="000000"/>
          <w:sz w:val="28"/>
        </w:rPr>
        <w:t>
      Оборотная сторона Акта № ______ от "___" ________ 20___г.</w:t>
      </w:r>
    </w:p>
    <w:bookmarkEnd w:id="918"/>
    <w:bookmarkStart w:name="z1217" w:id="919"/>
    <w:p>
      <w:pPr>
        <w:spacing w:after="0"/>
        <w:ind w:left="0"/>
        <w:jc w:val="both"/>
      </w:pPr>
      <w:r>
        <w:rPr>
          <w:rFonts w:ascii="Times New Roman"/>
          <w:b w:val="false"/>
          <w:i w:val="false"/>
          <w:color w:val="000000"/>
          <w:sz w:val="28"/>
        </w:rPr>
        <w:t>
      6. Наименование и количество принимаемого оружия;</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20"/>
          <w:p>
            <w:pPr>
              <w:spacing w:after="20"/>
              <w:ind w:left="20"/>
              <w:jc w:val="both"/>
            </w:pPr>
            <w:r>
              <w:rPr>
                <w:rFonts w:ascii="Times New Roman"/>
                <w:b w:val="false"/>
                <w:i w:val="false"/>
                <w:color w:val="000000"/>
                <w:sz w:val="20"/>
              </w:rPr>
              <w:t>
</w:t>
            </w:r>
            <w:r>
              <w:rPr>
                <w:rFonts w:ascii="Times New Roman"/>
                <w:b w:val="false"/>
                <w:i w:val="false"/>
                <w:color w:val="000000"/>
                <w:sz w:val="20"/>
              </w:rPr>
              <w:t>Модель, марка оружия</w:t>
            </w:r>
          </w:p>
          <w:bookmarkEnd w:id="9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21"/>
          <w:p>
            <w:pPr>
              <w:spacing w:after="20"/>
              <w:ind w:left="20"/>
              <w:jc w:val="both"/>
            </w:pPr>
            <w:r>
              <w:rPr>
                <w:rFonts w:ascii="Times New Roman"/>
                <w:b w:val="false"/>
                <w:i w:val="false"/>
                <w:color w:val="000000"/>
                <w:sz w:val="20"/>
              </w:rPr>
              <w:t>
Время и Дата передачи оружия</w:t>
            </w:r>
          </w:p>
          <w:bookmarkEnd w:id="921"/>
          <w:p>
            <w:pPr>
              <w:spacing w:after="20"/>
              <w:ind w:left="20"/>
              <w:jc w:val="both"/>
            </w:pPr>
            <w:r>
              <w:rPr>
                <w:rFonts w:ascii="Times New Roman"/>
                <w:b w:val="false"/>
                <w:i w:val="false"/>
                <w:color w:val="000000"/>
                <w:sz w:val="20"/>
              </w:rPr>
              <w:t>
(чч.мм., дд.мм.гг.)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9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31" w:id="923"/>
    <w:p>
      <w:pPr>
        <w:spacing w:after="0"/>
        <w:ind w:left="0"/>
        <w:jc w:val="both"/>
      </w:pPr>
      <w:r>
        <w:rPr>
          <w:rFonts w:ascii="Times New Roman"/>
          <w:b w:val="false"/>
          <w:i w:val="false"/>
          <w:color w:val="000000"/>
          <w:sz w:val="28"/>
        </w:rPr>
        <w:t>
      Наименование и количество принимаемых патронов;</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924"/>
          <w:p>
            <w:pPr>
              <w:spacing w:after="20"/>
              <w:ind w:left="20"/>
              <w:jc w:val="both"/>
            </w:pPr>
            <w:r>
              <w:rPr>
                <w:rFonts w:ascii="Times New Roman"/>
                <w:b w:val="false"/>
                <w:i w:val="false"/>
                <w:color w:val="000000"/>
                <w:sz w:val="20"/>
              </w:rPr>
              <w:t>
</w:t>
            </w:r>
            <w:r>
              <w:rPr>
                <w:rFonts w:ascii="Times New Roman"/>
                <w:b w:val="false"/>
                <w:i w:val="false"/>
                <w:color w:val="000000"/>
                <w:sz w:val="20"/>
              </w:rPr>
              <w:t>Модель, марка патронов</w:t>
            </w:r>
          </w:p>
          <w:bookmarkEnd w:id="9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25"/>
          <w:p>
            <w:pPr>
              <w:spacing w:after="20"/>
              <w:ind w:left="20"/>
              <w:jc w:val="both"/>
            </w:pPr>
            <w:r>
              <w:rPr>
                <w:rFonts w:ascii="Times New Roman"/>
                <w:b w:val="false"/>
                <w:i w:val="false"/>
                <w:color w:val="000000"/>
                <w:sz w:val="20"/>
              </w:rPr>
              <w:t>
Время и Дата передачи патронов</w:t>
            </w:r>
          </w:p>
          <w:bookmarkEnd w:id="925"/>
          <w:p>
            <w:pPr>
              <w:spacing w:after="20"/>
              <w:ind w:left="20"/>
              <w:jc w:val="both"/>
            </w:pPr>
            <w:r>
              <w:rPr>
                <w:rFonts w:ascii="Times New Roman"/>
                <w:b w:val="false"/>
                <w:i w:val="false"/>
                <w:color w:val="000000"/>
                <w:sz w:val="20"/>
              </w:rPr>
              <w:t>
(чч.мм., дд.мм.гг.)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9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245" w:id="927"/>
      <w:r>
        <w:rPr>
          <w:rFonts w:ascii="Times New Roman"/>
          <w:b w:val="false"/>
          <w:i w:val="false"/>
          <w:color w:val="000000"/>
          <w:sz w:val="28"/>
        </w:rPr>
        <w:t>
      7. Описание технического состояния оружия, патронов: (обязательно указываются</w:t>
      </w:r>
    </w:p>
    <w:bookmarkEnd w:id="927"/>
    <w:p>
      <w:pPr>
        <w:spacing w:after="0"/>
        <w:ind w:left="0"/>
        <w:jc w:val="both"/>
      </w:pPr>
      <w:r>
        <w:rPr>
          <w:rFonts w:ascii="Times New Roman"/>
          <w:b w:val="false"/>
          <w:i w:val="false"/>
          <w:color w:val="000000"/>
          <w:sz w:val="28"/>
        </w:rPr>
        <w:t>видимые дефекты и неисправности, а также описывается состояние патронника, канала</w:t>
      </w:r>
    </w:p>
    <w:p>
      <w:pPr>
        <w:spacing w:after="0"/>
        <w:ind w:left="0"/>
        <w:jc w:val="both"/>
      </w:pPr>
      <w:r>
        <w:rPr>
          <w:rFonts w:ascii="Times New Roman"/>
          <w:b w:val="false"/>
          <w:i w:val="false"/>
          <w:color w:val="000000"/>
          <w:sz w:val="28"/>
        </w:rPr>
        <w:t>ствола оружия, механизмов и частей "Ударно-спускогового механизма", следы нагара,</w:t>
      </w:r>
    </w:p>
    <w:p>
      <w:pPr>
        <w:spacing w:after="0"/>
        <w:ind w:left="0"/>
        <w:jc w:val="both"/>
      </w:pPr>
      <w:r>
        <w:rPr>
          <w:rFonts w:ascii="Times New Roman"/>
          <w:b w:val="false"/>
          <w:i w:val="false"/>
          <w:color w:val="000000"/>
          <w:sz w:val="28"/>
        </w:rPr>
        <w:t>пороха, пыли, влаги и др.)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bookmarkStart w:name="z1246" w:id="928"/>
      <w:r>
        <w:rPr>
          <w:rFonts w:ascii="Times New Roman"/>
          <w:b w:val="false"/>
          <w:i w:val="false"/>
          <w:color w:val="000000"/>
          <w:sz w:val="28"/>
        </w:rPr>
        <w:t>
      8. Настоящим Актом подтверждается, что оружие и патроны переданы владельцем</w:t>
      </w:r>
    </w:p>
    <w:bookmarkEnd w:id="928"/>
    <w:p>
      <w:pPr>
        <w:spacing w:after="0"/>
        <w:ind w:left="0"/>
        <w:jc w:val="both"/>
      </w:pPr>
      <w:r>
        <w:rPr>
          <w:rFonts w:ascii="Times New Roman"/>
          <w:b w:val="false"/>
          <w:i w:val="false"/>
          <w:color w:val="000000"/>
          <w:sz w:val="28"/>
        </w:rPr>
        <w:t>на хранение в Пункт централизованного хранения оружия и патронов, в указанные</w:t>
      </w:r>
    </w:p>
    <w:p>
      <w:pPr>
        <w:spacing w:after="0"/>
        <w:ind w:left="0"/>
        <w:jc w:val="both"/>
      </w:pPr>
      <w:r>
        <w:rPr>
          <w:rFonts w:ascii="Times New Roman"/>
          <w:b w:val="false"/>
          <w:i w:val="false"/>
          <w:color w:val="000000"/>
          <w:sz w:val="28"/>
        </w:rPr>
        <w:t>в пункте 6 Акта время и дату.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Владелец оружия:</w:t>
            </w:r>
            <w:r>
              <w:br/>
            </w:r>
            <w:r>
              <w:rPr>
                <w:rFonts w:ascii="Times New Roman"/>
                <w:b w:val="false"/>
                <w:i w:val="false"/>
                <w:color w:val="000000"/>
                <w:sz w:val="20"/>
              </w:rPr>
              <w:t>(ТОО, БИН или ИИН и Ф.И.О.</w:t>
            </w:r>
            <w:r>
              <w:br/>
            </w:r>
            <w:r>
              <w:rPr>
                <w:rFonts w:ascii="Times New Roman"/>
                <w:b w:val="false"/>
                <w:i w:val="false"/>
                <w:color w:val="000000"/>
                <w:sz w:val="20"/>
              </w:rPr>
              <w:t>гражданина. адрес, телефон)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250" w:id="929"/>
    <w:p>
      <w:pPr>
        <w:spacing w:after="0"/>
        <w:ind w:left="0"/>
        <w:jc w:val="left"/>
      </w:pPr>
      <w:r>
        <w:rPr>
          <w:rFonts w:ascii="Times New Roman"/>
          <w:b/>
          <w:i w:val="false"/>
          <w:color w:val="000000"/>
        </w:rPr>
        <w:t xml:space="preserve"> Журнал учета, поступившего на хранение в ПЦХ гражданского и служебного оружия</w:t>
      </w:r>
    </w:p>
    <w:bookmarkEnd w:id="929"/>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9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Марка/модель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номер, дата выдачи. Кем выдано (ДП, РУ(О)ВД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9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269" w:id="932"/>
    <w:p>
      <w:pPr>
        <w:spacing w:after="0"/>
        <w:ind w:left="0"/>
        <w:jc w:val="both"/>
      </w:pPr>
      <w:r>
        <w:rPr>
          <w:rFonts w:ascii="Times New Roman"/>
          <w:b w:val="false"/>
          <w:i w:val="false"/>
          <w:color w:val="000000"/>
          <w:sz w:val="28"/>
        </w:rPr>
        <w:t>
      Продолжение таблицы</w:t>
      </w:r>
    </w:p>
    <w:bookmarkEnd w:id="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933"/>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разрешения</w:t>
            </w:r>
          </w:p>
          <w:bookmarkEnd w:id="9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жительства владельца оружия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жительства владельца оружия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Сотовый телефон владельца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(приема)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хранения оружия (по договору)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ряд, ячейка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93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290" w:id="935"/>
    <w:p>
      <w:pPr>
        <w:spacing w:after="0"/>
        <w:ind w:left="0"/>
        <w:jc w:val="left"/>
      </w:pPr>
      <w:r>
        <w:rPr>
          <w:rFonts w:ascii="Times New Roman"/>
          <w:b/>
          <w:i w:val="false"/>
          <w:color w:val="000000"/>
        </w:rPr>
        <w:t xml:space="preserve"> Журнал учета, выдачи/получения гражданского и служебного оружия из ПЦХ</w:t>
      </w:r>
    </w:p>
    <w:bookmarkEnd w:id="935"/>
    <w:p>
      <w:pPr>
        <w:spacing w:after="0"/>
        <w:ind w:left="0"/>
        <w:jc w:val="both"/>
      </w:pPr>
      <w:r>
        <w:rPr>
          <w:rFonts w:ascii="Times New Roman"/>
          <w:b w:val="false"/>
          <w:i w:val="false"/>
          <w:color w:val="ff0000"/>
          <w:sz w:val="28"/>
        </w:rPr>
        <w:t xml:space="preserve">
      Сноска. Правила дополнены приложением 32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9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 по Журналу поступления оружия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Марка/модель, калибр оружия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оружия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(приема) оружия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9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307" w:id="938"/>
    <w:p>
      <w:pPr>
        <w:spacing w:after="0"/>
        <w:ind w:left="0"/>
        <w:jc w:val="both"/>
      </w:pPr>
      <w:r>
        <w:rPr>
          <w:rFonts w:ascii="Times New Roman"/>
          <w:b w:val="false"/>
          <w:i w:val="false"/>
          <w:color w:val="000000"/>
          <w:sz w:val="28"/>
        </w:rPr>
        <w:t>
      Продолжение таблицы</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939"/>
          <w:p>
            <w:pPr>
              <w:spacing w:after="20"/>
              <w:ind w:left="20"/>
              <w:jc w:val="both"/>
            </w:pPr>
            <w:r>
              <w:rPr>
                <w:rFonts w:ascii="Times New Roman"/>
                <w:b w:val="false"/>
                <w:i w:val="false"/>
                <w:color w:val="000000"/>
                <w:sz w:val="20"/>
              </w:rPr>
              <w:t>
</w:t>
            </w:r>
            <w:r>
              <w:rPr>
                <w:rFonts w:ascii="Times New Roman"/>
                <w:b w:val="false"/>
                <w:i w:val="false"/>
                <w:color w:val="000000"/>
                <w:sz w:val="20"/>
              </w:rPr>
              <w:t>Дата окончания срока хранения оружия (по договору)</w:t>
            </w:r>
          </w:p>
          <w:bookmarkEnd w:id="9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ряд, ячейка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(чч.мм.), дата получения оружия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(чч.мм.), дата сдачи оружия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94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324" w:id="941"/>
    <w:p>
      <w:pPr>
        <w:spacing w:after="0"/>
        <w:ind w:left="0"/>
        <w:jc w:val="left"/>
      </w:pPr>
      <w:r>
        <w:rPr>
          <w:rFonts w:ascii="Times New Roman"/>
          <w:b/>
          <w:i w:val="false"/>
          <w:color w:val="000000"/>
        </w:rPr>
        <w:t xml:space="preserve"> Журнал учета поступивших на хранение в ПЦХ патронов к гражданскому и служебному оружию</w:t>
      </w:r>
    </w:p>
    <w:bookmarkEnd w:id="941"/>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94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Марка/модель патронов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оружие, номер, дата выдачи, калибр оружия Кем выдано (ДП, РУ(О)ВД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9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43" w:id="944"/>
    <w:p>
      <w:pPr>
        <w:spacing w:after="0"/>
        <w:ind w:left="0"/>
        <w:jc w:val="both"/>
      </w:pPr>
      <w:r>
        <w:rPr>
          <w:rFonts w:ascii="Times New Roman"/>
          <w:b w:val="false"/>
          <w:i w:val="false"/>
          <w:color w:val="000000"/>
          <w:sz w:val="28"/>
        </w:rPr>
        <w:t>
      Продолжение таблицы</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945"/>
          <w:p>
            <w:pPr>
              <w:spacing w:after="20"/>
              <w:ind w:left="20"/>
              <w:jc w:val="both"/>
            </w:pPr>
            <w:r>
              <w:rPr>
                <w:rFonts w:ascii="Times New Roman"/>
                <w:b w:val="false"/>
                <w:i w:val="false"/>
                <w:color w:val="000000"/>
                <w:sz w:val="20"/>
              </w:rPr>
              <w:t>
</w:t>
            </w:r>
            <w:r>
              <w:rPr>
                <w:rFonts w:ascii="Times New Roman"/>
                <w:b w:val="false"/>
                <w:i w:val="false"/>
                <w:color w:val="000000"/>
                <w:sz w:val="20"/>
              </w:rPr>
              <w:t>Дата окончания срока хранения оружия (по договору)</w:t>
            </w:r>
          </w:p>
          <w:bookmarkEnd w:id="9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ряд, ячейка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(чч.мм.), дата получения оружия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(чч.мм.), дата сдачи оружия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94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360" w:id="947"/>
    <w:p>
      <w:pPr>
        <w:spacing w:after="0"/>
        <w:ind w:left="0"/>
        <w:jc w:val="left"/>
      </w:pPr>
      <w:r>
        <w:rPr>
          <w:rFonts w:ascii="Times New Roman"/>
          <w:b/>
          <w:i w:val="false"/>
          <w:color w:val="000000"/>
        </w:rPr>
        <w:t xml:space="preserve"> Журнал учета поступивших на хранение в ПЦХ патронов к гражданскому и служебному оружию</w:t>
      </w:r>
    </w:p>
    <w:bookmarkEnd w:id="947"/>
    <w:p>
      <w:pPr>
        <w:spacing w:after="0"/>
        <w:ind w:left="0"/>
        <w:jc w:val="both"/>
      </w:pPr>
      <w:r>
        <w:rPr>
          <w:rFonts w:ascii="Times New Roman"/>
          <w:b w:val="false"/>
          <w:i w:val="false"/>
          <w:color w:val="ff0000"/>
          <w:sz w:val="28"/>
        </w:rPr>
        <w:t xml:space="preserve">
      Сноска. Правила дополнены приложением 34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9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949"/>
          <w:p>
            <w:pPr>
              <w:spacing w:after="20"/>
              <w:ind w:left="20"/>
              <w:jc w:val="both"/>
            </w:pPr>
            <w:r>
              <w:rPr>
                <w:rFonts w:ascii="Times New Roman"/>
                <w:b w:val="false"/>
                <w:i w:val="false"/>
                <w:color w:val="000000"/>
                <w:sz w:val="20"/>
              </w:rPr>
              <w:t>
Марка/модель</w:t>
            </w:r>
          </w:p>
          <w:bookmarkEnd w:id="949"/>
          <w:p>
            <w:pPr>
              <w:spacing w:after="20"/>
              <w:ind w:left="20"/>
              <w:jc w:val="both"/>
            </w:pPr>
            <w:r>
              <w:rPr>
                <w:rFonts w:ascii="Times New Roman"/>
                <w:b w:val="false"/>
                <w:i w:val="false"/>
                <w:color w:val="000000"/>
                <w:sz w:val="20"/>
              </w:rPr>
              <w:t>
патронов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оружие, номер, дата выдачи, калибр оружия Кем выдано (ДП, РУ(О)ВД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9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80" w:id="951"/>
    <w:p>
      <w:pPr>
        <w:spacing w:after="0"/>
        <w:ind w:left="0"/>
        <w:jc w:val="both"/>
      </w:pPr>
      <w:r>
        <w:rPr>
          <w:rFonts w:ascii="Times New Roman"/>
          <w:b w:val="false"/>
          <w:i w:val="false"/>
          <w:color w:val="000000"/>
          <w:sz w:val="28"/>
        </w:rPr>
        <w:t>
      Продолжение таблицы</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952"/>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 жительства владельца оружия</w:t>
            </w:r>
          </w:p>
          <w:bookmarkEnd w:id="9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жительства владельца оружия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Сотовый телефон владельца оружия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(приема) патронов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хранения патронов (по договору)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ряд, ячейка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95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399" w:id="954"/>
    <w:p>
      <w:pPr>
        <w:spacing w:after="0"/>
        <w:ind w:left="0"/>
        <w:jc w:val="left"/>
      </w:pPr>
      <w:r>
        <w:rPr>
          <w:rFonts w:ascii="Times New Roman"/>
          <w:b/>
          <w:i w:val="false"/>
          <w:color w:val="000000"/>
        </w:rPr>
        <w:t xml:space="preserve"> Журнал учета проверок (регистрации) проверок, обследований и контроля за выполнением принятых решений, определений, предписаний, актов, заключений</w:t>
      </w:r>
    </w:p>
    <w:bookmarkEnd w:id="954"/>
    <w:p>
      <w:pPr>
        <w:spacing w:after="0"/>
        <w:ind w:left="0"/>
        <w:jc w:val="both"/>
      </w:pPr>
      <w:r>
        <w:rPr>
          <w:rFonts w:ascii="Times New Roman"/>
          <w:b w:val="false"/>
          <w:i w:val="false"/>
          <w:color w:val="ff0000"/>
          <w:sz w:val="28"/>
        </w:rPr>
        <w:t xml:space="preserve">
      Сноска. Правила дополнены приложением 35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955"/>
          <w:p>
            <w:pPr>
              <w:spacing w:after="20"/>
              <w:ind w:left="20"/>
              <w:jc w:val="both"/>
            </w:pPr>
            <w:r>
              <w:rPr>
                <w:rFonts w:ascii="Times New Roman"/>
                <w:b w:val="false"/>
                <w:i w:val="false"/>
                <w:color w:val="000000"/>
                <w:sz w:val="20"/>
              </w:rPr>
              <w:t>
</w:t>
            </w:r>
            <w:r>
              <w:rPr>
                <w:rFonts w:ascii="Times New Roman"/>
                <w:b w:val="false"/>
                <w:i w:val="false"/>
                <w:color w:val="000000"/>
                <w:sz w:val="20"/>
              </w:rPr>
              <w:t>№ акта</w:t>
            </w:r>
          </w:p>
          <w:bookmarkEnd w:id="955"/>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акта о назначении проверки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контролирующего органа, Ф.И.О. и должность лица, назначившего проверку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лица, (лиц) осуществляющего (щих) проверку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проверяемого объекта проверки, его местонахождение и 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нарушений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правонарушение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предписание об устранении нарушений №,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9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