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aef5" w14:textId="55fa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14 июня 2010 года № 302 "Об утверждении Правил исчисления стажа работы по специальности работникам организаций образования и научных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июля 2019 года № 289. Зарегистрирован в Министерстве юстиции Республики Казахстан 3 июля 2019 года № 18962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2010 года № 302 "Об утверждении Правил исчисления стажа работы по специальности работникам организаций образования и научных организаций" (зарегистрирован в Реестре государственной регистрации нормативных правовых актов под № 6340, опубликован 25 декабря 2010 года в газете "Казахстанская правда" № 351-353 (26412-26414))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