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dcaf5" w14:textId="4ddca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по инвестициям и развитию Республики Казахстан от 30 ноября 2015 года № 1128 "Об утверждении Правил возмещения части затрат субъектов индустриально-инновационной деятельности по продвижению отечественных обработанных товаров, перечня отечественных обработанных товаров, по которым частично возмещаются затраты по их продвижению"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1 июля 2019 года № 463. Зарегистрирован в Министерстве юстиции Республики Казахстан 4 июля 2019 года № 18973. Утратил силу приказом и.о. Министра торговли и интеграции Республики Казахстан от 1 августа 2022 года № 314-НҚ.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торговли и интеграции РК от 01.08.2022 </w:t>
      </w:r>
      <w:r>
        <w:rPr>
          <w:rFonts w:ascii="Times New Roman"/>
          <w:b w:val="false"/>
          <w:i w:val="false"/>
          <w:color w:val="ff0000"/>
          <w:sz w:val="28"/>
        </w:rPr>
        <w:t>№ 314-НҚ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 ноября 2015 года № 1128 "Об утверждении Правил возмещения части затрат субъектов индустриально-инновационной деятельности по продвижению отечественных обработанных товаров, перечня отечественных обработанных товаров, по которым частично возмещаются затраты по их продвижению" (зарегистрирован в Реестре государственной регистрации нормативных правовых актов за № 12730, опубликован 25 января 2016 года в информационно-правовой системе "Әділет")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возмещения части затрат субъектов индустриально-инновационной деятельности по продвижению отечественных обработанных товаров,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государственном языке, текст на русском не меняется;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"Заявка на получение возмещения части затрат субъектов индустриально-инновационной деятельности,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подпунктах 1)</w:t>
      </w:r>
      <w:r>
        <w:rPr>
          <w:rFonts w:ascii="Times New Roman"/>
          <w:b w:val="false"/>
          <w:i w:val="false"/>
          <w:color w:val="000000"/>
          <w:sz w:val="28"/>
        </w:rPr>
        <w:t xml:space="preserve"> -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настоящих Правил составляется по форме, согласно приложению 2 к настоящим Правилам, с приложением следующих документов: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копии документов, подтверждающих происхождение товара (сертификаты о происхождении товара) формы "CT-KZ", а также "СТ-1" и/или "СТ-2" и/или "А" и/или "Оригинал" с актами экспертизы и/или индустриальный сертификат;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копия договора (договоров) на выполнение работ/услуг с приложениями к договору, затраты на оплату которого включены в заявку для их возмещения;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договора на выполнение работ/услуг на прямое участие в зарубежных выставках, ярмарках, фестивалях – копии заявок на прямое участие в зарубежных выставках, ярмарках, фестивалях;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копии счетов на оплату (если предусмотрены в платежных документах), счетов-фактур (инвойса) и/или акты выполненных работ/услуг, а также платежные документы, подтверждающие факт оплаты субъектом индустриально-инновационной деятельности работ/услуг.";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13 изложить в следующей редакции: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 затратам, связанным с доставкой товаров: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копии путевых листов;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договора на поставку товара;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заверенные первым руководителем и главным бухгалтером (при наличии) субъекта индустриально-инновационной деятельности копии следующих документов, подтверждающие фактически понесенные затраты субъекта индустриально-инновационной деятельности по доставке товаров: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заключенный договор на выполнение работ/услуг по затратам на доставку товаров;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счет-фактура на выполнение работ/услуг, связанных с осуществлением доставки товаров;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счет на оплату работ/услуг, связанных с осуществлением доставки товаров;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акты выполненных работ/услуг или иные документы, подтверждающие осуществление доставки товаров.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копии товаро-транспортных накладных, квитанций о приеме груза на автомобильном и железнодорожном транспорте;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доставки товаров автомобильным транспортом - сведения о протяженности автомобильной дороги международного и республиканского значения от пункта отправления до международных автомобильных пунктов пропуска Республики Казахстан, полученные от Национального оператора по управлению автомобильными дорогами.";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"Заявка о возмещении части затрат субъектов индустриально-инновационной деятельности рассматривается Комиссией, состав и положение которой утверждает Уполномоченный орган.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Комиссию входят представители Уполномоченного органа, заинтересованных государственных органов и организаций, Национального института развития в области развития и продвижения экспорта, а также Национальной палаты предпринимателей Республики Казахстан "Атамекен".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Заседание Комиссии проводится не менее одного раза в квартал.";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Комиссия в течение 7 (семи) рабочих дней со дня получения от Оператора заявки и резюме заявки выносит соответствующее решение о возможности или невозможности возмещения части затрат.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обеспечивает аудио или видеозапись заседаний Комиссии.";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Комиссия принимает решение о возмещении части затрат, указанных в заявке при: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подтверждении полноты и/или достоверности документов, представленных субъектом индустриально-инновационной деятельности, подтверждающих соответствующие затраты, указанные в заявке;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соответствии заявки настоящим Правилам;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отсутствия фактов в течение текущего финансового года рассмотрения заявки произведенного возмещения в отношении затрат, указанных в заявке;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отсутствии задолженности по уплате налогов, сборов и других обязательных платежей в соответствии с действующим законодательством Республики Казахстан, срок исполнения по которым наступил в соответствии с законодательством Республики Казахстан, по состоянию на 1-е число месяца, предшествующего месяцу, в котором планируется заключение соглашения о возмещении части затрат субъектов индустриально-инновационной деятельности;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регистрации в качестве субъекта предпринимательства на территории Республики Казахстан.".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принятия Комиссией решения об отказе в возмещении части затрат, Оператор в течение 3 (трех) рабочих дней направляет субъекту индустриально-инновационной деятельности соответствующее уведомление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с указанием причин отказа.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Департаменту по развитию и продвижению экспорта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государственную регистрацию настоящего приказа в Министерстве юстиции Республики Казахстан;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в течение десяти календарных дней со дня государственной регистрации настоящего приказа направление его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Настоящий приказ вводится в действие после дня его первого официального опубликования.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индустрии 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Скляр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47" w:id="3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______________ 20__ года</w:t>
      </w:r>
    </w:p>
    <w:p>
      <w:pPr>
        <w:spacing w:after="0"/>
        <w:ind w:left="0"/>
        <w:jc w:val="both"/>
      </w:pPr>
      <w:bookmarkStart w:name="z48" w:id="3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______________ 20__ года</w:t>
      </w:r>
    </w:p>
    <w:p>
      <w:pPr>
        <w:spacing w:after="0"/>
        <w:ind w:left="0"/>
        <w:jc w:val="both"/>
      </w:pPr>
      <w:bookmarkStart w:name="z49" w:id="3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______________ 20__ года</w:t>
      </w:r>
    </w:p>
    <w:p>
      <w:pPr>
        <w:spacing w:after="0"/>
        <w:ind w:left="0"/>
        <w:jc w:val="both"/>
      </w:pPr>
      <w:bookmarkStart w:name="z50" w:id="4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оборонной 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______________ 20__ года</w:t>
      </w:r>
    </w:p>
    <w:p>
      <w:pPr>
        <w:spacing w:after="0"/>
        <w:ind w:left="0"/>
        <w:jc w:val="both"/>
      </w:pPr>
      <w:bookmarkStart w:name="z51" w:id="4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______________ 20__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