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9011" w14:textId="b0b9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15 мая 2015 года № 184 "Об утверждении регламентов государственных услуг в области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4 июля 2019 года № 189. Зарегистрирован в Министерстве юстиции Республики Казахстан 5 июля 2019 года № 18987.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мая 2015 года № 184 "Об утверждении регламентов государственных услуг в области архивного дела" (зарегистрирован в Реестре государственной регистрации нормативных правовых актов под № 11444, опубликован в информационно-правовой системе "Әділет" 10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архивных справок, копий архивных документов или архивных выписок"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и регистрация сотрудником канцелярии документов, поступившего из Государственной корпорации или через портал в течение 10 (десяти) минут (в случае поступления после 17.30 часов, документы регистрируются на следующий рабочий день).";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в течение 10 (десяти) минут принимает и регистрирует документы, поступившие из Государственной корпорации или через портал (в случае поступления после 17.30 часов документы регистрируется на следующий рабочий день);";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Описание процесса получения результата оказания государственной услуги через Государственную корпорацию, его длительность – получение услугополучателем разрешения либо уведомления об отказе в оказании государственной услуги производится через работника Государственной корпорации в течение 15 (пятнадцати) минут.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разрешения либо уведомления об отказе в оказании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невостребованного результата оказания государственной услуги в течение 1 (одного) года.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государственных архивов Республики Казахстан и направляемых за рубеж", утвержденном указанным приказом: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рубеж", утвержденным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штамп апостиля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прием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Государственную корпорацию или портал.";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вносится изменение в текст на казахском языке, текст на русском языке не меняется;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 услугодателю в бумажном виде через курьерскую связь в течение 6 (шести) рабочих дней (расположенные в городе Нур-Султан в течение 1 (одного) рабочего дня);";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процесса получения результата оказания государственной услуги через Государственную корпорацию, его длительность – получение услугополучателем документов со штампом апостиля либо ответа об отказе в оказании государственной услуги производится через работника Государственной корпорации в течение 15 (пятнадцати) минут.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со штампом апостиля либо ответа об отказе в оказании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невостребованного результата оказания государственной услуги в течение 1 (одного) года.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рубеж";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рубеж";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"Справочник бизнес-процессов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2019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 документов или архивных выписок"</w:t>
      </w:r>
    </w:p>
    <w:bookmarkEnd w:id="47"/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справок, копий архивных документов или архивных выписок" (далее – государственная услуга)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 Нур-Султан, Алматы и Шымкент, городов, районов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выписок", утвержденным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 по выбору услугополучателя;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стандарта.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запроса через портал, услугодателем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 или бумажная.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Государственную корпорацию или портал.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заявления, поступившего из Государственной корпорации или через портал в течение 10 (десяти) минут (в случае поступления после 17.30 часов, заявление регистрируется на следующий рабочий день).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отказ работника канцелярии в приеме заявления;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4 (четырех) часов направляет документы руководству услугодателя, ответственному исполнителю для рассмотрения;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дней, а в случае продления срока оказания государственной услуги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20 (двадцати) рабочих дней, но, не позднее продленного срока оказания государственной услуги.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оказания государственной услуги ответственный исполнитель в течение 1 (одного) рабочего дня подготавливает уведомление о продлении срока оказания государственной услуги.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(сведений) на государственном хранении, ответственный исполнитель в течение 2 (двух) рабочих дней подготавливает уведомление об отсутствии на хранении у услугодателя запрашиваемых документов (сведений);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исполнитель, руководство услугодателя в течение 2 (двух) часов визирует (подписывает) результат оказания государственной услуги либо уведомление о продлении срока оказания государственной услуги.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предназначенная для направления за рубеж, подписывается первым руководителем услугодателя либо исполняющим его обязанности;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1 (одного) часа передает сотруднику канцелярии для регистрации результата оказания государственной услуги либо уведомления о продлении срока оказания государственной услуги;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 течение 1 (одного) часа регистрирует результат оказания государственной услуги либо уведомления о продлении срока оказания государственной услуги и направляет не позднее 17.30 часов следующего дня услугополучателю через портал или Государственную корпорацию.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 или уведомления о продлении срока оказания государственной услуги;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 или уведомление о продлении срока оказания государственной услуги;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зарегистрированный результат оказания государственной услуги или уведомление о продлении срока оказания государственной услуги.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в течение 10 (десяти) минут принимает и регистрирует заявление, поступившее из Государственной корпорации или через портал (в случае поступления документов после 17.30 часов, заявление регистрируется на следующий рабочий день).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канцелярии отказывает в приеме заявления;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документов сотрудник канцелярии в течение 4 (четырех) часов направляет их руководству услугодателя, ответственному исполнителю для рассмотрения;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резолюции руководства услугодателя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дней, а в случае продления срока оказания государственной услуги согласно подпункта 1) пункта 4 стандарта – в течение 20 (двадцати) рабочих дней, но, не позднее продленного срока оказания государственной услуги.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оказания государственной услуги ответственный исполнитель в течение 1 (одного) рабочего дня подготавливает уведомление о продлении срока оказания государственной услуги.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(сведений) на государственном хранении, ответственный исполнитель в течение 2 (двух) рабочих дней подготавливает уведомление об отсутствии на хранении у услугодателя запрашиваемых документов (сведений);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исполнитель, руководство услугодателя в течение 2 (двух) часов визирует (подписывает) результат оказания государственной услуги либо уведомление о продлении срока оказания государственной услуги.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предназначенная для направления за рубеж, подписывается первым руководителем услугодателя либо исполняющим его обязанности;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результата оказания государственной услуги либо уведомления о продлении срока оказания государственной услуги ответственный исполнитель передает сотруднику канцелярии для регистрации;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получения подписанного результата оказания государственной услуги либо уведомления о продлении срока оказания государственной услуги сотрудник канцелярии в течение 1 (одного) часа регистрирует результат оказания государственной услуги либо уведомления о продлении срока оказания государственной услуги и направляет не позднее 17.30 часов следующего дня услугополучателю через портал или Государственную корпорацию.</w:t>
      </w:r>
    </w:p>
    <w:bookmarkEnd w:id="93"/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государственной услуги в течение 5 (пяти) минут;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работником Государственной корпорации документов на соответствие пункту 9 стандарта;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 услугодателю в бумажном виде через курьерскую связь;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2)-7) пункта 5 настоящего регламента;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результата оказания государственной услуги либо уведомления о продлении срока оказания государственной услуги.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 – получение услугополучателем результата оказания государственной услуги либо уведомления о продлении срока оказания государственной услуги производится через работника Государственной корпорации в течение 15 (пятнадцати) минут.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оказания государственной услуги либо уведомления о продлении срока оказания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невостребованного результата оказания государственной услуги в течение 1 (одного) года. 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ЭЦП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(ИИН/БИН) и пароль в течение 2 (двух) минут;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 в течение 2 (двух) минут;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7 (семи) минут;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услугодателя в течение 2 (двух) минут;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поступивших документов на соответствие пункту 9 стандарта в течение 15 (пятнадцати) минут;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сообщения об отказе в оказании государственной услуги в случае не 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осуществление процедур (действий), предусмотренных подпунктами 2)-7) пункта 5 настоящего регламента;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либо уведомления о продлении срока оказания государственной услуги, сформированной АРМ услугодателя, удостоверенного ЭЦП уполномоченного лица услугодателя.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 согласно приложению 1 к настоящему регламенту.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архивных выписок"</w:t>
            </w:r>
          </w:p>
        </w:tc>
      </w:tr>
    </w:tbl>
    <w:bookmarkStart w:name="z15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архивных выписок"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справок, копий архивных документов или архивных выписок"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62230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Государственной корпорации, портала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