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0c0" w14:textId="11d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июля 2019 года № 203. Зарегистрирован в Министерстве юстиции Республики Казахстан 5 июля 2019 года № 18989.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11301, опубликован 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свидетельство о постановке на учет, переучет отечественного теле-, радиоканала (далее – свидетельство), дубликат свидетельства,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действующего на дату оплаты сбора;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действующего на дату оплаты сбора;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действующего на дату оплаты сбора;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действующего на дату оплаты сбора.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(в случае обращения представителя по доверенности):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отечественного теле-, радиоканала услугополучатель представляет: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переучета отечественного теле-, радиоканала (в связи со сменой собственника, либо изменением организационно-правовой формы, наименования, а также названия теле-, радиоканала):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о постановке на учет отечественного теле-, радиоканала (если ранее выданное свидетельство о постановке на учет отечественного теле-, радиоканала было оформлено в бумажной форме):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постановки на учет отечественного теле-, радиоканала услугополучатель представляет: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– ЭЦП)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переучета отечественного теле-, радиоканала услугополучатель представляет на портал: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услугополучатель представляет: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пункта 9 настоящего стандарта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уплачен сбор за постановку на учет теле-, радиоканала;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предусмотренного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за оказание государственной услуги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распространению теле-, радиоканалов составляет 6 (шесть) месячных расчетных показателя;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(в случае обращения представителя по доверенности):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оповещения населения в случае чрезвычайных ситуаций (составленная в произвольной форме);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сети телерадиовещания (составленная в произвольной форме);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средств измерений и испытательного оборудования с указанием метрологических характеристик.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подтверждающие поверку или метрологическую аттестацию средств измерений и испытательного оборудования;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лицензии: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схемы организации оповещения населения в случае чрезвычайных ситуаций (составленная в произвольной форме);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схемы организации сети телерадиовещания (составленная в произвольной форме);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перечня применяемых средств измерений и испытательного оборудования с указанием метрологических характеристик;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сертификатов, подтверждающих поверку или метрологическую аттестацию средств измерений и испытательного оборудования;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переоформлении лицензии в форме электронного документа, удостоверенного ЭЦП услугополучателя.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документ подтверждающий оплату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приказу;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- Свидетельство) дубликат свидетельства либо мотивированный ответ об отказе в предоставлении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действующих на дату оплаты сбора;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действующих на дату оплаты сбора;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действующих на дату оплаты сбора;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действующих на дату оплаты сбора.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(в случае обращения представителя по доверенности):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 – собственника теле-, радиоканала;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иностранного теле-, радиоканала.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созданием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Казахстан) услугополучатель представляет: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 – собственника теле-, радиоканала;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иностранного теле-, радиоканала.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лица-собственника теле-, радиоканала;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на получение дубликата свидетельства о постановке на учет иностранного теле-, радиоканала.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электронную копию документа удостоверяющую личность иностранного физического лица – собственника теле-, радиоканала;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созданием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Казахстан) услугополучатель представляет на портал: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электронную копию документа удостоверяющую личность иностранного физического лица – собственника теле-, радиоканала;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электронную копию документа удостоверяющую личность иностранного физического лица-собственника теле-, радиоканала; 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предоставляемые на иностранном языке, подлежат переводу на казахский и (или) русский языки и нотариально заверяются.";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пункта 9 настоящего стандарта государственной услуги;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уплачен сбор за постановку на учет теле-, радиоканала;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 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74-03-64.";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оказания государственной услуги размещены на интернет-ресурсе Министерства: www.qogam.gov.kz, в разделе "Государственные услуги".";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7777";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государственной услуги в электронной форме через портал при условии наличия ЭЦП.";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изданий", утвержденном указанным приказом: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 – в течение 10 (десяти) рабочих дней;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мотивированный отказ в дальнейшем рассмотрении заявления.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физическим и юридическим лицам (далее – услугополучатель) на платной основе.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периодического печатного издания, информационного агентства и сетевого издания: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периодического печатного издания, информационного агентства и сетевого издания: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периодического печатного издания, информационного агентства и сетевого издания осуществляется бесплатно.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портал: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периодических печатных изданий, информационных агентств и сетевых изданий услугополучатель представляет: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подписанный ЭЦП услугополучателя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подписанный ЭЦП услугополучателя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(если ранее выданное свидетельство о постановке на учет или переучет периодических печатных изданий, информационных агентств и сетевых изданий было оформлено в бумажной форме) услугополучатель представляет: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правительства.";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государственных услуг является: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пункта 9 настоящего стандарта государственной услуги;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периодического печатного издания, информационного агентства или сетевого издания;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услуг, подается на имя руководителя Министерства по адресу: 010000, город Нур-Султан, проспект Мәңгілік Ел, 8, Дом министерств, 15 подъезд, телефон 8 (7172) 74 03 64.";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www.qogam.gov.kz, в разделе "Государственные услуги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услуг.";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7777.";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утвержденном указанным приказом: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документ об учете иностранных периодических печатных изданий, распространяемых на территории Республики Казахстан (далее – документ)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 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 (в случае обращения представителя по доверенности):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корпорации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услугу.";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 03 64.";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7777.".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 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информации и общественного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радиоканала)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отечественный теле-, радиоканал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теле-, радиоканала)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организационно-правовая форма собственника)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отчество/ (подпись)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"__" _____________20___года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 деятельности по распространению теле-, радиоканалов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Количество сотрудников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инженерно-технических специалистов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1 года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более года ________________.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087"/>
        <w:gridCol w:w="668"/>
        <w:gridCol w:w="2344"/>
        <w:gridCol w:w="1506"/>
        <w:gridCol w:w="1925"/>
        <w:gridCol w:w="1926"/>
        <w:gridCol w:w="670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качества передачи теле-, радиоканалов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действующими стандартами в сфере телерадиовещания: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Технические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создаваемой сети: эфирное/кабельное/спутниковое/ по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территория охвата вещанием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тип сети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список распространяемых теле-, радиоканалов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система условного доступа, в случае использования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принципы организации системы управления и эксплуатации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емкость сети и/или количество подписчиков, в том числе по этапам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МГц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подписчиков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другими сетями телерадиовещания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способ организации межстанционных соединений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конкретных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собственным техническим средствам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способ организации выхода сети заявителя на сети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наименование оборудования на которое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частотные присвоения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источник и способ доставки распространяемых телерадиоканалов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головную станцию: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студии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используемой сети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наличие санитарного паспорта оборудования с частотным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распространения теле-, радиоканалов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радиочастотного спектра):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паспорт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паспорта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14) искусственные спутники земли (в случае использования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сутниковой связи):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зона обслуживания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скорость канала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Предварительные договора на ретрансляцию теле-, радиоканалов с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радиокомпаниями-правообладателями (для многопрограммного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каналов указанных в договоре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Наличие помещения и площади для размещения 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Наличие помещения и площади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административно-управленческого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Наличие помещения и площади для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________________</w:t>
      </w:r>
    </w:p>
    <w:bookmarkEnd w:id="2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