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851e" w14:textId="5b88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июля 2019 года № 252. Зарегистрирован в Министерстве юстиции Республики Казахстан 9 июля 2019 года № 18997.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Министра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252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20.06.2023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мониторинг использования земель).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ветеринарии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зондирование Земли –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суши, океана и атмосферы;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(далее – местный исполнительный орган)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органы местного самоуправления – органы,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возложены функции по решению вопросов местного значения;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территориальное подразделение ведомства центрального уполномоченного органа по управлению земельными ресурсами (далее – территориальное подразделение) – территориальные подразделения по управлению земельными ресурсами областей, городов республиканского значения, столицы ведомства центрального уполномоченного органа, осуществляющие государственный контроль за использованием и охраной земель;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общественные советы – консультативно-совещательные, наблюдательные органы, образуемые министерствами, органами, непосредственно подчиненными и подотчетными Президенту Республики Казахстан, органами местного государственного управления, субъектами квазигосударственного сектора по вопросам их компетенции, за исключением государственных органов,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общественных советах", совместно с некоммерческими организациями, гражданами;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временные землепользователи (далее – землепользователи) – лица, право землепользования которых ограничено определенным сроком.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случаям неиспользования земельного участка, предоставленного для ведения крестьянского или фермерского хозяйства, сельскохозяйственного производства по назначению, относятся: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пашне – непроведение работ по обработке земельного участка под посевы сельскохозяйственных культур;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сенокосах – непроведение на земельном участке сенокошения, наличие зарастания его сорняками, кустарниками, мелколесьем и иных признаков деградации травостоя;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пастбищах – отсутствие сельскохозяйственных животных для выпаса либо их наличие в количестве менее пятидесяти процентов от предельно допустимой нормы нагрузки на общую площадь пастбищ (далее – Норма нагрузки),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11064), и (или) отсутствие сенокошения в целях заготовки кормов;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многолетних насаждениях - не проведение работ по уходу, уборке урожая и раскорчевке списанных многолетних насаждений.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случаям нерационального использования земель сельскохозяйственного назначения (за исключением сенокосов, многолетних насаждений и непроизводственных участков: дороги, лесопосадки, реки, озера) относятся несоблюдение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земель сельскохозяйственного назначения, утвержденных приказом Министра сельского хозяйства Республики Казахстан от 17 января 2020 года № 7 (зарегистрирован в Реестре государственной регистрации нормативных правовых актов № 19893) (далее – Правила рационального использования земель сельскохозяйственного назначения), и наличие у землепользователя сельскохозяйственных животных для выпаса в количестве, превышающем Норму нагрузки.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в части рационального использования земель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приказом Заместителя Премьер-Министра Республики Казахстан – Министра сельского хозяйства Республики Казахстан от 24 апреля 2017 года № 173 (зарегистрирован в Реестре государственной регистрации нормативных правовых актов № 15090).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мониторинга использования земель с применением информационных технологий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использования земель осуществляется на основании данных дистанционного зондирования Земли.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данных дистанционного зондирования Земли приобретаются местными исполнительными органами в порядке, установленном законодательствами о государственных закупках и об информатизации.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обеспечение актуальными данными дистанционного зондирования Земли осуществляется поставщиком услуг.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мониторинга использования и нерационального использования земель уполномоченный орган по земельным отношениям анализирует полученные результаты с использованием следующим данных: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дистанционного зондирования Земли;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ежегодного земельного баланса районов (города областного значения);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идентификации сельскохозяйственных животных для получения сведений о наличии поголовья сельскохозяйственных животных, принадлежащих землепользователю.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допустимой нормы нагрузки на общую площадь пастбищ, принадлежащих землепользователю, используются сведения о поголовье сельскохозяйственных животных, полученные из базы данных по идентификации сельскохозяйственных животных на момент проведения мониторинга.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между данными информационной системы единого государственного кадастра недвижимости, земельного баланса и фактического использования земель по данным дистанционного зондирования Земли, уполномоченный орган по земельным отношениям направляет запрос на уточнение данных в Государственную корпорацию "Правительство для граждан".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по земельным отношениям района, города областного значения по результатам мониторинга земель ежегодно, до 10 сентября соответствующего календарного года формирует информацию о неиспользуемых земельных участках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информация)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через систему электронного документооборота направляет в территориальное подразделение.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и проведения мониторинга использования земель без применения информационных технологий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и проведение работ по мониторингу использования земель осуществляется уполномоченным органом по земельным отношениям на основании заключенных договоров временного возмездного землепользования (аренды), с участием представителей общественных советов, негосударственных организаций в области агропромышленного комплекса и органов местного самоуправления путем сбора, обработки и анализа информации о подлежащих мониторингу земельных участках сельскохозяйственного назначения, предоставленных для ведения крестьянского или фермерского хозяйства, сельскохозяйственного производства, и выработки соответствующих рекомендаций и заключений.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заключенного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земель, в том числе исполнения победителем принятых обязательств по использованию земель: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пять лет аренды ежегодно;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последующие периоды: на орошаемых сельскохозяйственных угодьях – каждые три года, на неорошаемых сельскохозяйственных угодьях – каждые пять лет.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использования земель уполномоченный орган по земельным отношениям: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постоянной основе ведет учет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 января следующего календарного года формирует список представителей общественного совета, негосударственных организаций в области агропромышленного комплекса и органов местного самоуправления для участия в процессе проведения мониторинга земель;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до 20 января соответствующего календарного года формирует и утверждает перечень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 на основании заключенных договоров временного возмездного землепользования (аренды) и подлежащих мониторингу (далее – Перечень) в календарном году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земельных участков, срок аренды которых истекает в течение года на момент формирования перечня;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срок до 01 февраля соответствующего календарного года обеспечивает размещение утвержденного Перечня на официальном интернет-ресурсе местного исполнительного органа области, города республиканского значения, столицы, района, города областного значения и направляет его в общественный совет, негосударственные организации в области агропромышленного комплекса и органы местного самоуправления для ознакомления.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мониторинга использования земель уполномоченный орган по земельным отношениям в срок до 15 декабря соответствующего календарного года направляет запросы по включенным в Перечень земельным участкам в: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ветеринарии для получения сведений о наличии поголовья сельскохозяйственных животных, принадлежащих землепользователю, из базы данных по идентификации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для получения сведений о проведенных проверках и профилактическом контроле по включенным в Перечень земельным участкам;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арендаторам земельных участков для получения информации об исполнении принятых ими обязательств по использованию земель, с приложением соответствующих подтверждающих документов.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уточнения и (или) установления необходимой информации и их дополнения для сбора сведений по таким земельным участкам уполномоченный орган по земельным отношениям направляет запросы в заинтересованные государственные органы и организации.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запрашиваемой информации в уполномоченный орган по земельным отношениям составляет 15 (пятнадцать) календарных дней со дня поступления соответствующего запроса.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земельным отношениям после сбора и обработки полученной информации, а также сведений об использовании пахотных угодий, предоставляемых землепользователем в соответствии с договором временного возмездного землепользования (аренды), проводит ее анализ с участием представителей общественного совета, Национальной палаты предпринимателей Республики Казахстан и органов местного самоуправления, на основании которого производит: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составление в срок до 1 марта следующего за проведением мониторинга календарного года отчета о результатах мониторинга земельных участков сельскохозяйственного назначения, предоставленных для ведения крестьянского или фермерского хозяйства, сельскохозяйственного производства,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 мониторинга), с заключениями и рекомендациями по каждому земельному участку;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срок до 1 апреля следующего за проведением мониторинга календарного года отчета о результатах мониторинга на официальном интернет-ресурсе местного исполнительного органа района, города областного значения и направление его в общественный совет, негосударственные организации в области агропромышленного комплекса и органы местного самоуправления для сведения.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мониторинга использования земель уполномоченный орган по земельным отношениям, ежеквартально, до 25 числа месяца, следующего за отчетным кварталом, формирует 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через систему электронного документооборота направляет в территориальное подразделение для принятия соответствующих мер.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Положительные результаты мониторинга использования земель, проводимого с участием представителей общественного совета, негосударственных организаций в области агропромышленного комплекса и органов местного самоуправления, являются основанием для принятия местным исполнительным органом района, города областного значения решения о продлении срока действия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 либо сельскохозяйственного производства.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1"/>
    <w:p>
      <w:pPr>
        <w:spacing w:after="0"/>
        <w:ind w:left="0"/>
        <w:jc w:val="both"/>
      </w:pPr>
      <w:bookmarkStart w:name="z395" w:id="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ведомства центрального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3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7" w:id="64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ИНЗУСХН-1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уполномоченные органы по земельным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отношениям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10 сентября соответствующего календарного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участка, землепользователя)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собственника земельного участка, землепользователя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неиспользовании земли (вид нарушения)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неиспользуемых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производства"</w:t>
            </w:r>
          </w:p>
        </w:tc>
      </w:tr>
    </w:tbl>
    <w:bookmarkStart w:name="z4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производства"</w:t>
      </w:r>
    </w:p>
    <w:bookmarkEnd w:id="67"/>
    <w:bookmarkStart w:name="z4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bookmarkStart w:name="z4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производства" (далее – Форма).</w:t>
      </w:r>
    </w:p>
    <w:bookmarkEnd w:id="69"/>
    <w:bookmarkStart w:name="z4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уполномоченными органами по земельным отношениям районов, городов областного значения.</w:t>
      </w:r>
    </w:p>
    <w:bookmarkEnd w:id="70"/>
    <w:bookmarkStart w:name="z4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71"/>
    <w:bookmarkStart w:name="z4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территориальные подразделения ведомства центрального уполномоченного органа по управлению земельными ресурсами уполномоченными органами по земельным отношениям районов, городов областного значения ежегодно, до 10 сентября соответствующего календарного года.</w:t>
      </w:r>
    </w:p>
    <w:bookmarkEnd w:id="72"/>
    <w:bookmarkStart w:name="z4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73"/>
    <w:bookmarkStart w:name="z42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4"/>
    <w:bookmarkStart w:name="z4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75"/>
    <w:bookmarkStart w:name="z4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юридического лица или фамилия, имя, отчество (при его наличии) физического лица (собственника земельного участка, землепользователя).</w:t>
      </w:r>
    </w:p>
    <w:bookmarkEnd w:id="76"/>
    <w:bookmarkStart w:name="z4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индивидуальный идентификационный номер/ бизнес-идентификационный номер собственника земельного участка, землепользователя.</w:t>
      </w:r>
    </w:p>
    <w:bookmarkEnd w:id="77"/>
    <w:bookmarkStart w:name="z4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кадастровый номер и место нахождения земельного участка.</w:t>
      </w:r>
    </w:p>
    <w:bookmarkEnd w:id="78"/>
    <w:bookmarkStart w:name="z4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общая площадь земельного участка в гектарах.</w:t>
      </w:r>
    </w:p>
    <w:bookmarkEnd w:id="79"/>
    <w:bookmarkStart w:name="z4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 Формы указывается дата регистрации прав на земельный участок.</w:t>
      </w:r>
    </w:p>
    <w:bookmarkEnd w:id="80"/>
    <w:bookmarkStart w:name="z4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номер поля.</w:t>
      </w:r>
    </w:p>
    <w:bookmarkEnd w:id="81"/>
    <w:bookmarkStart w:name="z4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площадь поля в гектарах.</w:t>
      </w:r>
    </w:p>
    <w:bookmarkEnd w:id="82"/>
    <w:bookmarkStart w:name="z4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информация о неиспользовании земли (вид нарушения).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земельных участков сельскохозяйственного назначения,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для ведения крестьянского или фермерского хозяйства,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на основании заключенных договоров временного возмездного землепользования (аренды)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85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 идентификационный номер землепользователя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сельскохозяйственного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для ведения крестьянского или фермерского хозяйства,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производства на основании заключенных договоров временного</w:t>
      </w:r>
      <w:r>
        <w:br/>
      </w:r>
      <w:r>
        <w:rPr>
          <w:rFonts w:ascii="Times New Roman"/>
          <w:b/>
          <w:i w:val="false"/>
          <w:color w:val="000000"/>
        </w:rPr>
        <w:t>возмездного землепользования (аренды) и подлежащих мониторингу в _______ году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88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 идентификационный номер землепользователя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поголовья сельскохозяйственных животных, принадлежащих</w:t>
      </w:r>
      <w:r>
        <w:br/>
      </w:r>
      <w:r>
        <w:rPr>
          <w:rFonts w:ascii="Times New Roman"/>
          <w:b/>
          <w:i w:val="false"/>
          <w:color w:val="000000"/>
        </w:rPr>
        <w:t>землепользователю, из базы данных по идентификации сельскохозяйственных животных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 идентификационный номер землепользователя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сельскохозяйственных животных в условных головах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перевода на условную голову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землепользователем работ по обработке и посеву сельскохозяйственных культур, включая посевы многолетних трав и о наличии чистых паров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и.о. Министра сельского хозяйства РК от 21.07.2024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земельных участков сельскохозяйственного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предоставленных для ведения крестьянского или фермерского хозяйства, сельскохозяйственного производства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5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 (наименование юридического лица или фамилия, имя, отчество (при наличии) физического лица)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 идентификационный номер землепользователя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аренды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 сельскохозяйственными культурами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засеянной многолетними травами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пар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используемой по назначению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пастбищ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животных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предельно допустимой нормы нагрузки на общую площадь пастбищ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неиспользуемых пастбищ,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результатах мониторинга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0"/>
    <w:p>
      <w:pPr>
        <w:spacing w:after="0"/>
        <w:ind w:left="0"/>
        <w:jc w:val="both"/>
      </w:pPr>
      <w:bookmarkStart w:name="z437" w:id="10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ведомства центрального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4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сельского хозяйства РК от 21.07.2024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39" w:id="10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ПНПНИНЗ-2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уполномоченные органы по земельным отношениям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ежеквартально, до 25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участка, землепользователя)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собственника земельного участка, землепользователя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сельскохозяйственных угодий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неиспользовании земельного участка (вид нарушения)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462" w:id="10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"Перечень неиспользуемых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производства"</w:t>
            </w:r>
          </w:p>
        </w:tc>
      </w:tr>
    </w:tbl>
    <w:bookmarkStart w:name="z46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производства"</w:t>
      </w:r>
    </w:p>
    <w:bookmarkEnd w:id="107"/>
    <w:bookmarkStart w:name="z46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"/>
    <w:bookmarkStart w:name="z4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производства" (далее – Форма).</w:t>
      </w:r>
    </w:p>
    <w:bookmarkEnd w:id="109"/>
    <w:bookmarkStart w:name="z4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уполномоченными органами по земельным отношениям.</w:t>
      </w:r>
    </w:p>
    <w:bookmarkEnd w:id="110"/>
    <w:bookmarkStart w:name="z4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111"/>
    <w:bookmarkStart w:name="z4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территориальные подразделения ведомства центрального уполномоченного органа по управлению земельными ресурсами уполномоченными органами по земельным отношениям ежеквартально, до 25 числа месяца, следующего за отчетным кварталом.</w:t>
      </w:r>
    </w:p>
    <w:bookmarkEnd w:id="112"/>
    <w:bookmarkStart w:name="z4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13"/>
    <w:bookmarkStart w:name="z47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4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115"/>
    <w:bookmarkStart w:name="z4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юридического лица или фамилия, имя, отчество (при его наличии) физического лица (собственника земельного участка, землепользователя).</w:t>
      </w:r>
    </w:p>
    <w:bookmarkEnd w:id="116"/>
    <w:bookmarkStart w:name="z4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индивидуальный идентификационный номер/ бизнес-идентификационный номер собственника земельного участка, землепользователя.</w:t>
      </w:r>
    </w:p>
    <w:bookmarkEnd w:id="117"/>
    <w:bookmarkStart w:name="z4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кадастровый номер и место нахождения земельного участка.</w:t>
      </w:r>
    </w:p>
    <w:bookmarkEnd w:id="118"/>
    <w:bookmarkStart w:name="z4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вид сельскохозяйственных угодий.</w:t>
      </w:r>
    </w:p>
    <w:bookmarkEnd w:id="119"/>
    <w:bookmarkStart w:name="z4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общая площадь земельного участка в гектарах.</w:t>
      </w:r>
    </w:p>
    <w:bookmarkEnd w:id="120"/>
    <w:bookmarkStart w:name="z4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 Формы указывается дата регистрации прав на земельный участок.</w:t>
      </w:r>
    </w:p>
    <w:bookmarkEnd w:id="121"/>
    <w:bookmarkStart w:name="z4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номер поля.</w:t>
      </w:r>
    </w:p>
    <w:bookmarkEnd w:id="122"/>
    <w:bookmarkStart w:name="z4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площадь поля в гектарах.</w:t>
      </w:r>
    </w:p>
    <w:bookmarkEnd w:id="123"/>
    <w:bookmarkStart w:name="z4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информация о неиспользовании земельного участка (вид нарушения).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