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cc2a" w14:textId="df0c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и сроков предоставления информации частными судебными исполнителями, региональными палатами частных судебных исполнителей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13 июня 2019 года № 259. Зарегистрирован в Министерстве юстиции Республики Казахстан 9 июля 2019 года № 18999.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162 Закона "Об исполнительном производстве и статусе судебных исполнителей"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юстиции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1086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 и сроки предоставления информации: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частными судебными исполнителями в региональную палату частных судебных исполнителей и уполномоченному органу и (или) его территориальному органу,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региональными палатами частных судебных исполнителей в Республиканскую палату и территориальным органам уполномоченного органа,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приказы Министра юстиции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исполнению судебных актов Министерства юстиции Республики Казахстан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директора Департамента по исполнению судебных актов Министерства юстиции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2019 года № 259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Министерство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https://www.gov.kz</w:t>
      </w:r>
    </w:p>
    <w:bookmarkStart w:name="z4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исполнении исполнительных производств о взыскании алиментных платежей и привлечение должников к ответственности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юстиции РК от 30.12.2022 </w:t>
      </w:r>
      <w:r>
        <w:rPr>
          <w:rFonts w:ascii="Times New Roman"/>
          <w:b w:val="false"/>
          <w:i w:val="false"/>
          <w:color w:val="ff0000"/>
          <w:sz w:val="28"/>
        </w:rPr>
        <w:t>№ 1086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 (Исполнительное производство)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лиц, представляющих информацию: региональные палаты частных судебных исполнителей, территориальные органы юстиции.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- не позднее 4 (четвертого) числа месяца, следующего за отчетным периодом.</w:t>
      </w:r>
    </w:p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Количество должников привлеченных к уголовной ответственности по материалам частных судебных исполнителей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 территориальных объектов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Уголовного кодекса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зарегистрированных в Едином реестре досудебных расследований в отчетном периоде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прекращенных уголовных дел по нереабилитирующим основаниям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прекращенных уголовных дел по реабилитирующим основаниям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направленных в суд уголовных дел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уголовных дел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об исполнении исполнительных документов о взыскании алиментов судебными исполнителями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 территориальных объектов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исполнительных производств, находящихся в остатке на конец отчетного периода, составляет включая графы 5, 6,7, 8,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исполнительных документов, которые находятся на периодическом исполнении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исполнительных документов, по которым алименты оплачиваются самостоятельно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проблемных исполнительных документов о взыскании алиментов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должников привлеченных к административной ответственности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статье 669 Кодекса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об административных правонарушениях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направленных представлении в органы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статье 139 Уголовного кодекса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текущих алиментов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текущих алиментов с задолженностью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исполнительных документов, где задолженность по алиментам свыше 3-х месяцев частично погашается в добровольном порядке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исполнительных документов, по которым вообще не погашается задолженность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(тенге)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(тенге)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выставленных запретов на выезд в отношении должников "Беркут"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документов, где задолженность не выплачивается и установлено имущество из графы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исполнительных производств, где приняты меры по оценке и реализации имущества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            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(Фамилия, имя, отчество (при его наличии)           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руководителя территориального органа юстиции)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           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(при его наличии) сотрудника,     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ответственного за составление информации)</w:t>
      </w:r>
    </w:p>
    <w:bookmarkStart w:name="z4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4"/>
    <w:bookmarkStart w:name="z4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исполнении исполнительных производств о взыскании алиментных платежей и привлечение должников к ответственности</w:t>
      </w:r>
    </w:p>
    <w:bookmarkEnd w:id="15"/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 1-(Исполнительное производство), периодичность ежеквартальная)</w:t>
      </w:r>
    </w:p>
    <w:bookmarkEnd w:id="16"/>
    <w:bookmarkStart w:name="z4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"Сведения об исполнении исполнительных производств о взыскании алиментных платежей и привлечение должников к ответственности".</w:t>
      </w:r>
    </w:p>
    <w:bookmarkEnd w:id="18"/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руководителем территориального органа юстиции и ответственным сотрудником за составление информации, и представляется в Министерство юстиции Республики Казахстан в срок не позднее 4 (четвертого) числа месяца, следующего за отчетным периодом.</w:t>
      </w:r>
    </w:p>
    <w:bookmarkEnd w:id="19"/>
    <w:bookmarkStart w:name="z5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заполняются частными судебными исполнителями за соответствующий квартал текущего года.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заполнении раздела 1 указываются следующие сведения: 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формы указывается порядковый номер;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формы указываются наименование регионов;</w:t>
      </w:r>
    </w:p>
    <w:bookmarkEnd w:id="24"/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формы указываются код классификатора административно территориального объекта;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формы указываются статьи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формы указываются количество правонарушений, зарегистрированных в Едином реестре досудебных расследований в отчетный период;</w:t>
      </w:r>
    </w:p>
    <w:bookmarkEnd w:id="27"/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формы указываются количество прекращенных дел по нереабилитирующим основаниям.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формы указываются количество прекращенных дел по реабилитирующим основаниям.</w:t>
      </w:r>
    </w:p>
    <w:bookmarkEnd w:id="29"/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формы указываются количество уголовных дел, направленные в суд для рассмотрения.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формы указывается остаток уголовных дел.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заполнении раздела 2 указываются следующие сведения:</w:t>
      </w:r>
    </w:p>
    <w:bookmarkEnd w:id="32"/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1 формы указывается нумерация</w:t>
      </w:r>
    </w:p>
    <w:bookmarkEnd w:id="33"/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2 формы указываются регионы.</w:t>
      </w:r>
    </w:p>
    <w:bookmarkEnd w:id="34"/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3 формы указываются коды классификатора административно территориальных объектов.</w:t>
      </w:r>
    </w:p>
    <w:bookmarkEnd w:id="35"/>
    <w:bookmarkStart w:name="z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4 формы указываются количество исполнительных производств, находящихся в остатке на конец отчетного периода, в том числе включая графы 5, 6, 7, 8 и 10.</w:t>
      </w:r>
    </w:p>
    <w:bookmarkEnd w:id="36"/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графам 5-6 формы указываются количество исполнительных документов на периодическом исполнении (по текущим алиментам и имеющие задолженности).</w:t>
      </w:r>
    </w:p>
    <w:bookmarkEnd w:id="37"/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7 формы указывается количество исполнительных документов, по которым алименты оплачиваются самостоятельно.</w:t>
      </w:r>
    </w:p>
    <w:bookmarkEnd w:id="38"/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графам 8-11 формы указываются количество и сумма исполнительных документов, где задолженность по алиментам свыше 3-х месяцев частично погашаемые в добровольном порядке, а также по которым вообще не погашается задолженность </w:t>
      </w:r>
    </w:p>
    <w:bookmarkEnd w:id="39"/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графе 12 формы указываются количество привлеченных должников к административной ответственности по </w:t>
      </w:r>
      <w:r>
        <w:rPr>
          <w:rFonts w:ascii="Times New Roman"/>
          <w:b w:val="false"/>
          <w:i w:val="false"/>
          <w:color w:val="000000"/>
          <w:sz w:val="28"/>
        </w:rPr>
        <w:t>статье 669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графе 13 формы указывается количество направленных представлений в органы внутренних дел по </w:t>
      </w:r>
      <w:r>
        <w:rPr>
          <w:rFonts w:ascii="Times New Roman"/>
          <w:b w:val="false"/>
          <w:i w:val="false"/>
          <w:color w:val="000000"/>
          <w:sz w:val="28"/>
        </w:rPr>
        <w:t>статье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Казахстан.</w:t>
      </w:r>
    </w:p>
    <w:bookmarkEnd w:id="41"/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14 формы указываются количество выставленных запретов на выезд из Республики Казахстан "Беркут" в отношении должников в системе "Беркут".</w:t>
      </w:r>
    </w:p>
    <w:bookmarkEnd w:id="42"/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15 формы указываются количество исполнительных документов, где задолженность не выплачивается и установлено имущество из графы10.</w:t>
      </w:r>
    </w:p>
    <w:bookmarkEnd w:id="43"/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16 формы указывается количество исполнительных производств, где приняты меры по оценке и реализации имущества.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2019 года № 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Предоставление информации региональной палатой частных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 судебных исполнителей в Республиканскую палату и территориальному органу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уполномоченного органа о своей деятельности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юстиции РК от 30.12.2022 </w:t>
      </w:r>
      <w:r>
        <w:rPr>
          <w:rFonts w:ascii="Times New Roman"/>
          <w:b w:val="false"/>
          <w:i w:val="false"/>
          <w:color w:val="ff0000"/>
          <w:sz w:val="28"/>
        </w:rPr>
        <w:t>№ 1086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Таблица 1</w:t>
      </w:r>
    </w:p>
    <w:bookmarkEnd w:id="46"/>
    <w:bookmarkStart w:name="z8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Количество частных судебных исполнителей за ___________ 20___года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охваченные районы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Таблица 2</w:t>
      </w:r>
    </w:p>
    <w:bookmarkEnd w:id="48"/>
    <w:bookmarkStart w:name="z8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Список частных судебных исполнителей за __________ 20__ года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частного судебного исполнителя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телефон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 помощник частного судебного исполнителя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Таблица 3</w:t>
      </w:r>
    </w:p>
    <w:bookmarkEnd w:id="50"/>
    <w:bookmarkStart w:name="z8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 об ответственности частных судебных исполнителей за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 ____________ 20__ года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гий выго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из Республиканской палаты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 либо лишение лицензии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неоднократ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наруше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законодатель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неуплата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членских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взносов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видами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желанию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предусмот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уставом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палаты.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Региональные палаты частных судебных исполнителей предоставляют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сводные данные территориальному органу юстиции и Республиканской палате частных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судебных исполнителей ежеквартально к четвертому числу месяца следующего за отчетным.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2019 года № 259</w:t>
            </w:r>
          </w:p>
        </w:tc>
      </w:tr>
    </w:tbl>
    <w:bookmarkStart w:name="z3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20 января 2011 года № 16 "Об утверждении формы и сроков предоставления информации частными судебными исполнителями, региональными палатами частных судебных исполнителей" (зарегистрирован в Реестре государственной регистрации нормативных правовых актов за № 6753, опубликован 16 апреля 2011 года в газете "Казахстанская правда" № 129-130 (26550-26551).</w:t>
      </w:r>
    </w:p>
    <w:bookmarkEnd w:id="52"/>
    <w:bookmarkStart w:name="z3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7 марта 2014 года № 101 "О внесении изменений в приказ Министра юстиции Республики Казахстан от 20 января 2011 года № 16 "Об утверждении формы и сроков предоставления информации частными судебными исполнителями, региональными коллегиями частных судебных исполнителей" (зарегистрирован в Реестре государственной регистрации нормативных правовых актов за № 9254, опубликован 11 апреля 2014 года в информационно-правовой системе "Әділет").</w:t>
      </w:r>
    </w:p>
    <w:bookmarkEnd w:id="53"/>
    <w:bookmarkStart w:name="z4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юстиции Республики Казахстан, в которые вносятся изменения и дополнения, утвержденного приказом Министра юстиции Республики Казахстан от 27 февраля 2015 года № 126 (зарегистрирован в Реестре государственной регистрации нормативных правовых актов за № 10460, опубликован 1 апреля 2015 года в информационно-правовой системе "Әділет").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