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0d132" w14:textId="b10d1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23 января 2018 года № 47 "Об установлении норм фактических расходов на проживание и выплату суммы денег обучаемому лицу"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4 июля 2019 года № 683. Зарегистрирован в Министерстве юстиции Республики Казахстан 10 июля 2019 года № 19000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23 января 2018 года № 47 "Об установлении норм фактических расходов на проживание и выплату суммы денег обучаемому лицу" (зарегистрирован в Реестре государственной регистрации нормативных правовых актов Республики Казахстан под № 16330, опубликован 19 февраля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фактических расходов на проживание и выплату суммы денег обучаемому в пределах Республики Казахстан физическому лицу, не состоящему с налогоплательщиком в трудовых отношениях, которые применяются при уменьшении налогооблагаемого дохода налогоплательщика,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"Место обучения"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"Города республиканского значения, столица и город Атырау";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фактических расходов работодателя на проживание работника, направленного на обучение, повышение квалификации или переподготовку в пределах Республики Казахстан по специальности, связанной с производственной деятельностью работодателя, которые применяются при определении доходов физического лица, не подлежащих налогообложению, утвержденных указанным приказом: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"Место обучения"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"Города республиканского значения, столица и город Атырау";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фактических расходов автономной организации образования, определенной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291 Налогового кодекса на проживание обучаемого лица, при направлении на обучение, повышение квалификации или переподготовку в пределах Республики Казахстан, не состоящего в трудовых отношениях с данной автономной организацией образования, но состоящего в трудовых отношениях с другой автономной организацией образования, определенной подпунктами 1), 2), 3), 4), 5) пункта 1 статьи 291 Налогового кодекса, по специальности, определенной решением автономной организации образования, осуществляющей такие расходы, которые применяются при определении доходов физического лица, не подлежащих налогообложению, утвержденных указанным приказом: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"Место обучения" изложить в следующей редакции: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"Города республиканского значения, столица и город Атырау";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фактических расходов автономной организации образования, определенной подпунктом 2) пункта 1 статьи 291 Налогового Кодекса, на проживание физических лиц, обучающихся в такой автономной организации образования, при направлении физического лица в пределах Республики Казахстан, утвержденных указанным приказом: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"Место обучения" изложить в следующей редакции: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"Города республиканского значения, столица и город Атырау".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законодательном порядке обеспечить: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