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8423" w14:textId="f5c8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сертификата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 июля 2019 года № 476. Зарегистрирован в Министерстве юстиции Республики Казахстан 11 июля 2019 года № 19009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34-35)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 безопасности.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индустрии и инфраструктурного развития Республики Казахстан.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Скляр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"__" ______________ 2019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"__" __</w:t>
      </w:r>
      <w:r>
        <w:rPr>
          <w:rFonts w:ascii="Times New Roman"/>
          <w:b/>
          <w:i w:val="false"/>
          <w:color w:val="000000"/>
          <w:sz w:val="28"/>
        </w:rPr>
        <w:t>____________ 2019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индустрии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инфраструктурного развития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июля 2019 года № 476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   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уполномоченного органа) 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безопасности 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(реквизиты перевозчика, которому выдан сертификат)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действия сертификата:___________________________________________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перевозчика: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(телефон, факс, е-mail (при наличии)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сертификат подтверждает, что система управления безопасностью перевозчика соответствует требованиям по безопасности, установленным законодательством Республики Казахстан в области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уполномоченного органа, либо лицо им уполномоченное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(при наличии)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выдачи "___" _______ 20 ___ год.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 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сертификата подлежит приостановлению/ прекращению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железнодорожном транспорте, утвержденными приказом исполняющего обязанности Министра по инвестициям и развитию Республики Казахстан от 26 марта 2015 года № 334 (зарегистрированный в Реестре государственной регистрации нормативных правовых актов за № 11602). 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