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a60a" w14:textId="cb6a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10 августа 2015 года № 521 "Об утверждении минимального социального стандарта дошкольного воспитания и обучения"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11 июля 2019 года № 299. Зарегистрирован в Министерстве юстиции Республики Казахстан 16 июля 2019 года № 19029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10 августа 2015 года № 521 "Об утверждении минимального социального стандарта дошкольного воспитания и обучения" (зарегистрирован в Реестре государственной регистрации нормативных правовых актов Республики Казахстан под № 12028, опубликован в Информационно-правовой системе "Әділет" 15 сентября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графы "Нормативный правовой акт, регулирующий норму/нормативов"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образовании";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Реестре государственной регистрации нормативных правовых актов Республики Казахстан под № 13272);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августа 2017 года № 615 "Об утверждении Санитарных правил "Санитарно-эпидемиологические требования к дошкольным организациям и домам ребенка" (зарегистрирован в Реестре государственной регистрации нормативных правовых актов Республики Казахстан под № 15893) (далее – приказ № 615);";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графы "Нормативный правовой акт, регулирующий норму/нормативов"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возможностями"; "Типовые правила деятельности специальных организаций образования",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актов Республики Казахстан под № 17657).";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графы "Нормативный правовой акт, регулирующий норму/нормативов"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Приказ № 615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Министерства образования и науки Республики Казахстан в установленном законодательством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Жакыпову Ф.Н.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