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ad40" w14:textId="496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торговое наименование лекарственного средства для розничной и оптовой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июля 2019 года № ҚР ДСМ-104. Зарегистрирован в Министерстве юстиции Республики Казахстан 16 июля 2019 года № 19037. Утратил силу приказом и.о. Министра здравоохранения Республики Казахстан от 27 августа 2021 года № ҚР ДСМ-94.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27.08.2021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от 7 июля 2020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31.12.2020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цены на торговое наименование лекарственного средства для розничной и оптовой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09.01.2020 </w:t>
      </w:r>
      <w:r>
        <w:rPr>
          <w:rFonts w:ascii="Times New Roman"/>
          <w:b w:val="false"/>
          <w:i w:val="false"/>
          <w:color w:val="000000"/>
          <w:sz w:val="28"/>
        </w:rPr>
        <w:t>№ ҚР ДСМ-3/2020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приказом Министра здравоохранения РК от 09.01.2020 </w:t>
      </w:r>
      <w:r>
        <w:rPr>
          <w:rFonts w:ascii="Times New Roman"/>
          <w:b w:val="false"/>
          <w:i w:val="false"/>
          <w:color w:val="000000"/>
          <w:sz w:val="28"/>
        </w:rPr>
        <w:t>№ ҚР ДСМ-3/2020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предельные цены на торговое наименование лекарственного средства для розничной и оптовой реализации, сформированы на основании данных определенных и рассчитанных государственной экспертной организации в сфере обращения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регулирования, формирования предельных цен и наценки на лекарственные средства, утвержденные приказом Министра здравоохранения Республики Казахстан от 11 декабря 2020 года № ҚР ДСМ-247/2020 (зарегистрирован в Реестре государственной регистрации нормативных правовых актов под № 21766 ).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31.12.2020 </w:t>
      </w:r>
      <w:r>
        <w:rPr>
          <w:rFonts w:ascii="Times New Roman"/>
          <w:b w:val="false"/>
          <w:i w:val="false"/>
          <w:color w:val="000000"/>
          <w:sz w:val="28"/>
        </w:rPr>
        <w:t>№ ҚР ДСМ-337/2020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контроля качества и безопасности товаров и услуг Министерства здравоохранения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торговое наименование лекарственного средства для оптовой и розничной реализации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здравоохранения РК от 11.07.2020 </w:t>
      </w:r>
      <w:r>
        <w:rPr>
          <w:rFonts w:ascii="Times New Roman"/>
          <w:b w:val="false"/>
          <w:i w:val="false"/>
          <w:color w:val="ff0000"/>
          <w:sz w:val="28"/>
        </w:rPr>
        <w:t>№ ҚР ДСМ-82/2020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31.12.2020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1%,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1 % 60мл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2 %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 групп АВСDЕ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Medlac Pharma Italy Co., Ltd.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АБС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Pharm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(0.5 мл)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27.5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SPECIFAR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0.01 %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крови" МЗСР РК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 POWER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BSP Pharmaceuticals S.r.l.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Бирзейт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Азитро-мицин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Азитро-мицин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2.0 мг + 0.03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500мг/500мг 1г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171 484,81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Химико-фармацевтический комбинат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0,05%+0,1%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МЕ/мл10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0,03 %,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0,06 %,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1 528 437,49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1 681 281,24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Дифенгидрамина гидрохлогид, нафазолина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4%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 таблетки №10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100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2 %,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5 %,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Farmaceutisch Analytisch Laboratorium Duiven B.V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Biotehnos S.A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РК-ЛС-5№004192/РК-ЛС-5№024143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20 %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Гуйю Фарм Ко.Лтд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564 197,18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620 616,90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Миллилитр,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7.5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Гамма-аминомасляная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 400мл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Раствор10 % 40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внутрь312.5 мг/5 мл25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мл25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 2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16.2 мг/г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умеклидиния броомид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применения25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Херкель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Миллилитр,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Сироп7.5 мг/5 мл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42мг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Суспензия50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3мл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мг/5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15г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мг/68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хлорида)4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 4 % 1:100 000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Артифрин-Здоровье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1:100000 1.7 мл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2.5 %30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30г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 60 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 в банке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Укропа плоды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Укроп-Зерде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введения10000 ЕД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15,75 мг/доза,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НПФ МИКРОХИМ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регистрационное удостоверение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 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 римые, покрытые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мг/100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мг|мл,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Атрикан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250 мг,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 мкг/доза№1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мг/28.5 мг/5 мл70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внутрь400 мг/57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 мг/125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мг/31.25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1г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3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 мг 3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5 %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 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Арцнеймиттель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внутрь, 600 мг 1.6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 мг/мл,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1,5% 60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мг/0.65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120мг/5мл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40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мг/5мл 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 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250 МЕ+5000 МЕ/1 г,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гр, 250 МЕ+5000 МЕ/1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гр, 250 МЕ+5000 МЕ/1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ВИПС-МЕД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Инвеншиа Хелзкаре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111 147,33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431 435,87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474 579,45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 инактивированная жидкая (гоновакцина)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1000000ЕД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61 105,14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203 825,16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инфузий600 мг/24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 3 г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 Продактс Лайн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доз.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АЌ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0.3 мг(9.6 млн.МЕ),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315 894,90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525 694,25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 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 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8.4 % 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Хемофарм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 80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600000 ЕД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3 %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210 750,73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2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спиртовой1%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0.008 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 мг/5 мл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8-капли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8мг/мл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4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7 мг/мл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Болдер Арзнеимиттел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Сироп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Квизда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Брюфармэкспорт с.п.р.л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раствор для инъекций 5 мг/мл 10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20 мкг/1,0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25гр№1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введения0.5 мл/1 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331 591,28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0.06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477 959,68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482 983,20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531 281,52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957 121,00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1 052 833,10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введения1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345 665,10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 №20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высвобождения, 180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Fareva Amboise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мг/0.03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380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Биосиенсиас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масляный0.5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50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20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Ремедиз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Ireland NL B.V, Fournier Laboratories Ireland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3мг/0.02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211 040,10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Верке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Си.Л. Фарм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мг, 10 мг/мл, 1мл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0.06мг/0.015мг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мг/500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йода/20мл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18 694,46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4.5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Девясила сироп витаминизированный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20мг/400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МЕМОРИ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4.5 г,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ректальные150000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500000МЕ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1000000МЕ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3000000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108 195,21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введения, 3.5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105 807,54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128 357,73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247 683,34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0.1 %,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0,05%,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0,1%,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80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165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ИПиДи Г.К.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99 309,46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№32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2,5 %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черносмородиновые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27,78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4 % 500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5мл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3 413 491,35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3 754 840,48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975 283,24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1 072 811,57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1 950 566,48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2 145 623,12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4 876 416,20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5 364 057,82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5 %, 60мл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2 %, 60мл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4 %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Целтрион Фарм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для приготовления раствора для приема внутрь5 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инъекций5000 МЕ/мл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1,5мг/г,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3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0,15%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483 388,54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мг/ 0.030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2,5 %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 1.5 г№8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 0,1%, 100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доставки, 0.120 мг/0.015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 2%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654 995,00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720 494,50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552 435,90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607 679,49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0.025%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 4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 по 3,2 мл растворителя в ампуле, по 1 флакону с препаратом, 1 ампула с растворителем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1405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1405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1.24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2.11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0.75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40 %,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400мл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40 %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 упаковочной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банке из полиэтилена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R. Pfleger Chemische Fabrik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149 006,61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 10 мл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1,5 мг+1 мг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9 614,37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 10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 10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с фруктозой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 10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2.02 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Sp.z.o.o.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Фармакемие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вагинальный2 %20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100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Фармачеутичи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53 001,89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Асино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319 560,91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мг/2 мл,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8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 МЕ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302 032,99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332 236,29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1 876 785,82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2 064 464,40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мг/850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инъекций)4 МЕ№5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инъекций)10 МЕ№5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5000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5000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5000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2000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0.5 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1 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25мг/мл 3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мг/0.02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мг/0.03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 10 мг/мл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450/50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Лосьон30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Дисменорм, Таблетки, Флакон №80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"REKA-MED FARM"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хлорида)0.1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в комплекте с растворителем 22.5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мг/мл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0.1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Unique Pharmaceutical Laboratories (a Division of J.B. Chemicals &amp; Pharmaceuticals Ltd)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 мг/мл,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Капсулы180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Recipharm Fontaine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30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(ТТС)25 мкг/ч№5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(ТТС)50 мкг/ч№5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(ТТС)75 мкг/ч№5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Норэлгестромин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вода для инъекций стерильная 0.5 г/10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Group S.p.A.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 100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33%,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Алтейный Сироп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135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 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300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млн. ЕД/0.5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1 748 260,80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1 923 086,88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Ю.А. (Пту)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150 мг/300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 для НВ Холдинг, Гонконг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Фармавизион Сан. ве Тик.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Бэйли-Креат, по лицензии "Медрайк", Великобритания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121 854,53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 Дуо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для ингаляций, 1.3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0,3 %,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0.15 %,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"Золотая звезда"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Зоперцин®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Сп.ц.о.о.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 Юниор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Ультра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0.3 мл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207 826,19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АД Врсак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400мг/7мл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2 405 215,24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2 645 736,77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638 933,77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90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(апельсиновый) 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(лимонный)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45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PRECISE BIOPHARMA PVT.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мг/мл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Линколн Фармацеутикалс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 суспензия 1 мг/мл, 30 мл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 мг/мл 30 мл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.МЕ/1.2 мл (6 доз по 3 млн. МЕ)1.2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(Бринни)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250 мл во флаконе,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500 мл во флаконе,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- 5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0.4мл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из плодов шиповника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100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Санавита Фармасьютикэлс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 доз.2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0.5 %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30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60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Аесика Квинборо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- 10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магния аспарагинат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соль доктора Шюсслера №5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соль доктора Шюсслера №4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600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Кальций-Д3-МИК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соль доктора Шюсслера №12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соль доктора Шюсслера №1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соль доктора Шюсслера №2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20мл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Флумед-Фарм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30г.№1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применения, 100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40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10% 30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20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2 %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бекламетазон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Мерк Шарп и Доум-Чибрет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Intas Pharmaceuticals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0.05 %,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С.П.М. КонтрактФарма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5/160/125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5/160/25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наружного применения350 ПЕ№1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Фармакохимии Иовела Кутателадзе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0,015 %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4.0 г /5.6 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 МЕ/0.4 мл 0.4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Gland Pharma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500 мг, 1.5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0.04 г/1 г,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30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применения100 мг/мл 300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250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Илач Санаи ве Тикарет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Курганское общество медицинских препаратов и изделий "Синтез"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Кипролис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747 814,98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инъекций в комплекте с растворителем "Бактериостатическая вода для инъекций с бензиловым спиртом 9мг/ мл"2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1 329 688,81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1 462 657,69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инфузий25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1 654 191,24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кишечнорастворимые для приготовления суспензии250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инъекций1200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инъекций600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оболочкой375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125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250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 анти-Ха МЕ/0.4 мл0.4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инъекций6000 анти-Ха МЕ/0.6 мл0.6 мл№2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инъекций8000 анти-Ха МЕ/0.8 мл0.8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 10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 135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Клион®-Д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применения0.5 мг/г25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применения0.5 мг/г25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 вагинальные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оболочкой2мг№100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(масляный)200 мг/мл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 50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20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КМ-Антиаллергенный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КМ-Бальзамические®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КМ-Печеночно-желчегонный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КМ-Почечный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Боярышник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2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КМ-Сердечно-сосудистый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КМ-Шиповник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КМ-Слабительный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облепиховое "КМ-Хипоил"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446 513,68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растворителем0.05 г№5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растворителем50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"Фармстандарт-УфаВИТА"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мг/мл5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высвобождением300 мг№50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оральные100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детей100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высвобождением150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высвобождением300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высвобождением500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РК-ЛС-5№121941/РК-ЛС-5№017374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мг/100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 Экстра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31 707,48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0.6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Опытный завод ГНЦЛС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инъекций150 мг/3 мл№6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делимые200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инъекций25%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Корилокс сироп 100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Левоментол 1 мг, Гвайфенезин 100 мг, Бромгексина гидрохлорид 4 мг, Сальбутамола сульфат 2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высвобождением20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глазной5%5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20 мг/мл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глазные0.005%2.5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МФГ, Бельгия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Продуктос Рош С.А. де С.В.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 мг / 1000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 мг/ 1000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мг/мл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 мг/мл + 0.5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0.1%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156 217,21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 6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Кьеллер, Норвегия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3 194 544,40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3 513 998,84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 0.5 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 1.5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33.3% 25г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5.00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Грудной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сухой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Лактобактерин сухой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Эхинацеи пурпурной корневищ с корнями свежих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40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1 Доза,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Serum Institute of India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мкг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66.7 г/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Грамм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раствора, 3г/5г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глазные2.5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Со.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мг/мл,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Лаллеман Хелс Солюшнс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рта, 10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лейкоцитарный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1000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мг/мл10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1.53 мг/доза 8.1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с ограниченной ответственностью "СЕРВЬЕ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"СЕРВЬЕ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гель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 гель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инфузий10 %№10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Braun Melsungen AG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500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44 361,77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 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инъекций3000 МЕ№5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 мг/0.6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6,14/15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491 590,81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8.19/20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1 802 573,94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1 982 831,33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полоскания,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Лофлатил®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0.23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367 294,33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 г/15 мл№20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15 мл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инфузий100 мг/10 мл10 мл№2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 мл50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470 мг/5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введения0.5 ммоль/мл№10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 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 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кишечнорастворимой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высвобождением600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75мг/3мл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Alcon-Couvreur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3.5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200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0,1 %,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с пролонгированным высвобождением 1.2 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15 мг/1,5 мл 1.5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мг/1.5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 1.7 мл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очищенная)250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очищенная)125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мг/2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применения5 мг/мл1000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Molteni &amp; C. dei F.​lli Alitti Societa di Esercizio S.p.A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 10 % 25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 10% 25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25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40г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0,75 мл в шприце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№1 в шприце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 №1 в шприце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2 мл №1 в шприце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2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0.75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0.5%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 в контурной безъячейковой упаковке из бумаги упаковочной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 в банке из полиэтилена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№100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1.0 %,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 60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оральный, 2 %,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мг/г,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Милурит®/Аллопуринол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композитум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МИРАМИСТИН-А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0.01 %,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0.375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система, 20 мкг/24 ч,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 СПРИНЦОВКА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125 г,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 1.5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назальный50 мкг + 140мкг/доза№1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доз, 50 мкг/доза,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001%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педиатрические4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7 913,18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 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Юникем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применения2 %15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0.25%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растворителем, 208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261 441,86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287 586,05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назальные0.01 %,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11,25 мкг/доза,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22,5 мкг/доза,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20мл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мг/3 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№60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мг/25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7.5мг/мл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1000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09 % 250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400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0.9%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0.9% 1000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B.​Braun Medical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0.9%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100 мг, 50 мг/ мл 100 мг,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400 мг, 50 мг/ мл 400 мг, 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сульфурикум D6 соль доктора Шюсслера №10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соль д-ра Шюсслера №9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0.05 %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0.05 %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0.1 %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 0.1%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Мекофар Кемикал Фармасьютикал Джойнт Сток Компании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мг/4мл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5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15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1 304 516,70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1 434 968,37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По 5 мл во флаконе с пробкой - капельницей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Неомицин-Опти®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0.5 %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мг/г,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78 062,58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Индонезия ПТ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25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дозированный, 1 мг/доза, 13.2мл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мг/2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1 %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250000 ЕД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500000 ЕД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0.05 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дозированный0.4 мг/доза№1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200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21 292,20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1г/5 мл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 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2,5 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0,3%,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170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назальный0.1 %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476 229,87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523 852,86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40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33 674,60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37 716,62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Экспресс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Экспресс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96 753,17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86 454,33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93 504,33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107 529,98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введения10мг/2мл (30 МЕ)№1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 0.5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Edge Pharma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Оксамп®-натрий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0.025%,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0.025 %,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младенцев, 0,01%,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0.025%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12,5 %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0.25%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2,5 мг/г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139 512,31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153 463,54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250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141 886,14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156 074,75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250 998,36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1000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100 192,66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59 705,01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468 554,40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515 409,84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235 263,89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0.8 %) 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Деко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Co.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Фармакапс Европа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5,9 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мг/мл,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 325мг/20 мг/10 мг 10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(малина), 325мг/20 мг/10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 325мг/20 мг/10 мг 10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(лимон), 325мг/20 мг/10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 10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(апельсин), 325мг/20 мг/10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Орницип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гидроксид полимальтозный комплекс, кислота фолиевая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20мг/г30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мг/5 мл 5.1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мг/5 мл 6.6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Таблетки70 мг№4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16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45.52 мг/11.38 мг/мл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эвкалиптом, 0,1%,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2мг/мл (в растворе натрия хлорида 0.9%)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0.25 % 0.5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Дексаметазон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Дексаметазон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 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бактерийных и вирусных препаратов Института полиомиелита и вирусных энцефалитов им.М.П.Чумакова РАМН Федеральное государственное унитарное предприятие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6 мг/мл 16.7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мл16.7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30мг/10мл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90мг/30мл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введения40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мкг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0.04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мкг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20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316 мг/280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25000 ЕД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218 605,43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Миллилитр,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445 027,22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856 165,76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941 782,34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ЕД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25 ЕД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2,5г/58г, 58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130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 Гель 15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0.02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 100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2.5 мг 0.5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Инкомед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3%,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2 мг/0.5 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ментола, 30мл 2 мг/0.5мл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 № 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 1г/100мл 100 мл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мкмоль/15мл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Пепсан-Р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 10 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Роза-Фитофарма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и таблетки, покрытые пленочной оболочкой№42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Фармакар ПЛС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ХБ/МЕ, 1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мг/0.625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мг/1.25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 г№1000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13 135,40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200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мкг/мл№10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 мкг/мл№10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мкг/мл№10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мкг/мл№10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нет данных 2 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 поливалентный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6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12мг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6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(23.12 мг +0.58 мг)/г 17.3 г 17.3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2% 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0.75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Рихтер-РУС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инъекций)1500 МЕ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инъекций)5000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2.5%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AIAC Интернешнл Фарма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мл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320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0.03 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Испанья С.Л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МE/2.5 мл 2.5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Таблетки0.075 мг/0.02 мг№21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 мг/5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Адамед 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659 849,32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18.9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Резалют® Про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35 303,66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 мл 1.5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мкг/0.36 мл 3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59 056,38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36 мкг/1.08 мл 3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72 мкг/2.16 мл 3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300 011,79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 (шприц)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мг/г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мг/г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 мкг/22 мкг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инъекций2000МЕ/0.5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Янтарная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по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2мл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 5 мг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12 465,50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326 184,77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591 506,62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650 657,28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10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№10 в контурной безъячейковой упаковке из бумаги упаковочной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 в банке из полиэтилена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0.05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Римантадин-СТИ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0.1 %,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0,05%,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0,1%,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0,6 мг/мл + 0,5 мг/мл,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мг/г,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100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397 697,14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437 466,85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1.5 млн.МЕ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 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С.С.Сандоз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31 498,87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(250 000МЕ),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(500 000 МЕ),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 мг/мл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моновалентная человеческая живая аттенуированная вакцина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 2.5 мл/флакон 2.5 мл/флакон 5 мл/флакон 1 Доза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419 125,80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461 038,38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Капсулар 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 1.5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139 298,76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2.5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25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0.65%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31 807,21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"Биннофарм"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0.1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(эмульсия) 0.1% 10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0.05% 10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0.1% 10 Миллилитр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250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1.2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2.4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13,5 мг №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мг/50 мг,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 1.7 мл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черешни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яблока№18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25/250мкг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4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Юрюнлери Санайи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гидрохлорида)1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 г№4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 0.03 мг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мг/0,03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0.8 мг/доза 0.8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гидроксид, магния гидроксид, 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80/45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160/4,5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мг/0.5 м л0.5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1.5 г/3.95 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1,5 мг/мл 200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5мг/850мг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мг/850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 30 мкг (6 млн МЕ)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305 284,41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335 812,85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синтомицина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0,1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0.15 %, 200мл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1.8 мл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3 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0.05 %, 15мл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2 мл,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32 391,53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дентальная адгезивная,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1000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7.5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 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ЭГИС", по лицензии фирмы Астра Зенека, Швеция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40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2.5 МЕ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мкг+2,5 мкг/1 ингаляций 4 мл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млн.МЕ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20 837,97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 2,5 мкг/ингаляция 4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125 мг/5 мл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16 652,75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1 845 181,91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2 029 700,10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Жеджианг Хуахай Фармасьютикал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220 мг/5 мл 90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200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8.75 мг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гр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3мг/0.03 мг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мг/0.02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Pharma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37,5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40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90мл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 20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 20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 мг/1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 600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0.50 мг/мл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Плюс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 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пакетике 20 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Beaufour Ipsen Industrie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0.15 %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 0.255 мг/доза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оральный, 0.15 %,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 мл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4 %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уклоняющегося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(UK) Ltd. (trading as Glaxo Wellcome Operations)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млн.МЕ/0.5мл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 мкг/доза 18г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Zentiva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80/12.5мг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Хиспания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350 мг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 20 детских доз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 BCG Laboratory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10 Грамм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3 Грамм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Unimed Technologies Ltd.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мг/мл,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0.1 % 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Биматопрост, 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25 мкг/доза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15 627,98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19 066,13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Тиоколхикозид/декскетопрофен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33 137,11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Тиолипон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30 мг/мл 10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478 176,61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525 994,27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858 337,78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944 171,55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3.5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 3.5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0,3%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мг/1,5 мг 3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мг/1,5 мг, 3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30 735,36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Травопассит,сироп cо вкусом абрикоса 100 мл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 3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350 мг 1.75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 400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дипропионат, Гентамицина сульфат, клотримазол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25/12.5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35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"Адамед Фарма"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мг/2,5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76 % 20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"Фармак"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Шандонг Шинглу Фармасьютикл Ко,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2%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Ветпром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Софарма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(300 МЕ +2,5 мг +2,5 мг),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(500 МЕ +2,5 мг +2,5 мг),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(300 МЕ + 4 мг +3 мг),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(500 МЕ + 4 мг +3 мг),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Тро-цефтриакс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0.75 мг/0.5 мл 0.5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167 807,52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184 588,27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44 439,10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9 %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600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50г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 №112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202 472,72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500 мл,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1 252 956,89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1 378 252,58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114 598,89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388 115,21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426 926,73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217 155,99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0,09%,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Pharma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180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 4 мл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8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1080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Урсором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30г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 ™ Фаст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корицы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Terapia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гранулированный для приготовления раствора для приема внутрь 5 г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180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масляный, 1 г/2 мл, 2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 Нью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 мг/мл 20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ОЛАЙНФАРМ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 мл №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лимонный,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 13 г № 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35 086,99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внутрь800 мг/15 мл15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сукцинилат, кальция фолинат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Илак Санаи ве Тикарет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57 544,57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 по лицензии Билим Илач Санайи ве Тиджарет А.Ш., Турция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сироп педиатрический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 мг/5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2.27% 2000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1.36% 2000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40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14 538,23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мг+125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диспергируемые250мг+62.5мг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мг+31.25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50мкг/доза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0.3 % 3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1 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3.54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 70мл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8.75 мг/доза, 15мл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Sava Medica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0.025 %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0.025%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50мг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200 МЕ,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152 158,02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мг/12.5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МЕ/0.15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инъекций150 МЕ/0.3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225 МЕ/0.45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МЕ/0.6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9 912,94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мкг/4.5 мкг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мкг/6 мкг/доза 120 Доз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2.5 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65 мг + 35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+ 65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"Фармстандарт-Лексредства"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70 908,96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инъекций5700МЕ анти-Ха/0.6мл0.6 мл№10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7600МЕанти-Ха/0,8мл,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РК-ЛС-5№019401/ РК-ЛС-5№023683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15мг/мл, 63.04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 100 мг 1 г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алюминиевой фольги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АВЕКСИМА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для приготовления раствора для местного и наружного применения, 20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фурацилиновая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0.2 % 25г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Сигма-Тек Фармасьютикал Индастриз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 1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Хайтек Хелтскер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2,5мг/12,5мг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5мг/25мг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 № 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1,1мл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 мл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0,05 %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0.05 %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005 %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 10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применения5 %№1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500 МЕ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1000 МЕ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Майоли-Спиндлер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г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6 846,94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не приемлемо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Cefak KG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12 911,88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10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0.5г/0.5г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0.2%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 оЦука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Цистинол акут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Шапер &amp; Брюммер ГмбХ &amp; Ко. КГ.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500мг/4мл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для детей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Медико-биологический научно-производственный комплекс ЗАО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 Сироп для детей, По 50 мл во флаконах. По 1 флакону в пачке из картона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кислота янтарная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НТФФ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лимона, 22.13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Ranbaxy Laboratories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Травяной ШТАДА®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 30г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мг/г, 10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Лимитед., Осака Плант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40мг/12,5мг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40мг/25мг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432 379,08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475 616,98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дозированный25мкг+250 мкг/доза№1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 мкг+125 мкг/доза№1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дозированный25мкг+50мкг/доза№1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20мг/10мг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 крем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гр.,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унд 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 мл.,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20 мл.,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мг+ 62.5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мг+ 31.25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 16.5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16.5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мг/1.5мл№3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7.5% 2000 мл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кислота салициловая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25мл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100мл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50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мг/300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Шимон Флорис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372 470,56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 миллиарда/5 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4 миллиарда/5мл 5 мл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22.5 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225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80.5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9 562,46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Эпиген Интим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0,1%, 60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Хеминова Интернейшнл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10000 МЕ/1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20000 МЕ/1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 20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10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20 мг №4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Эрсефурил®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Дижон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542 710,08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586 391,30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645 030,43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мкг№60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 №90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25 мг/5мл 60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Хамельн Фармасьютикалз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62.5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59 939,70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Лда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30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250мг/5мл 5 мл №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Эстезифин®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 80 г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12.5 % 2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(флакон-капельница)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(стекло)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№1 (стекло)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 №1 (флакон-капельница)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0,9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ФК, ЗМП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"Shingiskhan"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70 % 50мл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90 % 50 мл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30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50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 мл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7 263,91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9 443,08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10 мл №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Ind.​Ltd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14 236,29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17 368,27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17 479,23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мг/500 мг №56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Пуэрто Рико, Инк.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161 008,97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169 059,41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120 мг/5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35 561,59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ВИОСЕР С.А. ПАРЕНТЕРАЛ СОЛЮШНС ИНДАСТРИ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23 892,79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26 282,06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12 078,92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13 588,79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62 113,50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23 380,50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24 105,60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26 516,16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</w:t>
            </w: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Ретард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бумаги упаковочной с полимерным покрытием с двух сторон)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алюминиевой фольги с покрытием пленкой из поливинилхлорида)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Нирма Лимитед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июля2019 года № ҚР ДСМ-104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для розничной реализации*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здравоохранения РК от 09.01.2020 </w:t>
      </w:r>
      <w:r>
        <w:rPr>
          <w:rFonts w:ascii="Times New Roman"/>
          <w:b w:val="false"/>
          <w:i w:val="false"/>
          <w:color w:val="ff0000"/>
          <w:sz w:val="28"/>
        </w:rPr>
        <w:t>№ ҚР ДСМ-3/2020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