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5035" w14:textId="a025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11 октября 2018 года № 1481 "Об утверждении стандартов государственных услуг в области охраны и защиты прав интеллектуальной собственности"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5 июля 2019 года № 382. Зарегистрирован в Министерстве юстиции Республики Казахстан 17 июля 2019 года № 19038. Утратил силу приказом и.о. Министра юстиции Республики Казахстан от 19 мая 2020 года № 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19.05.2020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а также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"Об органах юстиции",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11 октября 2018 года № 1481 "Об утверждении стандартов государственных услуг в области охраны и защиты прав интеллектуальной собственности" (зарегистрирован в Реестре государственной регистрации нормативных правовых актов Республики Казахстан № 17557, опубликован 19 октября 2018 года в Эталонном контрольном банке нормативных правовых актов),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"Регистрация предоставления права на использование товарного знака, селекционного достижения и объекта промышленной собственности" согласно приложению 3 к настоящему приказу;";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приказа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"Регистрация передачи исключительного права на товарный знак, селекционное достижение и объект промышленной собственности" согласно приложению 4 к настоящему приказу;";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приказа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"Регистрация товарного знака" согласно приложению 5 к настоящему приказу;";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приказа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"Регистрация права пользования наименованием места происхождения товара" согласно приложению 6 к настоящему приказу;";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приказа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"Выдача охранных документов в сфере промышленной собственности" согласно приложению 7 к настоящему приказу;";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приказа изложить в следующей редакции: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"Выдача охранного документа на селекционное достижение" согласно приложению 8 к настоящему приказу;";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приказа изложить в следующей редакции: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"Регистрация топологий интегральных микросхем" согласно приложению 9 к настоящему приказу;";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приказа изложить в следующей редакции: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"Предоставление выписки из государственных реестров товарных знаков, наименований мест происхождения товаров" согласно приложению 10 к настоящему приказу;".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его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2019 года № 382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1481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"Регистрация предоставления права на использование товарного знака, селекционного достижения и объекта промышленной собственности"</w:t>
      </w:r>
    </w:p>
    <w:bookmarkEnd w:id="17"/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предоставления права на использование товарного знака, селекционного достижения и объекта промышленной собственности" (далее – государственная услуга).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– стандарт) разработан Министерством юстиции Республики Казахстан (далее – уполномоченный орган).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 (далее – услугодатель).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22"/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(десяти) рабочих дней со дня сдачи физическим или юридическим лицом (далее – услугополучатель) пакета документов, указанных в пункте 9 настоящего стандарта.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нарушения требований к оформлению документов или наличия оснований, препятствующих регистрации договора, но которые могут быть устранены, услугодателем услугополучателю направляется уведомление с предложением в трехмесячный срок с даты его отправки представить отсутствующие или исправленные документы либо внести необходимые изменения и дополнения. 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направление услугополучателю уведомления о регистрации предоставления права на использование товарного знака, селекционного достижения и объекта промышленной собственности либо мотивированный ответ об отказе в оказании государственной услуги по основаниям, установленным пунктом 10 настоящего стандарта.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в соответствии с Ценами на услуги в области охраны товарных знаков, наименований мест происхождения товаров, объектов промышленной собственности, селекционных достижений,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 "О товарных знаках, знаках обслуживания и наименованиях мест происхождения товаров",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3-2 Закона "Об охране селекционных достижений",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"Патентный закон Республики Казахстан" (далее – Цены), и размещаемыми на официальных сайтах уполномоченного органа www.adilet.gov.kz и услугодателя www.kazpatent.kz.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безналичным способом через платежный шлюз банка второго уровня, интегрированного c информационной системой услугодателя newcab.kazpatent.kz, по банковским реквизитам, указанным в приложении 1 к настоящему стандарту.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портала – круглосуточно, за исключением технических перерывов в связи с проведением ремонтных работ.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с понедельника по пятницу включительно, с 9.00 до 18.30 часов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из выбранных заявлений в форме электронного документа, удостоверенного электронной цифровой подписью услугополучателя,  согласно приложениям 2, 3, 4 настоящего стандарта;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о предоставлении права на использование объекта либо нотариально заверенной копии договора;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решения органов управления владельца охранного документа или исключительных прав, общего собрания учредителей или акционеров по вопросу заключения договора и представления полномочий по подписанию договора руководителем предприятия, в случае подачи заявления национальным услугополучателем;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доверенности (если заявление на оказание государственной услуги подается через представителя).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истечение срока для восстановления прекращенного срока действия исключительного права на объект;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истечение срока для устранения оснований, временно препятствующих регистрации;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заявления о регистрации от лица, не являющегося стороной договора;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регистрации лицензионного договора или дополнительного соглашения к нему;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у стороны принятых обязательств, препятствующих предоставлению права на использование объекта;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введение в заблуждение относительно товара или его изготовителя в случае передачи права на товарный знак.</w:t>
      </w:r>
    </w:p>
    <w:bookmarkEnd w:id="48"/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государственной услуги: жалоба подается на имя руководителя услугодателя по адресу, указанному в пункте 13 настоящего стандарта.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нарочно через канцелярию услугодателя либо посредством портала.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жалобу. Жалоба подписывается услугополучателем. 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можно получить по телефонам Единого контакт-центра, указанным в пункте 16 настоящего стандарта.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услугополучатель может обратиться с жалобой в уполномоченный орган, а также в уполномоченный орган по оценке и контролю за качеством оказания государственных услуг.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услугополучателей, поступившие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7"/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Адреса мест оказания государственной услуги размещены на интернет-ресурсах уполномоченного органа www.adilet.gov.kz и услугодателя www.kazpatent.kz. 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через портал необходимо наличие электронной цифровой подписи.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Контактные телефоны справочных служб по вопросам оказания государственной услуги: 8 (7172) 62 15 15, 8 (7172) 62 15 16. 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- 1414, 8 800 080 7777.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 знака, селекционного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собственности"</w:t>
            </w:r>
          </w:p>
        </w:tc>
      </w:tr>
    </w:tbl>
    <w:bookmarkStart w:name="z8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для оплаты услуг услугодателя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Получатель: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010000, Республика Казахстан, город Нур-Султан, район Есиль, шоссе Коргалжын, здание 3Б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020940003199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КБЕ: 16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КНП: 859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ИИК БИК: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"Нурбанк" KZ8584905KZ006015415NURSKZKX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"Народный Банк Казахстана" KZ386010111000288323 HSBKKZKX, KZ366017111000000792 HSBKKZKX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Дочерний банк акционерного общество "Сбербанк" KZ14914012203KZ0047J SABRKZKA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акционерного общество "ForteBank" в городе Нур-Султан KZ1096503F0007611692IRTYKZKA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 знака, селекционного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собственности"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о регистрации предоставления права по лицензионному или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сублицензионному договору</w:t>
      </w:r>
    </w:p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предоставление права по лицензионному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сублицензионному договору в отношении охранного документа (охранных документов),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указанного (указанных) в настоящем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Наименование (наименования) и номер (номера) охранного документа (охранных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Лицензиар (Сублицензиар) (Фамилия, Имя, Отчество (при его наличии) (далее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Ф.И.О.) физического лица/наименование юридического лица*; юридический адрес):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Лицензиат (Сублицензиат) (Ф.И.О. физического лица/наименование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лица*; юридический адрес):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Патентный поверенный или иной представитель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Объем передаваемых прав с учетом видов использования, предусмотренных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Адрес для переписки, контактный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Договор на __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Копия решения органов управления владельца охранного документа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исключительных прав, общего собрания учредителей или акционеров по вопросу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заключения договора и представления полномочий по подписанию договора руководителем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Копия доверенности, подтверждающая полномочия представителя на __ листах в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Документ, подтверждающий оплату услуг экспертной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                  (Подпись)                  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(на)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Иностранные наименования юридических лиц указываются в казахской и русской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транслитерации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 знака, селекционного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собственности"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о регистрации предоставления права по договору комплексной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предпринимательской лицензии (франчайзинга)</w:t>
      </w:r>
    </w:p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предоставление права по договору комплексной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предпринимательской лицензии (франчайзинга) в отношении охранного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(охранных документов), указанного (указанных) в настоящем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Наименование (наименования) и номер (номера) охранного документа (охранных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Комплексный лицензиар (Фамилия, Имя, Отчество (при его наличии) (далее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Ф.И.О.) физического лица/наименование юридического лица*; юридический адрес):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Комплексный лицензиат (Ф.И.О. физического лица/наименование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лица*; юридический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Патентный поверенный или иной представитель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Объем передаваемых прав, с учетом видов использования, предусмотренных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Адрес для переписки, контактный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Договор на __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Копия решения органов управления владельца охранного документа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исключительных прав, общего собрания учредителей или акционеров по вопросу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заключения договора и представления полномочий по подписанию договора руководителем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Копия доверенности, подтверждающая полномочия представителя на __ листах в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Документ, подтверждающий оплату услуг экспертной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                  (Подпись)             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(на)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*Иностранные наименования юридических лиц указываются в казахской и русской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транслитерации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 знака, селекционного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собственности"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о регистрации дополнительного соглашения к лицензионному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 (сублицензионному, комплексной предпринимательской лицензии) договору</w:t>
      </w:r>
    </w:p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дополнительное соглашение к лицензионному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(сублицензионному, комплексной предпринимательской лицензии) договору, заключенному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отношении охранного документа (охранных документов), указанного (указанных)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настоящем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Наименование (наименования) и номер (номера) охранного документа (охранных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Регистрационный номер и дата регистрации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Лицензиар (Сублицензиар, Комплексный лицензиар) (Фамилия,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его наличии) (далее – Ф.И.О.) физического лица/наименование юридического лица*;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Лицензиат (Сублицензиат, Комплексный лицензиат) (Ф.И.О.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лица/наименование юридического лица*; юридический адрес):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Патентный поверенный или иной представитель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Адрес для переписки, контактный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Договор на __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Копия решения органов управления владельца охранного документа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исключительных прав, общего собрания учредителей или акционеров по вопросу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заключения договора и представления полномочий по подписанию договора руководителем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Копия доверенности, подтверждающая полномочия представителя на __ листах в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Документ, подтверждающий оплату услуг экспертной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(Подпись)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(на)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Иностранные наименования юридических лиц указываются в казахской и русской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транслитерации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2019 года № 382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1481</w:t>
            </w:r>
          </w:p>
        </w:tc>
      </w:tr>
    </w:tbl>
    <w:bookmarkStart w:name="z10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"Регистрация передачи исключительного права на товарный знак, селекционное достижение и объект промышленной собственности"</w:t>
      </w:r>
    </w:p>
    <w:bookmarkEnd w:id="78"/>
    <w:bookmarkStart w:name="z10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передачи исключительного права на товарный знак, селекционное достижение и объект промышленной собственности" (далее – государственная услуга).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– стандарт) разработан Министерством юстиции Республики Казахстан (далее – уполномоченный орган).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 (далее – услугодатель).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83"/>
    <w:bookmarkStart w:name="z11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(десяти) рабочих дней со дня сдачи физическим или юридическим лицом (далее – услугополучатель) пакета документов, указанных в пункте 9 настоящего стандарта.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нарушения требований к оформлению документов или наличия оснований, препятствующих регистрации договора, но которые могут быть устранены, услугодателем услугополучателю направляется уведомление с предложением в трехмесячный срок с даты его отправки представить отсутствующие или исправленные документы либо внести необходимые изменения и дополнения. 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направление услугополучателю уведомления о регистрации передачи исключительного права на товарный знак, селекционное достижение и объект промышленной собственности либо мотивированный ответ об отказе в оказании государственной услуги по основаниям, установленным пунктом 10 настоящего стандарта.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в соответствии с Ценами на услуги в области охраны товарных знаков, наименований мест происхождения товаров, объектов промышленной собственности, селекционных достижений,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 "О товарных знаках, знаках обслуживания и наименованиях мест происхождения товаров",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3-2 Закона "Об охране селекционных достижений",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"Патентный закон Республики Казахстан" (далее – Цены), и размещаемыми на официальных сайтах уполномоченного органа www.adilet.gov.kz и услугодателя www.kazpatent.kz.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безналичным способом через платежный шлюз банка второго уровня, интегрированного c информационной системой услугодателя newcab.kazpatent.kz, по банковским реквизитам, указанным в приложении 1 к настоящему стандарту.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портала – круглосуточно, за исключением технических перерывов в связи с проведением ремонтных работ.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с понедельника по пятницу включительно, с 9.00 до 18.30 часов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из выбранных заявлений в форме электронного документа, удостоверенного электронной цифровой подписью услугополучателя,  согласно приложениям 2, 3 настоящего стандарта;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о передаче исключительного права на объект либо нотариально заверенной копии договора;</w:t>
      </w:r>
    </w:p>
    <w:bookmarkEnd w:id="98"/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решения органов управления владельца охранного документа или исключительных прав, общего собрания учредителей или акционеров по вопросу заключения договора и представления полномочий по подписанию договора руководителем предприятия, в случае подачи заявления национальным услугополучателем;</w:t>
      </w:r>
    </w:p>
    <w:bookmarkEnd w:id="99"/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доверенности (если заявление на оказание государственной услуги подается через представителя).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01"/>
    <w:bookmarkStart w:name="z1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bookmarkEnd w:id="102"/>
    <w:bookmarkStart w:name="z1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и регистрация договоров о передаче прав, одной из сторон которых является физическое или юридическое лицо иностранного государства-участника Сингапурского договора, осуществляются в соответствии с положениями Сингапурского договора о законах по товарным знакам от 27 марта 2006 года.</w:t>
      </w:r>
    </w:p>
    <w:bookmarkEnd w:id="103"/>
    <w:bookmarkStart w:name="z1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104"/>
    <w:bookmarkStart w:name="z1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истечение срока для восстановления прекращенного срока действия исключительного права на объект;</w:t>
      </w:r>
    </w:p>
    <w:bookmarkEnd w:id="105"/>
    <w:bookmarkStart w:name="z1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истечение срока для устранения оснований, временно препятствующих регистрации;</w:t>
      </w:r>
    </w:p>
    <w:bookmarkEnd w:id="106"/>
    <w:bookmarkStart w:name="z1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заявления о регистрации от лица, не являющегося стороной договора;</w:t>
      </w:r>
    </w:p>
    <w:bookmarkEnd w:id="107"/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регистрации права на распоряжение исключительным правом на товарный знак;</w:t>
      </w:r>
    </w:p>
    <w:bookmarkEnd w:id="108"/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введение в заблуждение относительно товара или его изготовителя в случае передачи права на товарный знак.</w:t>
      </w:r>
    </w:p>
    <w:bookmarkEnd w:id="109"/>
    <w:bookmarkStart w:name="z13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государственной услуги: жалоба подается на имя руководителя услугодателя по адресу, указанному в пункте 13 настоящего стандарта.</w:t>
      </w:r>
    </w:p>
    <w:bookmarkEnd w:id="111"/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нарочно через канцелярию услугодателя либо посредством портала.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жалобу. Жалоба подписывается услугополучателем.</w:t>
      </w:r>
    </w:p>
    <w:bookmarkEnd w:id="113"/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можно получить по телефонам Единого контакт-центра, указанным в пункте 16 настоящего стандарта.</w:t>
      </w:r>
    </w:p>
    <w:bookmarkEnd w:id="114"/>
    <w:bookmarkStart w:name="z1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115"/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услугополучатель может обратиться с жалобой в уполномоченный орган, а также в уполномоченный орган по оценке и контролю за качеством оказания государственных услуг.</w:t>
      </w:r>
    </w:p>
    <w:bookmarkEnd w:id="116"/>
    <w:bookmarkStart w:name="z1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услугополучателей, поступившие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117"/>
    <w:bookmarkStart w:name="z1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18"/>
    <w:bookmarkStart w:name="z14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19"/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Адреса мест оказания государственной услуги размещены на интернет-ресурсах уполномоченного органа www.adilet.gov.kz и услугодателя www.kazpatent.kz. 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через портал необходимо наличие электронной цифровой подписи.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Контактные телефоны справочных служб по вопросам оказания государственной услуги: 8 (7172) 62 15 15, 8 (7172) 62 15 16. 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- 1414, 8 800 080 7777.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товарный знак,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селекционное достижение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промышленной собственности"</w:t>
            </w:r>
          </w:p>
        </w:tc>
      </w:tr>
    </w:tbl>
    <w:bookmarkStart w:name="z15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для оплаты услуг услугодателя</w:t>
      </w:r>
    </w:p>
    <w:bookmarkEnd w:id="125"/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Получатель: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</w:t>
      </w:r>
    </w:p>
    <w:bookmarkEnd w:id="126"/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010000, Республика Казахстан, город Нур-Султан, район Есиль, шоссе Коргалжын, здание 3Б</w:t>
      </w:r>
    </w:p>
    <w:bookmarkEnd w:id="127"/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020940003199</w:t>
      </w:r>
    </w:p>
    <w:bookmarkEnd w:id="128"/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КБЕ: 16</w:t>
      </w:r>
    </w:p>
    <w:bookmarkEnd w:id="129"/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КНП: 859</w:t>
      </w:r>
    </w:p>
    <w:bookmarkEnd w:id="130"/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ИИК БИК:</w:t>
      </w:r>
    </w:p>
    <w:bookmarkEnd w:id="131"/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"Нурбанк" KZ8584905KZ006015415NURSKZKX</w:t>
      </w:r>
    </w:p>
    <w:bookmarkEnd w:id="132"/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"Народный Банк Казахстана" KZ386010111000288323 HSBKKZKX, KZ366017111000000792 HSBKKZKX</w:t>
      </w:r>
    </w:p>
    <w:bookmarkEnd w:id="133"/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Дочерний банк акционерного общество "Сбербанк" KZ14914012203KZ0047J SABRKZKA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акционерного общество "ForteBank" в городе Нур-Султан KZ1096503F0007611692IRTYKZKA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товарный знак,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селекционное достижение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промышленной собственности"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регистрации передачи исключительного права по договору уступки</w:t>
      </w:r>
    </w:p>
    <w:bookmarkEnd w:id="136"/>
    <w:bookmarkStart w:name="z16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передачу исключительного права по договору уступки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отношении охранного документа (охранных документов), указанного (указанных)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настоящем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Наименование (наименования) и номер (номера) охранного документа (охранных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Владелец (Фамилия, Имя, Отчество (при его наличии) (далее – Ф.И.О.)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лица/наименование юридического лица*; юридический адрес):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Правопреемник (Ф.И.О. физического лица/наименование юридического лица*;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Патентный поверенный или иной представитель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Адрес для переписки, контактный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Договор на __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Копия решения органов управления владельца охранного документа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исключительных прав, общего собрания учредителей или акционеров по вопросу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заключения договора и представления полномочий по подписанию договора руководителем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предприятия;</w:t>
      </w:r>
    </w:p>
    <w:bookmarkEnd w:id="137"/>
    <w:bookmarkStart w:name="z1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доверенности, подтверждающая полномочия представителя на __ листах в __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Документ, подтверждающий оплату услуг экспертной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                  (Подпись)             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(на)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Иностранные наименования юридических лиц указываются в казахской и русской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транслитерации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товарный знак,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селекционное достижение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промышленной собственности"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регистрации передачи исключительного права по договору частичной уступки</w:t>
      </w:r>
    </w:p>
    <w:bookmarkEnd w:id="139"/>
    <w:bookmarkStart w:name="z17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передачу исключительного права по договору частичной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уступки в отношении охранного документа (охранных документов), указанного (указанных)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настоящем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Наименование (наименования) и номер (номера) охранного документа (охранных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Владелец (Фамилия, Имя, Отчество (при его наличии) (далее – Ф.И.О.)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лица/наименование юридического лица*; юридический адрес):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Правопреемник (Ф.И.О. физического лица/наименование юридического лица*;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Патентный поверенный или иной представитель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Объем передаваемых прав, предусмотренных договором: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Адрес для переписки, контактный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Договор на __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Копия решения органов управления владельца охранного документа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исключительных прав, общего собрания учредителей или акционеров по вопросу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заключения договора и представления полномочий по подписанию договора руководителем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Копия доверенности, подтверждающая полномочия представителя на __ листах в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Документ, подтверждающий оплату услуг экспертной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                  (Подпись)             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(на)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Иностранные наименования юридических лиц указываются в казахской и русской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транслитерации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2019 года № 382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1481</w:t>
            </w:r>
          </w:p>
        </w:tc>
      </w:tr>
    </w:tbl>
    <w:bookmarkStart w:name="z17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"Регистрация товарного знака"</w:t>
      </w:r>
    </w:p>
    <w:bookmarkEnd w:id="141"/>
    <w:bookmarkStart w:name="z17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2"/>
    <w:bookmarkStart w:name="z17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товарного знака" (далее – государственная услуга).</w:t>
      </w:r>
    </w:p>
    <w:bookmarkEnd w:id="143"/>
    <w:bookmarkStart w:name="z17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– стандарт) разработан Министерством юстиции Республики Казахстан (далее – уполномоченный орган).</w:t>
      </w:r>
    </w:p>
    <w:bookmarkEnd w:id="144"/>
    <w:bookmarkStart w:name="z17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 (далее – услугодатель).</w:t>
      </w:r>
    </w:p>
    <w:bookmarkEnd w:id="145"/>
    <w:bookmarkStart w:name="z18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146"/>
    <w:bookmarkStart w:name="z18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47"/>
    <w:bookmarkStart w:name="z18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48"/>
    <w:bookmarkStart w:name="z18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(десяти) рабочих дней со дня сдачи физическим или юридическим лицом (далее – услугополучатель) пакета документов, указанных в пункте 9 настоящего стандарта.</w:t>
      </w:r>
    </w:p>
    <w:bookmarkEnd w:id="149"/>
    <w:bookmarkStart w:name="z18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150"/>
    <w:bookmarkStart w:name="z18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</w:p>
    <w:bookmarkEnd w:id="151"/>
    <w:bookmarkStart w:name="z18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регистрации товарного знака:</w:t>
      </w:r>
    </w:p>
    <w:bookmarkEnd w:id="152"/>
    <w:bookmarkStart w:name="z18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товарного знака в Государственный реестр товарных знаков (далее – Государственный реестр), выдача свидетельства на товарный знак и публикация сведений о выдаче либо мотивированный ответ об отказе в оказании государственной услуги по основаниям, предусмотренным пунктом 10 настоящего стандарта;</w:t>
      </w:r>
    </w:p>
    <w:bookmarkEnd w:id="153"/>
    <w:bookmarkStart w:name="z18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выдаче дубликата свидетельства на товарный знак:</w:t>
      </w:r>
    </w:p>
    <w:bookmarkEnd w:id="154"/>
    <w:bookmarkStart w:name="z1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свидетельства на товарный знак либо мотивированный ответ об отказе в оказании государственной услуги по основаниям, предусмотренным пунктом 10 настоящего стандарта.</w:t>
      </w:r>
    </w:p>
    <w:bookmarkEnd w:id="155"/>
    <w:bookmarkStart w:name="z1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56"/>
    <w:bookmarkStart w:name="z1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в соответствии с Ценами на услуги в области охраны товарных знаков, наименований мест происхождения товаров,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"О товарных знаках, знаках обслуживания и наименованиях мест происхождения товаров" (далее – Цены), и размещаемыми на официальных сайтах уполномоченного органа www.adilet.gov.kz и услугодателя www.kazpatent.kz.</w:t>
      </w:r>
    </w:p>
    <w:bookmarkEnd w:id="157"/>
    <w:bookmarkStart w:name="z1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безналичным способом через платежный шлюз банка второго уровня, интегрированного c информационной системой услугодателя newcab.kazpatent.kz, по банковским реквизитам, указанным в приложении 1 к настоящему стандарту.</w:t>
      </w:r>
    </w:p>
    <w:bookmarkEnd w:id="158"/>
    <w:bookmarkStart w:name="z19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59"/>
    <w:bookmarkStart w:name="z1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портала – круглосуточно, за исключением технических перерывов в связи с проведением ремонтных работ.</w:t>
      </w:r>
    </w:p>
    <w:bookmarkEnd w:id="160"/>
    <w:bookmarkStart w:name="z19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с понедельника по пятницу включительно, с 9.00 до 18.30 часов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161"/>
    <w:bookmarkStart w:name="z19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162"/>
    <w:bookmarkStart w:name="z19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регистрации товарного знака:</w:t>
      </w:r>
    </w:p>
    <w:bookmarkEnd w:id="163"/>
    <w:bookmarkStart w:name="z19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электронной цифровой подписью услугополучателя согласно приложению 2 настоящего стандарта;</w:t>
      </w:r>
    </w:p>
    <w:bookmarkEnd w:id="164"/>
    <w:bookmarkStart w:name="z19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доверенности (если заявление на оказание государственной услуги подается через представителя);</w:t>
      </w:r>
    </w:p>
    <w:bookmarkEnd w:id="165"/>
    <w:bookmarkStart w:name="z20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выдаче дубликата свидетельства на товарный знак:</w:t>
      </w:r>
    </w:p>
    <w:bookmarkEnd w:id="166"/>
    <w:bookmarkStart w:name="z20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в форме электронного документа, удостоверенного электронной цифровой подписью услугополучателя согласно приложению 3 настоящего стандарта;</w:t>
      </w:r>
    </w:p>
    <w:bookmarkEnd w:id="167"/>
    <w:bookmarkStart w:name="z2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доверенности (если ходатайство на оказание государственной услуги подается через представителя).</w:t>
      </w:r>
    </w:p>
    <w:bookmarkEnd w:id="168"/>
    <w:bookmarkStart w:name="z2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69"/>
    <w:bookmarkStart w:name="z2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bookmarkEnd w:id="170"/>
    <w:bookmarkStart w:name="z20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государственных услуг "Регистрация товарного знака" и "Выдача дубликата свидетельства на товарный знак" при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171"/>
    <w:bookmarkStart w:name="z20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пункту 9 настоящего стандарта услугодатель отказывает в приеме заявления.</w:t>
      </w:r>
    </w:p>
    <w:bookmarkEnd w:id="172"/>
    <w:bookmarkStart w:name="z20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173"/>
    <w:bookmarkStart w:name="z20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государственной услуги: жалоба подается на имя руководителя услугодателя по адресу, указанному в пункте 13 настоящего стандарта.</w:t>
      </w:r>
    </w:p>
    <w:bookmarkEnd w:id="174"/>
    <w:bookmarkStart w:name="z20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нарочно через канцелярию услугодателя либо посредством портала.</w:t>
      </w:r>
    </w:p>
    <w:bookmarkEnd w:id="175"/>
    <w:bookmarkStart w:name="z2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жалобу. Жалоба подписывается услугополучателем. </w:t>
      </w:r>
    </w:p>
    <w:bookmarkEnd w:id="176"/>
    <w:bookmarkStart w:name="z21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можно получить по телефонам Единого контакт-центра, указанным в пункте 16 настоящего стандарта.</w:t>
      </w:r>
    </w:p>
    <w:bookmarkEnd w:id="177"/>
    <w:bookmarkStart w:name="z21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178"/>
    <w:bookmarkStart w:name="z21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услугополучатель может обратиться с жалобой в уполномоченный орган, а также в уполномоченный орган по оценке и контролю за качеством оказания государственных услуг.</w:t>
      </w:r>
    </w:p>
    <w:bookmarkEnd w:id="179"/>
    <w:bookmarkStart w:name="z21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услугополучателей, поступившие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180"/>
    <w:bookmarkStart w:name="z21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81"/>
    <w:bookmarkStart w:name="z216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82"/>
    <w:bookmarkStart w:name="z21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Адреса мест оказания государственной услуги размещены на интернет-ресурсах уполномоченного органа www.adilet.gov.kz и услугодателя www.kazpatent.kz. </w:t>
      </w:r>
    </w:p>
    <w:bookmarkEnd w:id="183"/>
    <w:bookmarkStart w:name="z21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через портал необходимо наличие электронной цифровой подписи (далее – ЭЦП).</w:t>
      </w:r>
    </w:p>
    <w:bookmarkEnd w:id="184"/>
    <w:bookmarkStart w:name="z21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185"/>
    <w:bookmarkStart w:name="z22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Контактные телефоны справочных служб по вопросам оказания государственной услуги: 8 (7172) 62 15 15, 8 (7172) 62 15 16. </w:t>
      </w:r>
    </w:p>
    <w:bookmarkEnd w:id="186"/>
    <w:bookmarkStart w:name="z22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- 1414, 8 800 080 7777.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товарного знака"</w:t>
            </w:r>
          </w:p>
        </w:tc>
      </w:tr>
    </w:tbl>
    <w:bookmarkStart w:name="z22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для оплаты услуг услугодателя</w:t>
      </w:r>
    </w:p>
    <w:bookmarkEnd w:id="188"/>
    <w:bookmarkStart w:name="z22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Получатель: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</w:t>
      </w:r>
    </w:p>
    <w:bookmarkEnd w:id="189"/>
    <w:bookmarkStart w:name="z22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010000, Республика Казахстан, город Нур-Султан, район Есиль, шоссе Коргалжын, здание 3Б</w:t>
      </w:r>
    </w:p>
    <w:bookmarkEnd w:id="190"/>
    <w:bookmarkStart w:name="z22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020940003199</w:t>
      </w:r>
    </w:p>
    <w:bookmarkEnd w:id="191"/>
    <w:bookmarkStart w:name="z22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КБЕ: 16</w:t>
      </w:r>
    </w:p>
    <w:bookmarkEnd w:id="192"/>
    <w:bookmarkStart w:name="z22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КНП: 859</w:t>
      </w:r>
    </w:p>
    <w:bookmarkEnd w:id="193"/>
    <w:bookmarkStart w:name="z22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ИИК БИК:</w:t>
      </w:r>
    </w:p>
    <w:bookmarkEnd w:id="194"/>
    <w:bookmarkStart w:name="z23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"Нурбанк" KZ8584905KZ006015415NURSKZKX</w:t>
      </w:r>
    </w:p>
    <w:bookmarkEnd w:id="195"/>
    <w:bookmarkStart w:name="z23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"Народный Банк Казахстана" KZ386010111000288323 HSBKKZKX, KZ366017111000000792 HSBKKZKX</w:t>
      </w:r>
    </w:p>
    <w:bookmarkEnd w:id="196"/>
    <w:bookmarkStart w:name="z23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Дочерний банк акционерного общество "Сбербанк" KZ14914012203KZ0047J SABRKZKA</w:t>
      </w:r>
    </w:p>
    <w:bookmarkEnd w:id="197"/>
    <w:bookmarkStart w:name="z23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акционерного общество "ForteBank" в городе Нур-Султан KZ1096503F0007611692IRTYKZKA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товарного знака"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оказание государственной услуги "Регистрация товарного знака"</w:t>
      </w:r>
    </w:p>
    <w:bookmarkEnd w:id="199"/>
    <w:bookmarkStart w:name="z23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экспертной организации о регистрации товарного знака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заявке № _______ прошу внести товарный знак в Государственный реестр, выдать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 и опубликовать сведения о регистрации в официальном бюллетене.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□ документ, подтверждающий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□ доверенность (если заявление подается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Подписано ЭЦП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(если оно имеется)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(на)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товарного знака"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ХОДАТАЙСТВО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выдаче дубликата свидетельства на товарный знак</w:t>
      </w:r>
    </w:p>
    <w:bookmarkEnd w:id="201"/>
    <w:bookmarkStart w:name="z24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утерей/приведением в негодность подлинника свидетельства на товарный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знак прошу выдать дубликат охранного документа по заявке №_____.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□ документ, подтверждающий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□ доверенность (если ходатайство подается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Подписано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(если оно имеется)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(на)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2019 года № 382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1481</w:t>
            </w:r>
          </w:p>
        </w:tc>
      </w:tr>
    </w:tbl>
    <w:bookmarkStart w:name="z24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"Регистрация права пользования наименованием места происхождения товара"</w:t>
      </w:r>
    </w:p>
    <w:bookmarkEnd w:id="203"/>
    <w:bookmarkStart w:name="z24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4"/>
    <w:bookmarkStart w:name="z24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права пользования наименованием места происхождения товара" (далее – государственная услуга).</w:t>
      </w:r>
    </w:p>
    <w:bookmarkEnd w:id="205"/>
    <w:bookmarkStart w:name="z24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– стандарт) разработан Министерством юстиции Республики Казахстан (далее – уполномоченный орган).</w:t>
      </w:r>
    </w:p>
    <w:bookmarkEnd w:id="206"/>
    <w:bookmarkStart w:name="z24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 (далее – услугодатель).</w:t>
      </w:r>
    </w:p>
    <w:bookmarkEnd w:id="207"/>
    <w:bookmarkStart w:name="z24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208"/>
    <w:bookmarkStart w:name="z25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9"/>
    <w:bookmarkStart w:name="z25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10"/>
    <w:bookmarkStart w:name="z25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(десяти) рабочих дней со дня сдачи физическим или юридическим лицом (далее – услугополучатель) пакета документов, указанных в пункте 9 настоящего стандарта.</w:t>
      </w:r>
    </w:p>
    <w:bookmarkEnd w:id="211"/>
    <w:bookmarkStart w:name="z25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212"/>
    <w:bookmarkStart w:name="z25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внесение сведений о регистрации права пользования наименованием места происхождения товара в Государственный реестр наименований мест происхождения товаров (далее – Государственный реестр), выдача выписки, подтверждающей право пользования наименованием места происхождения товара и публикация сведений о выдаче либо мотивированный ответ об отказе в оказании государственной услуги по основаниям, установленным пунктом 10 настоящего стандарта.</w:t>
      </w:r>
    </w:p>
    <w:bookmarkEnd w:id="213"/>
    <w:bookmarkStart w:name="z25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214"/>
    <w:bookmarkStart w:name="z25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в соответствии с Ценами на услуги в области охраны товарных знаков, наименований мест происхождения товаров,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"О товарных знаках, знаках обслуживания и наименованиях мест происхождения товаров" (далее – Цены), и размещаемыми на официальных сайтах уполномоченного органа www.adilet.gov.kz и услугодателя www.kazpatent.kz.</w:t>
      </w:r>
    </w:p>
    <w:bookmarkEnd w:id="215"/>
    <w:bookmarkStart w:name="z25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безналичным способом через платежный шлюз банка второго уровня, интегрированного c информационной системой услугодателя newcab.kazpatent.kz, по банковским реквизитам, указанным в приложении 1 к настоящему стандарту.</w:t>
      </w:r>
    </w:p>
    <w:bookmarkEnd w:id="216"/>
    <w:bookmarkStart w:name="z25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17"/>
    <w:bookmarkStart w:name="z25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портала – круглосуточно, за исключением технических перерывов в связи с проведением ремонтных работ.</w:t>
      </w:r>
    </w:p>
    <w:bookmarkEnd w:id="218"/>
    <w:bookmarkStart w:name="z26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с понедельника по пятницу включительно, с 9.00 до 18.30 часов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219"/>
    <w:bookmarkStart w:name="z26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220"/>
    <w:bookmarkStart w:name="z26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электронной цифровой подписью услугополучателя согласно приложению 2 настоящего стандарта;</w:t>
      </w:r>
    </w:p>
    <w:bookmarkEnd w:id="221"/>
    <w:bookmarkStart w:name="z26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доверенности (если заявление на оказание государственной услуги подается через представителя).</w:t>
      </w:r>
    </w:p>
    <w:bookmarkEnd w:id="222"/>
    <w:bookmarkStart w:name="z26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23"/>
    <w:bookmarkStart w:name="z26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bookmarkEnd w:id="224"/>
    <w:bookmarkStart w:name="z26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государственных услуг "Регистрация права пользования наименованием места происхождения товара" при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225"/>
    <w:bookmarkStart w:name="z26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пункту 9 настоящего стандарта услугодатель отказывает в приеме заявления.</w:t>
      </w:r>
    </w:p>
    <w:bookmarkEnd w:id="226"/>
    <w:bookmarkStart w:name="z268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227"/>
    <w:bookmarkStart w:name="z26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государственной услуги: жалоба подается на имя руководителя услугодателя по адресу, указанному в пункте 13 настоящего стандарта.</w:t>
      </w:r>
    </w:p>
    <w:bookmarkEnd w:id="228"/>
    <w:bookmarkStart w:name="z27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нарочно через канцелярию услугодателя либо посредством портала.</w:t>
      </w:r>
    </w:p>
    <w:bookmarkEnd w:id="229"/>
    <w:bookmarkStart w:name="z27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жалобу. Жалоба подписывается услугополучателем. </w:t>
      </w:r>
    </w:p>
    <w:bookmarkEnd w:id="230"/>
    <w:bookmarkStart w:name="z27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можно получить по телефонам Единого контакт-центра, указанным в пункте 16 настоящего стандарта.</w:t>
      </w:r>
    </w:p>
    <w:bookmarkEnd w:id="231"/>
    <w:bookmarkStart w:name="z27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232"/>
    <w:bookmarkStart w:name="z27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услугополучатель может обратиться с жалобой в уполномоченный орган, а также в уполномоченный орган по оценке и контролю за качеством оказания государственных услуг.</w:t>
      </w:r>
    </w:p>
    <w:bookmarkEnd w:id="233"/>
    <w:bookmarkStart w:name="z27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услугополучателей, поступившие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234"/>
    <w:bookmarkStart w:name="z27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35"/>
    <w:bookmarkStart w:name="z277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236"/>
    <w:bookmarkStart w:name="z27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Адреса мест оказания государственной услуги размещены на интернет-ресурсах уполномоченного органа www.adilet.gov.kz и услугодателя www.kazpatent.kz. </w:t>
      </w:r>
    </w:p>
    <w:bookmarkEnd w:id="237"/>
    <w:bookmarkStart w:name="z27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через портал необходимо наличие электронной цифровой подписи (далее – ЭЦП).</w:t>
      </w:r>
    </w:p>
    <w:bookmarkEnd w:id="238"/>
    <w:bookmarkStart w:name="z28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239"/>
    <w:bookmarkStart w:name="z28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Контактные телефоны справочных служб по вопросам оказания государственной услуги: 8 (7172) 62 15 15, 8 (7172) 62 15 16. </w:t>
      </w:r>
    </w:p>
    <w:bookmarkEnd w:id="240"/>
    <w:bookmarkStart w:name="z28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- 1414, 8 800 080 7777.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права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наименованием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товара"</w:t>
            </w:r>
          </w:p>
        </w:tc>
      </w:tr>
    </w:tbl>
    <w:bookmarkStart w:name="z284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для оплаты услуг услугодателя</w:t>
      </w:r>
    </w:p>
    <w:bookmarkEnd w:id="242"/>
    <w:bookmarkStart w:name="z28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Получатель: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</w:t>
      </w:r>
    </w:p>
    <w:bookmarkEnd w:id="243"/>
    <w:bookmarkStart w:name="z28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010000, Республика Казахстан, город Нур-Султан, район Есиль, шоссе Коргалжын, здание 3Б</w:t>
      </w:r>
    </w:p>
    <w:bookmarkEnd w:id="244"/>
    <w:bookmarkStart w:name="z28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020940003199</w:t>
      </w:r>
    </w:p>
    <w:bookmarkEnd w:id="245"/>
    <w:bookmarkStart w:name="z28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КБЕ: 16</w:t>
      </w:r>
    </w:p>
    <w:bookmarkEnd w:id="246"/>
    <w:bookmarkStart w:name="z28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КНП: 859</w:t>
      </w:r>
    </w:p>
    <w:bookmarkEnd w:id="247"/>
    <w:bookmarkStart w:name="z29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ИИК БИК:</w:t>
      </w:r>
    </w:p>
    <w:bookmarkEnd w:id="248"/>
    <w:bookmarkStart w:name="z29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"Нурбанк" KZ8584905KZ006015415NURSKZKX</w:t>
      </w:r>
    </w:p>
    <w:bookmarkEnd w:id="249"/>
    <w:bookmarkStart w:name="z29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"Народный Банк Казахстана" KZ386010111000288323 HSBKKZKX, KZ366017111000000792 HSBKKZKX</w:t>
      </w:r>
    </w:p>
    <w:bookmarkEnd w:id="250"/>
    <w:bookmarkStart w:name="z29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Дочерний банк акционерного общество "Сбербанк" KZ14914012203KZ0047J SABRKZKA</w:t>
      </w:r>
    </w:p>
    <w:bookmarkEnd w:id="251"/>
    <w:bookmarkStart w:name="z29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акционерного общество "ForteBank" в городе Нур-Султан KZ1096503F0007611692IRTYKZKA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права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наименованием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7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оказание государственной услуги "Регистрация права пользования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наименованием места происхождения товара"</w:t>
      </w:r>
    </w:p>
    <w:bookmarkEnd w:id="253"/>
    <w:bookmarkStart w:name="z29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экспертной организации о регистрации права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наименованием места происхождения товара по заявке №________ прошу внести сведения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права пользования наименованием места происхождения товара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реестр, выдать выписку и опубликовать сведения о регистрации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официальном бюллетене.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□ документ, подтверждающий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□ доверенность (если заявление подается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Подписано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(если оно имеется)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(на)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2019 года № 382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1481</w:t>
            </w:r>
          </w:p>
        </w:tc>
      </w:tr>
    </w:tbl>
    <w:bookmarkStart w:name="z30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охранных документов в сфере промышленной собственности"</w:t>
      </w:r>
    </w:p>
    <w:bookmarkEnd w:id="255"/>
    <w:bookmarkStart w:name="z30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6"/>
    <w:bookmarkStart w:name="z30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охранных документов в сфере промышленной собственности" (далее – государственная услуга).</w:t>
      </w:r>
    </w:p>
    <w:bookmarkEnd w:id="257"/>
    <w:bookmarkStart w:name="z30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– стандарт) разработан Министерством юстиции Республики Казахстан (далее – уполномоченный орган).</w:t>
      </w:r>
    </w:p>
    <w:bookmarkEnd w:id="258"/>
    <w:bookmarkStart w:name="z30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 (далее – услугодатель)</w:t>
      </w:r>
    </w:p>
    <w:bookmarkEnd w:id="259"/>
    <w:bookmarkStart w:name="z30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260"/>
    <w:bookmarkStart w:name="z308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61"/>
    <w:bookmarkStart w:name="z30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62"/>
    <w:bookmarkStart w:name="z31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(десяти) рабочих дней со дня сдачи физическим или юридическим лицом (далее – услугополучатель) пакета документов, указанных в пункте 9 настоящего стандарта.</w:t>
      </w:r>
    </w:p>
    <w:bookmarkEnd w:id="263"/>
    <w:bookmarkStart w:name="z31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264"/>
    <w:bookmarkStart w:name="z31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</w:p>
    <w:bookmarkEnd w:id="265"/>
    <w:bookmarkStart w:name="z31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охранного документа:</w:t>
      </w:r>
    </w:p>
    <w:bookmarkEnd w:id="266"/>
    <w:bookmarkStart w:name="z31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сведений о выдаче охранного документа (на изобретение, полезную модель промышленный образец) в Государственный реестр, выдача охранного документа и публикация сведений о выдаче либо мотивированный ответ об отказе в оказании государственной услуги по основаниям, установленным пунктом 10 настоящего стандарта.</w:t>
      </w:r>
    </w:p>
    <w:bookmarkEnd w:id="267"/>
    <w:bookmarkStart w:name="z31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государственной услугой ранее сроков, установленных пунктом 1 статьи 26 Патентного закона Республики Казахстан, без ходатайства о досрочной публикации сведения о выдаче патента на изобретение публикуются по истечении восемнадцати месяцев, а сведения о выдаче патента на полезную модель и промышленный образец – по истечении двенадцати месяцев с даты подачи заявки.</w:t>
      </w:r>
    </w:p>
    <w:bookmarkEnd w:id="268"/>
    <w:bookmarkStart w:name="z31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выдаче дубликата охранного документа:</w:t>
      </w:r>
    </w:p>
    <w:bookmarkEnd w:id="269"/>
    <w:bookmarkStart w:name="z31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охранного документа либо мотивированный ответ об отказе в оказании государственной услуги по основаниям, установленным пунктом 10 настоящего стандарта.</w:t>
      </w:r>
    </w:p>
    <w:bookmarkEnd w:id="270"/>
    <w:bookmarkStart w:name="z31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271"/>
    <w:bookmarkStart w:name="z31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в соответствии с Ценами на услуги в области охраны на объекты промышленной собственности, селекционных достижений, утвержденными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"Патентный закон Республики Казахстан" (далее – Цены), и размещаемыми на официальных сайтах уполномоченного органа www.adilet.gov.kz и услугодателя www.kazpatent.kz.</w:t>
      </w:r>
    </w:p>
    <w:bookmarkEnd w:id="272"/>
    <w:bookmarkStart w:name="z32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безналичным способом через платежный шлюз банка второго уровня, интегрированного c информационной системой услугодателя newcab.kazpatent.kz, по банковским реквизитам, указанным в приложении 1 к настоящему стандарту.</w:t>
      </w:r>
    </w:p>
    <w:bookmarkEnd w:id="273"/>
    <w:bookmarkStart w:name="z32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74"/>
    <w:bookmarkStart w:name="z32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портала – круглосуточно, за исключением технических перерывов в связи с проведением ремонтных работ.</w:t>
      </w:r>
    </w:p>
    <w:bookmarkEnd w:id="275"/>
    <w:bookmarkStart w:name="z32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с понедельника по пятницу включительно, с 9.00 до 18.30 часов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276"/>
    <w:bookmarkStart w:name="z32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277"/>
    <w:bookmarkStart w:name="z32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охранного документа:</w:t>
      </w:r>
    </w:p>
    <w:bookmarkEnd w:id="278"/>
    <w:bookmarkStart w:name="z32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электронной цифровой подписью услугополучателя согласно приложению 2 настоящего стандарта;</w:t>
      </w:r>
    </w:p>
    <w:bookmarkEnd w:id="279"/>
    <w:bookmarkStart w:name="z32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доверенности (если заявление на оказание государственной услуги подается через представителя);</w:t>
      </w:r>
    </w:p>
    <w:bookmarkEnd w:id="280"/>
    <w:bookmarkStart w:name="z32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ходатайства о досрочной публикации, если услугодатель обращается за оказанием государственной услуги ранее сроков,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Патентного закона Республики Казахстан;</w:t>
      </w:r>
    </w:p>
    <w:bookmarkEnd w:id="281"/>
    <w:bookmarkStart w:name="z32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выдаче дубликата охранного документа:</w:t>
      </w:r>
    </w:p>
    <w:bookmarkEnd w:id="282"/>
    <w:bookmarkStart w:name="z33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в форме электронного документа, удостоверенного электронной цифровой подписью услугополучателя согласно приложению 3 настоящего стандарта;</w:t>
      </w:r>
    </w:p>
    <w:bookmarkEnd w:id="283"/>
    <w:bookmarkStart w:name="z33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доверенности (если ходатайство на оказание государственной услуги подается через представителя).</w:t>
      </w:r>
    </w:p>
    <w:bookmarkEnd w:id="284"/>
    <w:bookmarkStart w:name="z33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85"/>
    <w:bookmarkStart w:name="z33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bookmarkEnd w:id="286"/>
    <w:bookmarkStart w:name="z33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государственных услуг "Выдача охранного документа в сфере промышленной собственности" и "Выдачи дубликата охранного документа в сфере промышленной собственности при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287"/>
    <w:bookmarkStart w:name="z33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пункту 9 настоящего стандарта услугодатель отказывает в приеме заявления.</w:t>
      </w:r>
    </w:p>
    <w:bookmarkEnd w:id="288"/>
    <w:bookmarkStart w:name="z336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289"/>
    <w:bookmarkStart w:name="z33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государственной услуги: жалоба подается на имя руководителя услугодателя по адресу, указанному в пункте 13 настоящего стандарта.</w:t>
      </w:r>
    </w:p>
    <w:bookmarkEnd w:id="290"/>
    <w:bookmarkStart w:name="z33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нарочно через канцелярию услугодателя либо посредством портала.</w:t>
      </w:r>
    </w:p>
    <w:bookmarkEnd w:id="291"/>
    <w:bookmarkStart w:name="z33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жалобу. Жалоба подписывается услугополучателем. </w:t>
      </w:r>
    </w:p>
    <w:bookmarkEnd w:id="292"/>
    <w:bookmarkStart w:name="z34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можно получить по телефонам Единого контакт-центра, указанным в пункте 16 настоящего стандарта.</w:t>
      </w:r>
    </w:p>
    <w:bookmarkEnd w:id="293"/>
    <w:bookmarkStart w:name="z34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294"/>
    <w:bookmarkStart w:name="z34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услугополучатель может обратиться с жалобой в уполномоченный орган, а также в уполномоченный орган по оценке и контролю за качеством оказания государственных услуг.</w:t>
      </w:r>
    </w:p>
    <w:bookmarkEnd w:id="295"/>
    <w:bookmarkStart w:name="z34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услугополучателей, поступившие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296"/>
    <w:bookmarkStart w:name="z34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97"/>
    <w:bookmarkStart w:name="z345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298"/>
    <w:bookmarkStart w:name="z34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Адреса мест оказания государственной услуги размещены на интернет-ресурсах Министерства юстиции www.adilet.gov.kz и услугодателя www.kazpatent.kz. </w:t>
      </w:r>
    </w:p>
    <w:bookmarkEnd w:id="299"/>
    <w:bookmarkStart w:name="z34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через портал необходимо наличие электронной цифровой подписи (далее – ЭЦП).</w:t>
      </w:r>
    </w:p>
    <w:bookmarkEnd w:id="300"/>
    <w:bookmarkStart w:name="z34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301"/>
    <w:bookmarkStart w:name="z34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Контактные телефоны справочных служб по вопросам оказания государственной услуги: 8 (7172) 62 15 15, 8 (7172) 62 15 16. </w:t>
      </w:r>
    </w:p>
    <w:bookmarkEnd w:id="302"/>
    <w:bookmarkStart w:name="z35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- 1414, 8 800 080 7777.</w:t>
      </w:r>
    </w:p>
    <w:bookmarkEnd w:id="3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 охранных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промышленной собственности"</w:t>
            </w:r>
          </w:p>
        </w:tc>
      </w:tr>
    </w:tbl>
    <w:bookmarkStart w:name="z352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для оплаты услуг услугодателя</w:t>
      </w:r>
    </w:p>
    <w:bookmarkEnd w:id="304"/>
    <w:bookmarkStart w:name="z35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Получатель: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</w:t>
      </w:r>
    </w:p>
    <w:bookmarkEnd w:id="305"/>
    <w:bookmarkStart w:name="z35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010000, Республика Казахстан, город Нур-Султан, район Есиль, шоссе Коргалжын, здание 3Б</w:t>
      </w:r>
    </w:p>
    <w:bookmarkEnd w:id="306"/>
    <w:bookmarkStart w:name="z35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020940003199</w:t>
      </w:r>
    </w:p>
    <w:bookmarkEnd w:id="307"/>
    <w:bookmarkStart w:name="z35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КБЕ: 16</w:t>
      </w:r>
    </w:p>
    <w:bookmarkEnd w:id="308"/>
    <w:bookmarkStart w:name="z35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КНП: 859</w:t>
      </w:r>
    </w:p>
    <w:bookmarkEnd w:id="309"/>
    <w:bookmarkStart w:name="z35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ИИК БИК:</w:t>
      </w:r>
    </w:p>
    <w:bookmarkEnd w:id="310"/>
    <w:bookmarkStart w:name="z35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"Нурбанк" KZ8584905KZ006015415NURSKZKX</w:t>
      </w:r>
    </w:p>
    <w:bookmarkEnd w:id="311"/>
    <w:bookmarkStart w:name="z36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"Народный Банк Казахстана" KZ386010111000288323 HSBKKZKX, KZ366017111000000792 HSBKKZKX</w:t>
      </w:r>
    </w:p>
    <w:bookmarkEnd w:id="312"/>
    <w:bookmarkStart w:name="z36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Дочерний банк акционерного общество "Сбербанк" KZ14914012203KZ0047J SABRKZKA</w:t>
      </w:r>
    </w:p>
    <w:bookmarkEnd w:id="313"/>
    <w:bookmarkStart w:name="z36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акционерного общество "ForteBank" в городе Нур-Султан KZ1096503F0007611692IRTYKZKA</w:t>
      </w:r>
    </w:p>
    <w:bookmarkEnd w:id="3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охранных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промышленной собственности"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5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оказание государственной услуги "Выдача охранных документов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сфере промышленной собственности"</w:t>
      </w:r>
    </w:p>
    <w:bookmarkEnd w:id="315"/>
    <w:bookmarkStart w:name="z36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решения экспертной организации о выдаче патента на изобретение, полезную модель, промышленный образец по заявке № ________ прошу внести сведения о выдаче охранного документа в Государственный реестр, выдать патент и опубликовать сведения о выдаче в официальном бюллетене. </w:t>
      </w:r>
    </w:p>
    <w:bookmarkEnd w:id="316"/>
    <w:bookmarkStart w:name="z36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317"/>
    <w:bookmarkStart w:name="z36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□ документ, подтверждающий оплату</w:t>
      </w:r>
    </w:p>
    <w:bookmarkEnd w:id="318"/>
    <w:bookmarkStart w:name="z36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□ доверенность (если заявление подается представителем)</w:t>
      </w:r>
    </w:p>
    <w:bookmarkEnd w:id="319"/>
    <w:bookmarkStart w:name="z37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□ ходатайство о досрочной публикации (если требуется в соответствии с пунктом 1 статьи 26 Патентного Закона Республики Казахстан)</w:t>
      </w:r>
    </w:p>
    <w:bookmarkEnd w:id="320"/>
    <w:bookmarkStart w:name="z37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Подписано ЭЦП </w:t>
      </w:r>
    </w:p>
    <w:bookmarkEnd w:id="321"/>
    <w:bookmarkStart w:name="z37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(если оно имеется)</w:t>
      </w:r>
    </w:p>
    <w:bookmarkEnd w:id="322"/>
    <w:bookmarkStart w:name="z37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(на) на использование сведений, составляющих охраняемую законом тайну, содержащихся в информационных системах.</w:t>
      </w:r>
    </w:p>
    <w:bookmarkEnd w:id="3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охранных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промышленной собственности"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6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ХОДАТАЙСТВО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выдаче дубликата охранного документа (удостоверения автора)</w:t>
      </w:r>
    </w:p>
    <w:bookmarkEnd w:id="324"/>
    <w:bookmarkStart w:name="z37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утерей/приведением в негодность подлинника патента прошу выдать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дубликат охранного документа (на изобретение, полезную модель, промышленной образец)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заявке №_______________/удостоверение автора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□ документ, подтверждающий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□ доверенность (если ходатайство подается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Подписано ЭЦП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(если оно имеется)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(на)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3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2019 года № 382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1481</w:t>
            </w:r>
          </w:p>
        </w:tc>
      </w:tr>
    </w:tbl>
    <w:bookmarkStart w:name="z380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охранного документа на селекционное достижение"</w:t>
      </w:r>
    </w:p>
    <w:bookmarkEnd w:id="326"/>
    <w:bookmarkStart w:name="z381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7"/>
    <w:bookmarkStart w:name="z38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охранного документа на селекционное достижение" (далее – государственная услуга).</w:t>
      </w:r>
    </w:p>
    <w:bookmarkEnd w:id="328"/>
    <w:bookmarkStart w:name="z38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– стандарт) разработан Министерством юстиции Республики Казахстан (далее – уполномоченный орган).</w:t>
      </w:r>
    </w:p>
    <w:bookmarkEnd w:id="329"/>
    <w:bookmarkStart w:name="z38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 (далее – услугодатель)</w:t>
      </w:r>
    </w:p>
    <w:bookmarkEnd w:id="330"/>
    <w:bookmarkStart w:name="z38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331"/>
    <w:bookmarkStart w:name="z386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32"/>
    <w:bookmarkStart w:name="z38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333"/>
    <w:bookmarkStart w:name="z38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(десяти) рабочих дней со дня сдачи физическим или юридическим лицом (далее – услугополучатель) пакета документов, указанных в пункте 9 настоящего стандарта.</w:t>
      </w:r>
    </w:p>
    <w:bookmarkEnd w:id="334"/>
    <w:bookmarkStart w:name="z38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335"/>
    <w:bookmarkStart w:name="z39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</w:p>
    <w:bookmarkEnd w:id="336"/>
    <w:bookmarkStart w:name="z39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охранного документа:</w:t>
      </w:r>
    </w:p>
    <w:bookmarkEnd w:id="337"/>
    <w:bookmarkStart w:name="z39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сведений о выдаче охранного документа на селекционное достижение в Государственный реестр, выдача охранного документа и публикация сведений о выдаче либо мотивированный ответ об отказе в оказании государственной услуги по основаниям, установленным пунктом 10 настоящего стандарта.</w:t>
      </w:r>
    </w:p>
    <w:bookmarkEnd w:id="338"/>
    <w:bookmarkStart w:name="z39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выдаче дубликата охранного документа:</w:t>
      </w:r>
    </w:p>
    <w:bookmarkEnd w:id="339"/>
    <w:bookmarkStart w:name="z39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охранного документа либо мотивированный ответ об отказе в оказании государственной услуги по основаниям, установленным пунктом 10 настоящего стандарта.</w:t>
      </w:r>
    </w:p>
    <w:bookmarkEnd w:id="340"/>
    <w:bookmarkStart w:name="z39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341"/>
    <w:bookmarkStart w:name="z39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в соответствии с Ценами на услуги в области охраны селекционных достижений,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3-2 Закона "Об охране селекционных достижений" (далее – Цены), и размещаемыми на официальных сайтах уполномоченного органа www.adilet.gov.kz и услугодателя www.kazpatent.kz.</w:t>
      </w:r>
    </w:p>
    <w:bookmarkEnd w:id="342"/>
    <w:bookmarkStart w:name="z39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безналичным способом через платежный шлюз банка второго уровня, интегрированного c информационной системой услугодателя newcab.kazpatent.kz, по банковским реквизитам, указанным в приложении 1 к настоящему стандарту.</w:t>
      </w:r>
    </w:p>
    <w:bookmarkEnd w:id="343"/>
    <w:bookmarkStart w:name="z39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44"/>
    <w:bookmarkStart w:name="z39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портала – круглосуточно, за исключением технических перерывов в связи с проведением ремонтных работ.</w:t>
      </w:r>
    </w:p>
    <w:bookmarkEnd w:id="345"/>
    <w:bookmarkStart w:name="z40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с понедельника по пятницу включительно, с 9.00 до 18.30 часов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346"/>
    <w:bookmarkStart w:name="z40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347"/>
    <w:bookmarkStart w:name="z40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охранного документа:</w:t>
      </w:r>
    </w:p>
    <w:bookmarkEnd w:id="348"/>
    <w:bookmarkStart w:name="z40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электронной цифровой подписью услугополучателя согласно приложению 2 настоящего стандарта;</w:t>
      </w:r>
    </w:p>
    <w:bookmarkEnd w:id="349"/>
    <w:bookmarkStart w:name="z40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доверенности (если заявление на оказание государственной услуги подается через представителя);</w:t>
      </w:r>
    </w:p>
    <w:bookmarkEnd w:id="350"/>
    <w:bookmarkStart w:name="z40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выдаче дубликата охранного документа:</w:t>
      </w:r>
    </w:p>
    <w:bookmarkEnd w:id="351"/>
    <w:bookmarkStart w:name="z40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в форме электронного документа, удостоверенного электронной цифровой подписью услугополучателя согласно приложению 3 настоящего стандарта;</w:t>
      </w:r>
    </w:p>
    <w:bookmarkEnd w:id="352"/>
    <w:bookmarkStart w:name="z40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доверенности (если ходатайство на оказание государственной услуги подается через представителя).</w:t>
      </w:r>
    </w:p>
    <w:bookmarkEnd w:id="353"/>
    <w:bookmarkStart w:name="z40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54"/>
    <w:bookmarkStart w:name="z40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bookmarkEnd w:id="355"/>
    <w:bookmarkStart w:name="z41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государственных услуг "Выдача охранного документа на селекционное достижение" и "Выдачи дубликата охранного документа на селекционное достижение" при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356"/>
    <w:bookmarkStart w:name="z41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пункту 9 настоящего стандарта услугодатель отказывает в приеме заявления.</w:t>
      </w:r>
    </w:p>
    <w:bookmarkEnd w:id="357"/>
    <w:bookmarkStart w:name="z412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358"/>
    <w:bookmarkStart w:name="z41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государственной услуги: жалоба подается на имя руководителя услугодателя по адресу, указанному в пункте 13 настоящего стандарта.</w:t>
      </w:r>
    </w:p>
    <w:bookmarkEnd w:id="359"/>
    <w:bookmarkStart w:name="z41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нарочно через канцелярию услугодателя либо посредством портала.</w:t>
      </w:r>
    </w:p>
    <w:bookmarkEnd w:id="360"/>
    <w:bookmarkStart w:name="z41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жалобу. Жалоба подписывается услугополучателем. </w:t>
      </w:r>
    </w:p>
    <w:bookmarkEnd w:id="361"/>
    <w:bookmarkStart w:name="z41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можно получить по телефонам Единого контакт-центра, указанным в пункте 16 настоящего стандарта.</w:t>
      </w:r>
    </w:p>
    <w:bookmarkEnd w:id="362"/>
    <w:bookmarkStart w:name="z41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363"/>
    <w:bookmarkStart w:name="z41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услугополучатель может обратиться с жалобой в уполномоченный орган, а также в уполномоченный орган по оценке и контролю за качеством оказания государственных услуг.</w:t>
      </w:r>
    </w:p>
    <w:bookmarkEnd w:id="364"/>
    <w:bookmarkStart w:name="z41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услугополучателей, поступившие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365"/>
    <w:bookmarkStart w:name="z42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366"/>
    <w:bookmarkStart w:name="z421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367"/>
    <w:bookmarkStart w:name="z42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Адреса мест оказания государственной услуги размещены на интернет-ресурсах уполномоченного органа www.adilet.gov.kz и услугодателя www.kazpatent.kz. </w:t>
      </w:r>
    </w:p>
    <w:bookmarkEnd w:id="368"/>
    <w:bookmarkStart w:name="z42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через портал необходимо наличие электронной цифровой подписи (далее – ЭЦП).</w:t>
      </w:r>
    </w:p>
    <w:bookmarkEnd w:id="369"/>
    <w:bookmarkStart w:name="z42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370"/>
    <w:bookmarkStart w:name="z42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Контактные телефоны справочных служб по вопросам оказания государственной услуги: 8 (7172) 62 15 15, 8 (7172) 62 15 16. </w:t>
      </w:r>
    </w:p>
    <w:bookmarkEnd w:id="371"/>
    <w:bookmarkStart w:name="z42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- 1414, 8 800 080 7777.</w:t>
      </w:r>
    </w:p>
    <w:bookmarkEnd w:id="3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охранного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селекционное достижение"</w:t>
            </w:r>
          </w:p>
        </w:tc>
      </w:tr>
    </w:tbl>
    <w:bookmarkStart w:name="z428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для оплаты услуг услугодателя</w:t>
      </w:r>
    </w:p>
    <w:bookmarkEnd w:id="373"/>
    <w:bookmarkStart w:name="z42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Получатель: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</w:t>
      </w:r>
    </w:p>
    <w:bookmarkEnd w:id="374"/>
    <w:bookmarkStart w:name="z43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010000, Республика Казахстан, город Нур-Султан, район Есиль, шоссе Коргалжын, здание 3Б</w:t>
      </w:r>
    </w:p>
    <w:bookmarkEnd w:id="375"/>
    <w:bookmarkStart w:name="z43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020940003199</w:t>
      </w:r>
    </w:p>
    <w:bookmarkEnd w:id="376"/>
    <w:bookmarkStart w:name="z43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КБЕ: 16</w:t>
      </w:r>
    </w:p>
    <w:bookmarkEnd w:id="377"/>
    <w:bookmarkStart w:name="z43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КНП: 859</w:t>
      </w:r>
    </w:p>
    <w:bookmarkEnd w:id="378"/>
    <w:bookmarkStart w:name="z43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ИИК БИК:</w:t>
      </w:r>
    </w:p>
    <w:bookmarkEnd w:id="379"/>
    <w:bookmarkStart w:name="z43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"Нурбанк" KZ8584905KZ006015415NURSKZKX</w:t>
      </w:r>
    </w:p>
    <w:bookmarkEnd w:id="380"/>
    <w:bookmarkStart w:name="z43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"Народный Банк Казахстана" KZ386010111000288323 HSBKKZKX, KZ366017111000000792 HSBKKZKX</w:t>
      </w:r>
    </w:p>
    <w:bookmarkEnd w:id="381"/>
    <w:bookmarkStart w:name="z43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Дочерний банк акционерного общество "Сбербанк" KZ14914012203KZ0047J SABRKZKA</w:t>
      </w:r>
    </w:p>
    <w:bookmarkEnd w:id="382"/>
    <w:bookmarkStart w:name="z43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акционерного общество "ForteBank" в городе Нур-Султан KZ1096503F0007611692IRTYKZKA</w:t>
      </w:r>
    </w:p>
    <w:bookmarkEnd w:id="3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охранного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селекционное достижение"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1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оказание государственной услуги "Выдача охранного документа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селекционное достижение"</w:t>
      </w:r>
    </w:p>
    <w:bookmarkEnd w:id="384"/>
    <w:bookmarkStart w:name="z44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экспертной организации о выдаче патента на селекционное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достижение по заявке № _______ прошу внести сведения о выдаче охранного документа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реестр, выдать патент и опубликовать сведения о выдаче в официальном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бюллетене.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□ документ, подтверждающий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□ доверенность (если заявление подается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Подписано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(если оно имеется)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(на)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3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охранного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селекционное достижение"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5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ХОДАТАЙСТВО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выдаче дубликата охранного документа (удостоверения автора)</w:t>
      </w:r>
    </w:p>
    <w:bookmarkEnd w:id="386"/>
    <w:bookmarkStart w:name="z44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утерей/приведением в негодность подлинника патента прошу выдать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дубликат охранного документа на селекционное достижение по заявке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№_______/удостоверение автора 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□ документ, подтверждающий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□ доверенность (если ходатайство подается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Подписано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(если оно имеется)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(на)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3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2019 года № 382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1481</w:t>
            </w:r>
          </w:p>
        </w:tc>
      </w:tr>
    </w:tbl>
    <w:bookmarkStart w:name="z449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"Регистрация топологий интегральных микросхем"</w:t>
      </w:r>
    </w:p>
    <w:bookmarkEnd w:id="388"/>
    <w:bookmarkStart w:name="z450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9"/>
    <w:bookmarkStart w:name="z45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топологий интегральных микросхем" (далее – государственная услуга).</w:t>
      </w:r>
    </w:p>
    <w:bookmarkEnd w:id="390"/>
    <w:bookmarkStart w:name="z45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(далее – стандарт) разработан Министерством юстиции Республики Казахстан (далее – уполномоченный орган). </w:t>
      </w:r>
    </w:p>
    <w:bookmarkEnd w:id="391"/>
    <w:bookmarkStart w:name="z45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 (далее – услугодатель).</w:t>
      </w:r>
    </w:p>
    <w:bookmarkEnd w:id="392"/>
    <w:bookmarkStart w:name="z45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393"/>
    <w:bookmarkStart w:name="z455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94"/>
    <w:bookmarkStart w:name="z45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395"/>
    <w:bookmarkStart w:name="z45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15 (пятнадцати) рабочих дней со дня сдачи физическим или юридическим лицом (далее – услугополучатель) пакета документов, указанных в пункте 9 настоящего стандарта.</w:t>
      </w:r>
    </w:p>
    <w:bookmarkEnd w:id="396"/>
    <w:bookmarkStart w:name="z45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397"/>
    <w:bookmarkStart w:name="z45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свидетельства о государственной регистрации топологий интегральных микросхем либо мотивированный отказ в оказании государственной услуги в случае и по основаниям, предусмотренным пунктом 10 настоящего стандарта.</w:t>
      </w:r>
    </w:p>
    <w:bookmarkEnd w:id="398"/>
    <w:bookmarkStart w:name="z46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399"/>
    <w:bookmarkStart w:name="z46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в соответствии с Ценами на услуги в области охраны топологий,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"О правовой охране топологий интегральных микросхем" (далее – Цены), и размещаемыми на официальных сайтах уполномоченного органа www.adilet.gov.kz и услугодателя www.kazpatent.kz.</w:t>
      </w:r>
    </w:p>
    <w:bookmarkEnd w:id="400"/>
    <w:bookmarkStart w:name="z46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безналичным способом через платежный шлюз банка второго уровня, интегрированного c информационной системой услугодателя newcab.kazpatent.kz, по банковским реквизитам, указанным в приложении 1 к настоящему стандарту.</w:t>
      </w:r>
    </w:p>
    <w:bookmarkEnd w:id="401"/>
    <w:bookmarkStart w:name="z46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402"/>
    <w:bookmarkStart w:name="z46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портала – круглосуточно, за исключением технических перерывов в связи с проведением ремонтных работ.</w:t>
      </w:r>
    </w:p>
    <w:bookmarkEnd w:id="403"/>
    <w:bookmarkStart w:name="z46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с понедельника по пятницу включительно, с 9.00 до 18.30 часов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404"/>
    <w:bookmarkStart w:name="z46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405"/>
    <w:bookmarkStart w:name="z46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электронной цифровой подписью услугополучателя согласно приложению 2 настоящего стандарта;</w:t>
      </w:r>
    </w:p>
    <w:bookmarkEnd w:id="406"/>
    <w:bookmarkStart w:name="z46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доверенности (если заявление на оказание государственной услуги подается через представителя);</w:t>
      </w:r>
    </w:p>
    <w:bookmarkEnd w:id="407"/>
    <w:bookmarkStart w:name="z46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материалов, идентифицирующих топологию, включая реферат.</w:t>
      </w:r>
    </w:p>
    <w:bookmarkEnd w:id="408"/>
    <w:bookmarkStart w:name="z47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09"/>
    <w:bookmarkStart w:name="z47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bookmarkEnd w:id="410"/>
    <w:bookmarkStart w:name="z47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услуги, установленным законами Республики Казахстан, являются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411"/>
    <w:bookmarkStart w:name="z47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пункту 9 настоящего стандарта услугодатель отказывает в приеме заявления.</w:t>
      </w:r>
    </w:p>
    <w:bookmarkEnd w:id="412"/>
    <w:bookmarkStart w:name="z474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413"/>
    <w:bookmarkStart w:name="z47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государственной услуги: жалоба подается на имя руководителя услугодателя по адресу, указанному в пункте 13 настоящего стандарта.</w:t>
      </w:r>
    </w:p>
    <w:bookmarkEnd w:id="414"/>
    <w:bookmarkStart w:name="z47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в письменной форме по почте, нарочно через канцелярию услугодателя либо посредством портала. </w:t>
      </w:r>
    </w:p>
    <w:bookmarkEnd w:id="415"/>
    <w:bookmarkStart w:name="z47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жалобу. Жалоба подписывается услугополучателем. </w:t>
      </w:r>
    </w:p>
    <w:bookmarkEnd w:id="416"/>
    <w:bookmarkStart w:name="z47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можно получить по телефонам Единого контакт-центра, указанным в пункте 16 настоящего стандарта.</w:t>
      </w:r>
    </w:p>
    <w:bookmarkEnd w:id="417"/>
    <w:bookmarkStart w:name="z47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418"/>
    <w:bookmarkStart w:name="z48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услугополучатель может обратиться с жалобой в уполномоченный орган, а также в уполномоченный орган по оценке и контролю за качеством оказания государственных услуг.</w:t>
      </w:r>
    </w:p>
    <w:bookmarkEnd w:id="419"/>
    <w:bookmarkStart w:name="z48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услугополучателей, поступившие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420"/>
    <w:bookmarkStart w:name="z48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421"/>
    <w:bookmarkStart w:name="z483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422"/>
    <w:bookmarkStart w:name="z48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интернет-ресурсах уполномоченного органа www.adilet.gov.kz и услугодателя www.kazpatent.kz.</w:t>
      </w:r>
    </w:p>
    <w:bookmarkEnd w:id="423"/>
    <w:bookmarkStart w:name="z48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через портал необходимо наличие электронной цифровой подписи (далее – ЭЦП).</w:t>
      </w:r>
    </w:p>
    <w:bookmarkEnd w:id="424"/>
    <w:bookmarkStart w:name="z48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425"/>
    <w:bookmarkStart w:name="z48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62 15 15, 8 (7172) 62 15 16.</w:t>
      </w:r>
    </w:p>
    <w:bookmarkEnd w:id="426"/>
    <w:bookmarkStart w:name="z48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- 1414, 8 800 080 7777.</w:t>
      </w:r>
    </w:p>
    <w:bookmarkEnd w:id="4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топологий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интегральных микросхем"</w:t>
            </w:r>
          </w:p>
        </w:tc>
      </w:tr>
    </w:tbl>
    <w:bookmarkStart w:name="z490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для оплаты услуг услугодателя</w:t>
      </w:r>
    </w:p>
    <w:bookmarkEnd w:id="428"/>
    <w:bookmarkStart w:name="z49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Получатель: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</w:t>
      </w:r>
    </w:p>
    <w:bookmarkEnd w:id="429"/>
    <w:bookmarkStart w:name="z49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010000, Республика Казахстан, город Нур-Султан, район Есиль, шоссе Коргалжын, здание 3Б</w:t>
      </w:r>
    </w:p>
    <w:bookmarkEnd w:id="430"/>
    <w:bookmarkStart w:name="z49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020940003199</w:t>
      </w:r>
    </w:p>
    <w:bookmarkEnd w:id="431"/>
    <w:bookmarkStart w:name="z49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КБЕ: 16</w:t>
      </w:r>
    </w:p>
    <w:bookmarkEnd w:id="432"/>
    <w:bookmarkStart w:name="z49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КНП: 859</w:t>
      </w:r>
    </w:p>
    <w:bookmarkEnd w:id="433"/>
    <w:bookmarkStart w:name="z49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ИИК БИК:</w:t>
      </w:r>
    </w:p>
    <w:bookmarkEnd w:id="434"/>
    <w:bookmarkStart w:name="z49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"Нурбанк" KZ8584905KZ006015415NURSKZKX</w:t>
      </w:r>
    </w:p>
    <w:bookmarkEnd w:id="435"/>
    <w:bookmarkStart w:name="z49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"Народный Банк Казахстана" KZ386010111000288323 HSBKKZKX, KZ366017111000000792 HSBKKZKX</w:t>
      </w:r>
    </w:p>
    <w:bookmarkEnd w:id="436"/>
    <w:bookmarkStart w:name="z49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Дочерний банк акционерного общество "Сбербанк" KZ14914012203KZ0047J SABRKZKA</w:t>
      </w:r>
    </w:p>
    <w:bookmarkEnd w:id="437"/>
    <w:bookmarkStart w:name="z50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акционерного общество "ForteBank" в городе Нур-Султан KZ1096503F0007611692IRTYKZKA</w:t>
      </w:r>
    </w:p>
    <w:bookmarkEnd w:id="4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топологий интегральных микросхем"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0"/>
        <w:gridCol w:w="3205"/>
        <w:gridCol w:w="2962"/>
      </w:tblGrid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ВХОДЯЩИЙ НОМЕР __________________________ Дата поступления:  ___ _____________ 20__ года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(21)РЕГИСТРАЦИОННЫЙ  номер заявки _____________________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(22) Дата подачи ___________________
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 А Я В Л Е Н И 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 регистрации топологии интегральной микросхемы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ДЛЯ ПЕРЕПИСКИ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Почтовый индекс, адрес на территории Республики Казахстан; фамилия, имя, отчество (при наличии) или наименование юридического лица)</w:t>
            </w:r>
          </w:p>
        </w:tc>
      </w:tr>
      <w:tr>
        <w:trPr>
          <w:trHeight w:val="30" w:hRule="atLeast"/>
        </w:trPr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Представляя указанные ниже документы, заявитель подтверждает отсутствие в представленном на регистрацию объекте сведений, составляющих государственную тайну, и предоставляет Республиканское государственное предприятие "Национальный институт интеллектуальной собственности" Министерства юстиции Республики Казахстан право на воспроизведение материалов, идентифицирующих регистрируемый объект, на бумажном носителе и путем записи на электронном носителе, в том числе записи в память электронно-вычислительной машины, в целях, необходимых для предоставления государственной услуги.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НАЗВАНИЕ ИНТЕГРАЛЬНОЙ МИКРОСХЕМЫ С регистрируемой ТОПОЛОГИЕЙ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АЛЬТЕРНАТИВНОЕ НАЗВАНИЕ: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НАЗВАНИЕ:</w:t>
            </w:r>
          </w:p>
          <w:bookmarkEnd w:id="439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ПРАВООБЛАДАТЕЛЬ (ЗАЯВИТЕЛЬ (И) БИЗНЕС ИДЕНТИФИКАЦИОННЫЙ НОМЕР: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(ИНДИВИДУАЛЬНЫЙ) НОМЕР НАЛОГОПЛАТЕЛЬЩИКА: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личность:___________________________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Указываются фамилия, имя, отчество (при его наличии) и место жительства (для физического лица) или наименование юридического лица (согласно учредительным документам) и место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нахождения, (для юридического лица), включая название страны. Данные о месте жительства автора (ов)-заявителя(ей) приводятся в графе 5А)</w:t>
            </w:r>
          </w:p>
          <w:bookmarkEnd w:id="440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ОСНОВАНИЯ ВОЗНИКНОВЕНИЯ ПРАВА НА РЕГИСТРИРУЕМУЮ ТОПОЛОГИЮ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отметить [Х]) (заполняется, если заявитель является юридическим лицом, или состав заявителей не соответствует составу авторов)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1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59"/>
              <w:gridCol w:w="11441"/>
            </w:tblGrid>
            <w:tr>
              <w:trPr>
                <w:trHeight w:val="30" w:hRule="atLeast"/>
              </w:trPr>
              <w:tc>
                <w:tcPr>
                  <w:tcW w:w="8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09" w:id="442"/>
                <w:p>
                  <w:pPr>
                    <w:spacing w:after="20"/>
                    <w:ind w:left="20"/>
                    <w:jc w:val="both"/>
                  </w:pPr>
                </w:p>
                <w:bookmarkEnd w:id="442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0500" cy="1778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77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заявитель является работодателем автора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0500" cy="1778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77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передача прав работодателем заявителю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0500" cy="1778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77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заявитель является автором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4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11" w:id="443"/>
                <w:p>
                  <w:pPr>
                    <w:spacing w:after="20"/>
                    <w:ind w:left="20"/>
                    <w:jc w:val="both"/>
                  </w:pPr>
                </w:p>
                <w:bookmarkEnd w:id="443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0500" cy="1778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77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передача прав автором или его правопреемником заявителю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0500" cy="1778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77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в порядке универсального правопреемства (наследование, реорганизация)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0500" cy="1778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77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______________________________________  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Иное - указать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МЕСТО И ДАТА ПЕРВОГО ИСПОЛЬЗОВАНИЯ РЕГИСТРИРУЕМОЙ ТОПОЛОГИИ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Страна: ___________________________________________ число: месяц: год:</w:t>
            </w:r>
          </w:p>
          <w:bookmarkEnd w:id="44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АВТОРЫ Всего авторов _____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авторы отказались быть упомянутыми в качестве таковых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5А. СВЕДЕНИЯ ОБ АВТОРЕ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рождения: число: месяц: год: Гражданство: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Согласен на использование сведений, составляющих охраняемую законом тайну, содержащуюся в информационных системах</w:t>
            </w:r>
          </w:p>
          <w:bookmarkEnd w:id="445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постоянного места жительства, включая указание страны, номер телефона: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творческого вклада автора в создание регистрируемой топологии: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ДАННЫЕ О ПРАВООБЛАДАТЕЛЕ НА ДАТУ ИСПОЛЬЗОВАНИЯ ТОПОЛОГИИ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Телефон:</w:t>
            </w:r>
          </w:p>
          <w:bookmarkEnd w:id="446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6А. СВЕДЕНИЯ ОБ ОХРАНЫЕМЫХ ТОПОЛОГИЯХ (использованных при создании данной топологии)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ОПЛАТА УСЛУГ РЕСПУБЛИКАНСКОЕ ГОСУДАРСТВЕННОЕ ПРЕДПРИЯТИЕ "НАЦИОНАЛЬНЫЙ ИНСТИТУТ ИНТЕЛЛЕКТУАЛЬНОЙ СОБСТВЕННОСТИ"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уплачена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уплачена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ПЛАТЕЛЬЩИКЕ (указываются фамилия, имя, отчество (при наличии) физического лица или наименование юридического лица):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7"/>
        <w:gridCol w:w="5343"/>
      </w:tblGrid>
      <w:tr>
        <w:trPr>
          <w:trHeight w:val="30" w:hRule="atLeast"/>
        </w:trPr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48"/>
          <w:p>
            <w:pPr>
              <w:spacing w:after="20"/>
              <w:ind w:left="20"/>
              <w:jc w:val="both"/>
            </w:pPr>
          </w:p>
          <w:bookmarkEnd w:id="44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и номер документа, удостоверяющего личность: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49"/>
          <w:p>
            <w:pPr>
              <w:spacing w:after="20"/>
              <w:ind w:left="20"/>
              <w:jc w:val="both"/>
            </w:pPr>
          </w:p>
          <w:bookmarkEnd w:id="44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КОНТАКТНЫЕ РЕКВИЗИТЫ ДЛЯ ПРЕДСТАВЛЕНИЯ ТРЕТЬИМ ЛИЦАМ (телефон, адрес электронной почты, и другие):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ПОДПИСЬ (И) ЗАЯВИТЕЛЯ (ЕЙ) (ПРАВООБЛАДАТЕЛЯ (ЕЙ) ИЛИ ЕГО (ИХ) ПРЕДСТАВИТЕЛЯ (ЕЙ)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(От имени юридического лица заявление подписывается руководителем организации или иным лицом, уполномоченным на это в установленном законодательством Республики Казахстан порядке, с указанием его должности, и скрепляется печатью юридического лица при наличии печати.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Подпись любого лица должна быть расшифрована с указанием фамилии и инициалов и указана дата подписания заявления.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Правообладатели – физические лица подтверждают согласие с обработкой указанных в данном заявлении персональных данных в целях и объеме, необходимых 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предоставления государственной услуги, и в течение срока действия исключительного права на регистрируемый объект)</w:t>
            </w:r>
          </w:p>
          <w:bookmarkEnd w:id="450"/>
        </w:tc>
      </w:tr>
    </w:tbl>
    <w:bookmarkStart w:name="z53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Согласен(на) на использование сведений, составляющих охраняемую законом тайну, содержащихся в информационных системах.</w:t>
      </w:r>
    </w:p>
    <w:bookmarkEnd w:id="4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2019 года № 382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1481</w:t>
            </w:r>
          </w:p>
        </w:tc>
      </w:tr>
    </w:tbl>
    <w:bookmarkStart w:name="z536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выписки из государственных реестров товарных знаков, наименований мест происхождения товаров"</w:t>
      </w:r>
    </w:p>
    <w:bookmarkEnd w:id="452"/>
    <w:bookmarkStart w:name="z537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53"/>
    <w:bookmarkStart w:name="z53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выписки из государственных реестров товарных знаков, наименований мест происхождения товаров" (далее – государственная услуга).</w:t>
      </w:r>
    </w:p>
    <w:bookmarkEnd w:id="454"/>
    <w:bookmarkStart w:name="z53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– стандарт) разработан Министерством юстиции Республики Казахстан (далее – уполномоченный орган).</w:t>
      </w:r>
    </w:p>
    <w:bookmarkEnd w:id="455"/>
    <w:bookmarkStart w:name="z54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 (далее – услугодатель).</w:t>
      </w:r>
    </w:p>
    <w:bookmarkEnd w:id="456"/>
    <w:bookmarkStart w:name="z54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457"/>
    <w:bookmarkStart w:name="z542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58"/>
    <w:bookmarkStart w:name="z54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459"/>
    <w:bookmarkStart w:name="z54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5 (пяти) рабочих дней со дня сдачи физическим или юридическим лицом (далее – услугополучатель) пакета документов, указанных в пункте 9 настоящего стандарта.</w:t>
      </w:r>
    </w:p>
    <w:bookmarkEnd w:id="460"/>
    <w:bookmarkStart w:name="z54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461"/>
    <w:bookmarkStart w:name="z54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выписки из Государственных реестров товарных знаков, наименований мест происхождения товаров либо мотивированный ответ об отказе в оказании государственной услуги по основаниям, предусмотренным пунктом 10 настоящего стандарта.</w:t>
      </w:r>
    </w:p>
    <w:bookmarkEnd w:id="462"/>
    <w:bookmarkStart w:name="z54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463"/>
    <w:bookmarkStart w:name="z54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в соответствии с Ценами на услуги в области охраны товарных знаков, наименований мест происхождения товаров,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"О товарных знаках, знаках обслуживания и наименованиях мест происхождения товаров" (далее – Цены), и размещаемыми на официальных сайтах уполномоченного органа www.adilet.gov.kz и услугодателя www.kazpatent.kz.</w:t>
      </w:r>
    </w:p>
    <w:bookmarkEnd w:id="464"/>
    <w:bookmarkStart w:name="z54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безналичным способом через платежный шлюз банка второго уровня, интегрированного c информационной системой услугодателя newcab.kazpatent.kz, по банковским реквизитам, указанным в приложении 1 к настоящему стандарту.</w:t>
      </w:r>
    </w:p>
    <w:bookmarkEnd w:id="465"/>
    <w:bookmarkStart w:name="z55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466"/>
    <w:bookmarkStart w:name="z55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портала – круглосуточно, за исключением технических перерывов в связи с проведением ремонтных работ.</w:t>
      </w:r>
    </w:p>
    <w:bookmarkEnd w:id="467"/>
    <w:bookmarkStart w:name="z55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с понедельника по пятницу включительно, с 9.00 до 18.30 часов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468"/>
    <w:bookmarkStart w:name="z55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469"/>
    <w:bookmarkStart w:name="z55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в форме электронного документа, удостоверенного электронной цифровой подписью услугополучателя согласно приложению 2 настоящего стандарта;</w:t>
      </w:r>
    </w:p>
    <w:bookmarkEnd w:id="470"/>
    <w:bookmarkStart w:name="z55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71"/>
    <w:bookmarkStart w:name="z55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bookmarkEnd w:id="472"/>
    <w:bookmarkStart w:name="z55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услуги, установленным законами Республики Казахстан,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473"/>
    <w:bookmarkStart w:name="z55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пункту 9 настоящего стандарта услугодатель отказывает в приеме заявления.</w:t>
      </w:r>
    </w:p>
    <w:bookmarkEnd w:id="474"/>
    <w:bookmarkStart w:name="z559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475"/>
    <w:bookmarkStart w:name="z56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государственной услуги: жалоба подается на имя руководителя услугодателя по адресу, указанному в пункте 13 настоящего стандарта.</w:t>
      </w:r>
    </w:p>
    <w:bookmarkEnd w:id="476"/>
    <w:bookmarkStart w:name="z56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в письменной форме по почте, нарочно через канцелярию услугодателя либо посредством портала. </w:t>
      </w:r>
    </w:p>
    <w:bookmarkEnd w:id="477"/>
    <w:bookmarkStart w:name="z56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жалобу. Жалоба подписывается услугополучателем. </w:t>
      </w:r>
    </w:p>
    <w:bookmarkEnd w:id="478"/>
    <w:bookmarkStart w:name="z56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можно получить по телефонам Единого контакт-центра, указанным в пункте 14 настоящего стандарта.</w:t>
      </w:r>
    </w:p>
    <w:bookmarkEnd w:id="479"/>
    <w:bookmarkStart w:name="z56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480"/>
    <w:bookmarkStart w:name="z56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услугополучатель может обратиться с жалобой в уполномоченный орган, а также в уполномоченный орган по оценке и контролю за качеством оказания государственных услуг.</w:t>
      </w:r>
    </w:p>
    <w:bookmarkEnd w:id="481"/>
    <w:bookmarkStart w:name="z56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услугополучателей, поступившие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482"/>
    <w:bookmarkStart w:name="z56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483"/>
    <w:bookmarkStart w:name="z568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484"/>
    <w:bookmarkStart w:name="z56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интернет-ресурсах уполномоченного органа www.adilet.gov.kz и услугодателя www.kazpatent.kz.</w:t>
      </w:r>
    </w:p>
    <w:bookmarkEnd w:id="485"/>
    <w:bookmarkStart w:name="z57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через портал необходимо наличие электронной цифровой подписи (далее – ЭЦП).</w:t>
      </w:r>
    </w:p>
    <w:bookmarkEnd w:id="486"/>
    <w:bookmarkStart w:name="z57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487"/>
    <w:bookmarkStart w:name="z57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62 15 15, 8 (7172) 62 15 16.</w:t>
      </w:r>
    </w:p>
    <w:bookmarkEnd w:id="488"/>
    <w:bookmarkStart w:name="z57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- 1414, 8 800 080 7777.</w:t>
      </w:r>
    </w:p>
    <w:bookmarkEnd w:id="4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выписки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реестров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 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происхождения товаров"</w:t>
            </w:r>
          </w:p>
        </w:tc>
      </w:tr>
    </w:tbl>
    <w:bookmarkStart w:name="z575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для оплаты услуг услугодателя</w:t>
      </w:r>
    </w:p>
    <w:bookmarkEnd w:id="490"/>
    <w:bookmarkStart w:name="z57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Получатель: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</w:t>
      </w:r>
    </w:p>
    <w:bookmarkEnd w:id="491"/>
    <w:bookmarkStart w:name="z57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010000, Республика Казахстан, город Нур-Султан, район Есиль, шоссе Коргалжын, здание 3Б</w:t>
      </w:r>
    </w:p>
    <w:bookmarkEnd w:id="492"/>
    <w:bookmarkStart w:name="z57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020940003199</w:t>
      </w:r>
    </w:p>
    <w:bookmarkEnd w:id="493"/>
    <w:bookmarkStart w:name="z57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КБЕ: 16</w:t>
      </w:r>
    </w:p>
    <w:bookmarkEnd w:id="494"/>
    <w:bookmarkStart w:name="z58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КНП: 859</w:t>
      </w:r>
    </w:p>
    <w:bookmarkEnd w:id="495"/>
    <w:bookmarkStart w:name="z58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ИИК БИК:</w:t>
      </w:r>
    </w:p>
    <w:bookmarkEnd w:id="496"/>
    <w:bookmarkStart w:name="z58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"Нурбанк" KZ8584905KZ006015415NURSKZKX</w:t>
      </w:r>
    </w:p>
    <w:bookmarkEnd w:id="497"/>
    <w:bookmarkStart w:name="z58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"Народный Банк Казахстана" KZ386010111000288323 HSBKKZKX, KZ366017111000000792 HSBKKZKX</w:t>
      </w:r>
    </w:p>
    <w:bookmarkEnd w:id="498"/>
    <w:bookmarkStart w:name="z58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Дочерний банк акционерного общество "Сбербанк" KZ14914012203KZ0047J SABRKZKA</w:t>
      </w:r>
    </w:p>
    <w:bookmarkEnd w:id="499"/>
    <w:bookmarkStart w:name="z58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акционерного общество "ForteBank" в городе Нур-Султан KZ1096503F0007611692IRTYKZKA</w:t>
      </w:r>
    </w:p>
    <w:bookmarkEnd w:id="5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выписки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реестров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 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происхождения товаров"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8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ХОДАТАЙСТВО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предоставлении выписки из государственных реестров товарных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знаков, наименований мест происхождения товаров</w:t>
      </w:r>
    </w:p>
    <w:bookmarkEnd w:id="501"/>
    <w:bookmarkStart w:name="z58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выписку из Государственного реестра товарных знаков/наименований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 происхождения товаров: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Вид объекта интеллектуальной собственности: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регистрации или номер свидетельства: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□ документ, подтверждающий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Подписано ЭЦП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(если оно имеется)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(на)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5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