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76765" w14:textId="84767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транспорта и коммуникаций Республики Казахстан от 28 ноября 2010 года № 546 "Об утверждении Правил признания свидетельств авиационного персонала, выданных иностранными государствами"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16 июля 2019 года № 510. Зарегистрирован в Министерстве юстиции Республики Казахстан 18 июля 2019 года № 19043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августа 2019 года.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28 ноября 2010 года № 546 "Об утверждении Правил признания свидетельств авиационного персонала, выданных иностранными государствами" (зарегистрирован в Реестре государственной регистрации нормативных правовых актов за № 6690, опубликован 7 января 2011 года в газете "Казахстанская правда" № 3 (26424))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признания свидетельств авиационного персонала, выданных иностранными государствами изложить в редакции согласно приложению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августа 2019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ноября 2010 года № 546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признания свидетельств авиационного персонала, выданных иностранными государствами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признания свидетельств авиационного персонала, выданных иностранными государствами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"Об использовании воздушного пространства и деятельности авиации" и Приложения 1 к Конвенции о международной гражданской авиации (Чикаго, 7 декабря 1944 года).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устанавливает порядок и условия признания свидетельств авиационного персонала, выданных иностранными государствами.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Признание свидетельства авиационного персонала, выданного иностранным государством гражданину Республики Казахстан, либо свидетельства авиационного персонала иностранного гражданина, прибывающего в Республику Казахстан для найма на работу, осуществляется уполномоченной организацией в сфере гражданской авиации Республики Казахстан.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Свидетельство авиационного персонала гражданской авиации, выданное иностранным государством иностранному гражданину, признается уполномоченной организацией в сфере гражданской авиации Республики Казахстан при соблюдении следующих требований: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кандидат приглашен на работу в организацию гражданской авиации Республики Казахстан (копия);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кандидат предоставляет следующие документы: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(паспорт);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авиационного персонала гражданской авиации (копия);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медицинское заключение (для летного и диспетчерского состава - копия);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 о прохождении курсов повышения квалификации за последний период (для летного состава LPC/OPC skill test up grade);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три последние страницы раздела записи о налете часов из летной книжки (копия);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признание Свидетельства авиационного персонала, выданного иностранным государством по форме согласно приложению 1 к настоящим Правилам (оригинал);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результатов демонстраций знаний по воздушному праву, метеорологии, эксплуатационные процедуры, фразеология с учетом особенности Законодательство Республики Казахстан (членов летных экипажей).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эксплуатант, являющийся юридическим лицом, зарегистрированным в Республике Казахстан, эксплуатирует воздушные суда, зарегистрированные в другом государстве (государство регистрации), признание свидетельств авиационного персонала членов экипажа данного воздушного судна осуществляется государством регистрации, если иное не предусмотрено международными договорами, заключенными Республикой Казахстан и государством регистрации воздушного судна.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Свидетельство авиационного персонала гражданской авиации,  выданного иностранным государством гражданину Республики Казахстан, признаются в Республике Казахстан действительными, при соблюдении следующих требований: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гражданства Республики Казахстан;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свидетельство авиационного персонала гражданской авиации, выданное иностранным государством соответствует учебным и профессиональным программам,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25 сентября 2013 года № 748 "Об утверждении Правил тестирования на определение уровня владения английским языком, используемым в радиотелефонной связи" (зарегистрированного в Реестре государственной регистрации нормативных правовых актов № 8783);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квалификаций по обучению на воздушном судне и медицинского заключения профессиональной пригодности, выданного субъектом здравоохранения, либо медицинским центром за пределами Республики Казахстан, признанным уполномоченной организацией в сфере гражданской авиации;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количество летных часов должно быть, равным, или выше минимума летного времени указанного в требованиях Международной организации гражданской авиации (ИКАО) согласно приложению 1 к Конвенции (Выдача свидетельств авиационному персоналу).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Авиационный персонал гражданской авиации Республики Казахстан при соблюдении требований, предусмотренных настоящими Правилами, не теряет полученную в иностранном государстве квалификацию по обучению на воздушном судне.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Свидетельство авиационного персонала гражданской авиации выданное иностранным государством иностранному гражданину, признается уполномоченной организацией в сфере гражданской авиации Республики Казахстан до окончания срока прохождения курсов повышения квалификации, а свидетельство летного состава до окончания срока действия медицинского заключения.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подтверждения действительности свидетельства авиационного персонала гражданской авиации, выданного иностранным государством, уполномоченную организацию в сфере гражданской авиации Республики Казахстан, согласно требованиям приложения 1 к Конвенции о международной гражданской авиации направляет запрос в Авиационную администрацию данного государства.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После подтверждения Авиационной администрацией иностранного государства свидетельства авиационного персонала гражданской авиации, выданного ею, уполномоченная организация в сфере гражданской авиации Республики Казахстан выдает удостоверение о признании свидетельства авиационного персонала, выданного иностранным государством, по форме согласно приложению 2 к настоящим Правилам.</w:t>
      </w:r>
    </w:p>
    <w:bookmarkEnd w:id="33"/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признания свидетельств авиационного персонала, выданных иностранными государствами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признания свидетельства авиационного персонала гражданской авиации, выданного иностранным государством, организация гражданской авиаций предоставляет в уполномоченную организацию в сфере гражданской авиации Республики Казахстан заявление в произвольной форме и соответствующие документы согласно подпункту 2) пункта 4 настоящих Правил.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Уполномоченная организация в сфере гражданской авиации Республики Казахстан выдает удостоверение о признании свидетельства авиационного персонала, выданного иностранным государством в день получения подтверждения от Авиационной администрации другого государства. Без удостоверения о признании свидетельства авиационного персонала, свидетельство авиационного персонала считается недействительным.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граждан Республики Казахстан, получивших удостоверение (сертификат) о признании свидетельства авиационного персонала, выданного иностранным государством, уполномоченная организация Республики Казахстан в сфере гражданской авиации выдает свидетельство авиационного персонала гражданской авиации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свидетельств авиационного персонала Республики Казахстан, утвержденным приказом Министра транспорта и коммуникаций Республики Казахстан от 26 сентября 2013 года № 750 "Об утверждении Правил выдачи и продления срока действия свидетельств авиационного персонала, зарегистрированный в Реестре государственной регистрации нормативных правовых актов под № 8782) при подаче заявления уполномоченную организацию.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 авиационного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иностранными государствами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Символ                     Наименование уполномоченной организации                          Адрес уполномоченной организации                                Заявление на признание                          Свидетельства авиационного персонала,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выданного иностранным государством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Crew Member Data /Данные пилота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Last Name/Фамилия: ______________ Given Names/Имя: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Address/Адрес: ___________________ Date of Birth/Дата рождения: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Employing Company/Авиакомпания:. Passport No/ № паспорта: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Licence to be validated/ ________ Number/ Номер: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Свидетельства авиационного персонала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поданное на признание/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Licence Data/Данные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Type of Licence/Тип лицензии: 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Licence Number/Номер лицензии: 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Type Ratings/допуски: __________ Limitations/Ограничения: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Issued by/Место выдачи: ________ Expiry Date/Срок действия: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Medical Declaration/Медицинский сертификат (летного и диспечерского  состава):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Type of Certificate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(Class 1 / Class 2) _______________ Latest Examination Date: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Класс сертификата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(Класс 1 / Класс 2) _____________ Дата последнего обследования: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Expiry Date/Срок действия: _____ Limitations/Ограничения: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Flying Experience/Налет часов сертификат (летного состава):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Total hours on А/С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Type Requested: ________________ Total Night Flight Time: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Общий налет часов на запрашиваемом типе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воздушного судна: Общий ночной налет часов: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Total Flight Time as Pilot In Command (PIC) сертификат (летного состава):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Общий самостоятельный налет командира воздушного судна: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Total hours as First Officer: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Общий налет в качестве второго пилота: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Total PIC on Multi  Crew Aircraft * Total Instrument Time: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Общий самостоятельный налет             Общий налет по Правилу полета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по приборам: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 многодвигательных воздушных судах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Total Time: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Общий налет: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(Captain on MP A + 50 % Co Pilot on MP А) (Командир много двигательного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воздушного судна + 50 %, второй пилот многодвигательного воздушного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судна)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Currency Data/Данные о сроке действия сертификат (летного состава):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Landings within 90 days &gt;3? (Y/N)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Посадки в течении 90 дней &gt;3? (да/нет)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Latest Proficiency Check Date/ Дата прохождения тренажера: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Name of Examiner/Инструктор: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Latest Date Flown/ Дата предыдущего полета: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DECLARATION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I hereby declare that the above supplied information is truthful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and correct. I am aware that I may not exercise privileges other than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the privileges authorized by my licence under its conditions and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limitations, and which may be further limited by the Department of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Civil Aviation Authority Republic of Kazakhstan.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Данным подтверждаю, что предоставленная мной информация является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достоверной. Я осведомлен, что не должен превышать никакие ограничения,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предписанные моей лицензией, либо установленными Авиационными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Властями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Date/Дата: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Signature of Applicant/Подпись: _____________________________________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 авиационного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иностранными государствами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Удостоверение о признании свидетельства авиационного персонала,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выданного иностранным государством</w:t>
      </w:r>
    </w:p>
    <w:bookmarkEnd w:id="40"/>
    <w:bookmarkStart w:name="z5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STATE LOGO ETC</w:t>
      </w:r>
    </w:p>
    <w:bookmarkEnd w:id="41"/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Символ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Subject: Confirmation of the validity of the:                   Attn: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Субъект: Подтверждение действительности:                   Вним.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We confirm, that is a holder of a valid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Мы подтверждаем, что держатель этого свидетельства действует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2092"/>
        <w:gridCol w:w="5859"/>
        <w:gridCol w:w="1828"/>
        <w:gridCol w:w="18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INFORMATION FORM FOR THE VERIFICATION OF A LICENSE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ITE М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ICAO ANNEX l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DESCRIPTION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English/local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 (Қазақ)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(i)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State of license issue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(страна, город)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выдачи свидетельства</w:t>
            </w:r>
          </w:p>
          <w:bookmarkEnd w:id="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(ii)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Title of license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свидетельства (ATPL, CPL etc.)</w:t>
            </w:r>
          </w:p>
          <w:bookmarkEnd w:id="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(iii)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Serial number of license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</w:t>
            </w:r>
          </w:p>
          <w:bookmarkEnd w:id="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(iv)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 name of holder (first and last)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и фамилия держателя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(iva)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 of birth (dd/mm/yyyy)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  <w:bookmarkEnd w:id="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(v)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 of holder (as on license)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держателя (как прописано в свидетельстве)</w:t>
            </w:r>
          </w:p>
          <w:bookmarkEnd w:id="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(vi)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Nationality of holder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Национальность держателя</w:t>
            </w:r>
          </w:p>
          <w:bookmarkEnd w:id="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(viii)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Issuing Authority (conditions under which license is issued)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 выдачи свидетельства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(x)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 of issue and validity date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и до какого числа действует свидетельство</w:t>
            </w:r>
          </w:p>
          <w:bookmarkEnd w:id="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(xii)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Valid Ratings held (Type / Class/ Instrument and Instructor)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(тип, класс, инструментальные полеты, инструкторский допуск)</w:t>
            </w:r>
          </w:p>
          <w:bookmarkEnd w:id="54"/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RATINGS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(РЕЙТИНГ Б РАЗРЯД)</w:t>
            </w:r>
          </w:p>
          <w:bookmarkEnd w:id="55"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VALID UNTIL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какого числа действует</w:t>
            </w:r>
          </w:p>
          <w:bookmarkEnd w:id="56"/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(xiii)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Remarks, limitations and endorsements (e.g.: night qualification for PPL, etc; English Language Proficiency Level)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замечания, ограничения, подтверждения (ночной допуск к полетам личного (коммерческого ) пилота; уровень английского языка)</w:t>
            </w:r>
          </w:p>
          <w:bookmarkEnd w:id="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Past of pending enforcement action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имело ли место авиационное событие</w:t>
            </w:r>
          </w:p>
          <w:bookmarkEnd w:id="58"/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</w:p>
          <w:bookmarkEnd w:id="5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54100" cy="698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Yes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0"/>
          <w:p>
            <w:pPr>
              <w:spacing w:after="20"/>
              <w:ind w:left="20"/>
              <w:jc w:val="both"/>
            </w:pPr>
          </w:p>
          <w:bookmarkEnd w:id="60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92200" cy="698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No 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Medical details, Class 1/ Class 2 (Delete as applicable)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класса</w:t>
            </w:r>
          </w:p>
          <w:bookmarkEnd w:id="61"/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LIMITATIONS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</w:t>
            </w:r>
          </w:p>
          <w:bookmarkEnd w:id="62"/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VALID UNTIL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какого числа</w:t>
            </w:r>
          </w:p>
          <w:bookmarkEnd w:id="63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CERTIFICATION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I, (last and first name) certify that the details entered on the form above and on additinal pages attached are true and correct.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 (имя, фамилия) подтверждаю, что все вышесказанные и заполненные мной данные правдивы и правильны</w:t>
            </w:r>
          </w:p>
          <w:bookmarkEnd w:id="6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Certifying Signature and Aviation Authority stamp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Заверяющий орган и штамп</w:t>
            </w:r>
          </w:p>
          <w:bookmarkEnd w:id="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Authority Заверяющий 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FAX факс           PHONE конт. 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Position должность: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Signature роспись:      stamp/штамп: date/дата: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(dd/mm/yyyy)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