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6284" w14:textId="f526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национальной экономики Республики Казахстан и Министра по инвестициям и развитию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15 июля 2019 года № 506. Зарегистрирован в Министерстве юстиции Республики Казахстан 19 июля 2019 года № 19054. Утратил силу приказом и.о. Министра индустрии и инфраструктурного развития Республики Казахстан от 13 августа 2021 года № 441.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13.08.2021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национальной экономики Республики Казахстан и Министра по инвестициям и развитию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под № 11015, опубликован 3 июня 2015 года в информационно-правовой системе "Әділет"):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индустрии и инфраструктурного развития Республики Казахстан (далее – Министерство).";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областей, городов Нур-Султан, Алматы и Шымкент, района, города областного значения (далее – услугодатель).";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необходимости, прием документов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 – центр 1414, 8 800 080 7777.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мест оказания государственной услуги размещены на: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интернет-ресурсе Министерства: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www.miid.gov.kz;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интернет-ресурсе Государственной корпорации: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www.gov4c.kz;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Контактные телефоны справочных служб услугодателя по вопросам оказания государственной услуги размещены на интернет-ресурсе Министерства: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www.miid.gov.kz.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Единый контакт-центр по вопросам оказания государственных услуг: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1414.";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утвержденном указанным приказом: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индустрии и инфраструктурного развития Республики Казахстан (далее – Министерство).";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областей, городов Нур-Султан, Алматы и Шымкент, района, города областного значения, осуществляющих функции в сфере жилищных отношений (далее – услугодатель).";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необходимости, прием документов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 – центр 1414, 8 800 080 7777.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мест оказания государственной услуги размещены на: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интернет-ресурсе Министерства: 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www.miid.gov.kz;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интернет-ресурсе Государственной корпорации: 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www.gov4c.kz;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Контактные телефоны справочных служб услугодателя по вопросам оказания государственной услуги размещены на интернет-ресурсе Министерства: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www.miid.gov.kz.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Единый контакт-центр по вопросам оказания государственных услуг: 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1414.";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"Приватизация жилищ из государственного жилищного фонда",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июня 2017 года № 387 "Об утверждении стандартов государственных услуг в сфере долевого участия в жилищном строительстве" (зарегистрирован в Реестре государственной регистрации нормативных правовых актов под № 15398, опубликован 8 августа 2017 года в Эталонном контрольном банке нормативных правовых актов Республики Казахстан):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привлечение денег дольщиков",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выписки об учетной записи договора о долевом участии в жилищном строительстве",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оборонной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индустрии 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2019 года № 506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жилищной помощи"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 областного значения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Нур-Султан,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(города, района)</w:t>
            </w:r>
          </w:p>
        </w:tc>
      </w:tr>
    </w:tbl>
    <w:bookmarkStart w:name="z6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о назначении жилищной помощи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номер, год рождения) являющийся (аяся)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собственником (нанимателем) жилья, № удостоверения личности, кем выдан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рошу назначить моей семье в количестве ______ человек, проживающей по адресу: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жилищную помощь для возмещения затрат по оплате содержания жилища и потребленные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жилищно-коммунальные услуги.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7416"/>
        <w:gridCol w:w="1351"/>
        <w:gridCol w:w="1351"/>
        <w:gridCol w:w="1352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семьи заявителя фамилия, имя, отчество (при его наличии)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статус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лицевого счета ___________, наименование банка 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 на использования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"__" __________ 20__ года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индустрии 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2019 года № 506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 очередность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жилище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 фонда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жилище, арендованном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 частном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жилищном фонде"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Нур-Султан,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 города областного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функции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 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(ей) по адресу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</w:tbl>
    <w:bookmarkStart w:name="z6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4"/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поставить меня на учет для предоставления жилища из государственного жилищного фонда/жилища, арендованного местным исполнительным органом в частном жилищном фонде в количестве ___ комнат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согласно составу семьи по категории</w:t>
      </w:r>
    </w:p>
    <w:bookmarkEnd w:id="45"/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_____________. 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семьи:</w:t>
      </w:r>
    </w:p>
    <w:bookmarkEnd w:id="47"/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</w:t>
      </w:r>
    </w:p>
    <w:bookmarkEnd w:id="48"/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(фамилия, имя, отчество (при его наличии) члена семьи, степень родства) </w:t>
      </w:r>
    </w:p>
    <w:bookmarkEnd w:id="49"/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индивидуальный идентификационный номер: _______________________;</w:t>
      </w:r>
    </w:p>
    <w:bookmarkEnd w:id="50"/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(фамилия, имя, отчество (при его наличии) члена семьи, степень родства) 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индивидуальный идентификационный номер: _______________________;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___________________________________________________________;</w:t>
      </w:r>
    </w:p>
    <w:bookmarkEnd w:id="54"/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его наличии) члена семьи, степень родства) 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индивидуальный идентификационный номер: _______________________.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возражаю против проверки наличия или отсутствия у меня и постоянно проживающих со мной членов семьи в постоянном пользовании в данном населенном пункте жилища из коммунального жилищного фонда.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 "__" __________ 20__ года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1.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2. ________________.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(дата, подпись)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2019 года № 506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2015 года № 319</w:t>
            </w:r>
          </w:p>
        </w:tc>
      </w:tr>
    </w:tbl>
    <w:bookmarkStart w:name="z8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"Приватизация жилищ из государственного жилищного фонда"</w:t>
      </w:r>
    </w:p>
    <w:bookmarkEnd w:id="62"/>
    <w:bookmarkStart w:name="z9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3"/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"Приватизация жилищ из государственного жилищного фонда" (далее – государственная услуга).</w:t>
      </w:r>
    </w:p>
    <w:bookmarkEnd w:id="64"/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65"/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Нур-Султан, Алматы и Шымкент, района, города областного значения (далее – услугодатель).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67"/>
    <w:bookmarkStart w:name="z9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68"/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либо выдачи мотивированного отказа: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решение жилищной комиссии о приватизации жилища из государственного жилищного фонда – 30 (тридцать) календарных дней;</w:t>
      </w:r>
    </w:p>
    <w:bookmarkEnd w:id="70"/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 в случае передачи жилища из жилищного фонда государственных предприятий и государственных учреждений в коммунальную собственность – 15 (пятнадцать) рабочих дней;</w:t>
      </w:r>
    </w:p>
    <w:bookmarkEnd w:id="71"/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этап: заключение договора о приватизации жилища – 5 (пять) рабочих дней.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bookmarkEnd w:id="73"/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электронная.</w:t>
      </w:r>
    </w:p>
    <w:bookmarkEnd w:id="74"/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решение жилищной комиссии о приватизации жилища либо мотивированный отказ в письменном виде.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– этап: в случае передачи жилища из жилищного фонда государственных предприятий и государственных учреждений в коммунальную собственность со дня вынесения решения о передаче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имущества, закрепленного за государственными юридическими лицами, из одного вида государственной собственности в другой, утвержденными постановлением Правительства Республики Казахстан от 1 июня 2011 года № 616.</w:t>
      </w:r>
    </w:p>
    <w:bookmarkEnd w:id="77"/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органом, предоставляющим жилище, перевода жилища, подлежащего приватизации, в коммунальный жилищный фонд единовременно услугополучателю представляется справка о стоимости жилища, где указывается сумма, подлежащая оплате;</w:t>
      </w:r>
    </w:p>
    <w:bookmarkEnd w:id="78"/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этап: заключение электронного договора о приватизации жилища между услугодателем и услугополучателем.</w:t>
      </w:r>
    </w:p>
    <w:bookmarkEnd w:id="79"/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заключения электронного договора о приватизации жилища в течение тридцати календарных дней производится оплата стоимости жилища, подлежащей уплате в местный бюджет, за исключением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приватизации жилищ из государственного жилищного фонда, утвержденных постановлением Правительства Республики Казахстан 2 июля 2013 года № 673 (далее – Правила).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безвозмездном приобретении в собственность жилища оплата не производится.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</w:t>
      </w:r>
    </w:p>
    <w:bookmarkEnd w:id="82"/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электронная.</w:t>
      </w:r>
    </w:p>
    <w:bookmarkEnd w:id="83"/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посредством портала результат оказания государственной услуги направляется услугополучателю в 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84"/>
    <w:bookmarkStart w:name="z1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подлинность результата оказания государственной услуги можно на портале www.egov.kz.</w:t>
      </w:r>
    </w:p>
    <w:bookmarkEnd w:id="85"/>
    <w:bookmarkStart w:name="z1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86"/>
    <w:bookmarkStart w:name="z1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 </w:t>
      </w:r>
    </w:p>
    <w:bookmarkEnd w:id="87"/>
    <w:bookmarkStart w:name="z1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88"/>
    <w:bookmarkStart w:name="z1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приватизацию занимаемого жилища, в форме электронного документа, подписанное ЭЦП всеми совершеннолетними членами семьи нанимателя (по форме согласно приложениям 1 или 2 к настоящему стандарту государственной услуги);</w:t>
      </w:r>
    </w:p>
    <w:bookmarkEnd w:id="89"/>
    <w:bookmarkStart w:name="z1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свидетельства о заключении (расторжении) брака, смерти членов семьи, рождении детей (по мере необходимости в случае отсутствия сведений в информационной системе);</w:t>
      </w:r>
    </w:p>
    <w:bookmarkEnd w:id="90"/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найма (аренды) либо ордера на жилище;</w:t>
      </w:r>
    </w:p>
    <w:bookmarkEnd w:id="91"/>
    <w:bookmarkStart w:name="z1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признания других лиц членами семьи услугополучателя, последним представляется электронная копия решения суда о признании их членами семьи услугополучателя;</w:t>
      </w:r>
    </w:p>
    <w:bookmarkEnd w:id="92"/>
    <w:bookmarkStart w:name="z1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относящиеся к социально уязвимым слоям населения, дополнительно представляют электронную копию документов, подтверждающий принадлежность услугополучателя (семьи) к социально уязвимым слоям населения;</w:t>
      </w:r>
    </w:p>
    <w:bookmarkEnd w:id="93"/>
    <w:bookmarkStart w:name="z1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относящиеся к категории государственных служащих, работников бюджетных организаций, военнослужащих, сотрудников специальных государственных органов, судей и лиц, занимающих государственные выборные должности, дополнительно представляют электронную копию справки с места работы (службы) либо копию документа, подтверждающего трудовую деятельность работника. Кандидаты в космонавты, космонавты представляют электронную копию документа, подтверждающий их статус, который присваивается Правительством Республики Казахстан;</w:t>
      </w:r>
    </w:p>
    <w:bookmarkEnd w:id="94"/>
    <w:bookmarkStart w:name="z1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отсутствие задолженности по договору найма жилища;</w:t>
      </w:r>
    </w:p>
    <w:bookmarkEnd w:id="95"/>
    <w:bookmarkStart w:name="z1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приватизации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– электронная копия документа, подтверждающего принадлежность к категории граждан, имеющих право на безвозмездное получение в собственность жилища из государственного жилищного фонда;</w:t>
      </w:r>
    </w:p>
    <w:bookmarkEnd w:id="96"/>
    <w:bookmarkStart w:name="z12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 – этап:</w:t>
      </w:r>
    </w:p>
    <w:bookmarkEnd w:id="97"/>
    <w:bookmarkStart w:name="z1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жилища из жилищного фонда государственных предприятий и государственных учреждений в коммунальную собственность при наличии решения жилищных комиссий государственных предприятий и государственных учреждений:</w:t>
      </w:r>
    </w:p>
    <w:bookmarkEnd w:id="98"/>
    <w:bookmarkStart w:name="z12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приказа уполномоченного органа о передаче имущества в коммунальную собственность;</w:t>
      </w:r>
    </w:p>
    <w:bookmarkEnd w:id="99"/>
    <w:bookmarkStart w:name="z12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приема-передачи имущества из одного вида государственной собственности в другой.</w:t>
      </w:r>
    </w:p>
    <w:bookmarkEnd w:id="100"/>
    <w:bookmarkStart w:name="z1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3 – этап: </w:t>
      </w:r>
    </w:p>
    <w:bookmarkEnd w:id="101"/>
    <w:bookmarkStart w:name="z12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договора о приватизации жилища между услугодателем и услугополучателем в электронном формате.</w:t>
      </w:r>
    </w:p>
    <w:bookmarkEnd w:id="102"/>
    <w:bookmarkStart w:name="z13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свидетельства о заключении или расторжении брака (после 1 июня 2008 года), о смерти (после 13 августа 2007 года), о рождении детей (после 13 августа 2007 года), справки о наличии или отсутствии жилища (по Республике Казахстан), принадлежащего им на праве собственности, адресной справки, решение суда о признании других лиц членами семьи услугополучателя, документов, подтверждающих принадлежность услугополучателя к социально уязвимым слоям населения, предоставляются услугодателю на всех членов семьи из соответствующих государственных информационных систем через шлюз "электронного правительства".</w:t>
      </w:r>
    </w:p>
    <w:bookmarkEnd w:id="103"/>
    <w:bookmarkStart w:name="z13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 согласно приложениям 1 или 2 к настоящему стандарту государственной услуги.</w:t>
      </w:r>
    </w:p>
    <w:bookmarkEnd w:id="104"/>
    <w:bookmarkStart w:name="z13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истребование дополнительных документов.</w:t>
      </w:r>
    </w:p>
    <w:bookmarkEnd w:id="105"/>
    <w:bookmarkStart w:name="z13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услуги:</w:t>
      </w:r>
    </w:p>
    <w:bookmarkEnd w:id="106"/>
    <w:bookmarkStart w:name="z13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07"/>
    <w:bookmarkStart w:name="z13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 Правилами.</w:t>
      </w:r>
    </w:p>
    <w:bookmarkEnd w:id="108"/>
    <w:bookmarkStart w:name="z13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по вопросам оказания государственных услуг</w:t>
      </w:r>
    </w:p>
    <w:bookmarkEnd w:id="109"/>
    <w:bookmarkStart w:name="z1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Информацию о порядке обжалования можно получить по телефону единого контакт-центра 1414, 8 800 080 7777.</w:t>
      </w:r>
    </w:p>
    <w:bookmarkEnd w:id="110"/>
    <w:bookmarkStart w:name="z1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11"/>
    <w:bookmarkStart w:name="z1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12"/>
    <w:bookmarkStart w:name="z1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13"/>
    <w:bookmarkStart w:name="z14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114"/>
    <w:bookmarkStart w:name="z14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 оказываемой через портал</w:t>
      </w:r>
    </w:p>
    <w:bookmarkEnd w:id="115"/>
    <w:bookmarkStart w:name="z14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116"/>
    <w:bookmarkStart w:name="z14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117"/>
    <w:bookmarkStart w:name="z14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Контактный телефон справочной службы услугодателя по вопросам оказания государственной услуги размещены на интернет-ресурсах Министерства: www.miid.gov.kz. Единый контакт-центр по вопросам оказания государственных услуг: 1414, 8 800 080 7777.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"Приватизация жилищ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Нур-Султан,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функции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 (ки)_____________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(далее – 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(ей) по адресу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</w:p>
        </w:tc>
      </w:tr>
    </w:tbl>
    <w:bookmarkStart w:name="z14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19"/>
    <w:bookmarkStart w:name="z15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разрешить приватизацию занимаемой мною квартиры согласно договору найма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(аренды) от "___" _____20__ года №____ по адресу:_______________________ безвозмездно,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так как я являюсь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(ФИО полностью) (№ документа, удостоверяющий личность, когда и кем выдан, индивидуальный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идентификационный номер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(-на)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 __________"__" ____ 20 __ г.__________(подпись)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(Согласие выражают все совершеннолетние члены 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Я, 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 ФИО, степень родства, № документа, удостоверяющий личность, когда и кем выдан,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(на) на приватизацию квартиры на имя _______________ по адресу:__________ безвомездно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Согласен (-на)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содержащихся в информационных системах __________"__" ____ 20 __ г.__________(подпись)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"Приватизация жилищ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Нур-Султан, Алматы и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и городов областного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функции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 (ки)_____________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ФИО) проживающего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(ей) по адресу ____________</w:t>
            </w:r>
          </w:p>
        </w:tc>
      </w:tr>
    </w:tbl>
    <w:bookmarkStart w:name="z15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121"/>
    <w:bookmarkStart w:name="z15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разрешить приватизацию занимаемой мною и моей семьей квартиры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согласно договору найма (аренды) от "___" _____20__ года №____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путем выкупа по остаточной стоимости (или в рассрочку на срок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 (до десяти лет), равными суммами, первоначальный взнос __ (не менее 30%).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(ФИО.полностью) (№ документа, удостоверяющий личность, когда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кем выдан. индивидуальный идентификационный номер)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Приложение: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 (-на) на использования сведений, составляющих охраняемую законом  тайну, содержащихся в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системах __________"__" ____ 20 __ г.__________(подпись)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(Согласие выражают все совершеннолетние члены семьи)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Я, 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(ФИО, степень родства, № документа, удостоверяющий личность, когда и кем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выдан, индивидуальный идентификационный номер)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(-на) на приватизацию квартиры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имя _______________ по адресу:__________ безвомездно (ФИО)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 (-на) на использования сведений, составляющих охраняемую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тайну, содержащихся в информационных системах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 20 __ г.__________(подпись)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2019 года № 506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2017 года № 387</w:t>
            </w:r>
          </w:p>
        </w:tc>
      </w:tr>
    </w:tbl>
    <w:bookmarkStart w:name="z15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разрешения на привлечение денег дольщиков"</w:t>
      </w:r>
    </w:p>
    <w:bookmarkEnd w:id="123"/>
    <w:bookmarkStart w:name="z16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4"/>
    <w:bookmarkStart w:name="z16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привлечение денег дольщиков" (далее – государственная услуга).</w:t>
      </w:r>
    </w:p>
    <w:bookmarkEnd w:id="125"/>
    <w:bookmarkStart w:name="z16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126"/>
    <w:bookmarkStart w:name="z16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Нур-Султан, Алматы и Шымкент, района, города областного значения (далее – услугодатель).</w:t>
      </w:r>
    </w:p>
    <w:bookmarkEnd w:id="127"/>
    <w:bookmarkStart w:name="z16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через: </w:t>
      </w:r>
    </w:p>
    <w:bookmarkEnd w:id="128"/>
    <w:bookmarkStart w:name="z16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29"/>
    <w:bookmarkStart w:name="z16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130"/>
    <w:bookmarkStart w:name="z16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31"/>
    <w:bookmarkStart w:name="z16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32"/>
    <w:bookmarkStart w:name="z16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в Государственную корпорацию, а также при обращении на портал – 10 (десять) рабочих дней.</w:t>
      </w:r>
    </w:p>
    <w:bookmarkEnd w:id="133"/>
    <w:bookmarkStart w:name="z17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</w:t>
      </w:r>
    </w:p>
    <w:bookmarkEnd w:id="134"/>
    <w:bookmarkStart w:name="z17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максимальное допустимое время ожидания для сдачи пакета документов – 15 (пятнадцать) минут;</w:t>
      </w:r>
    </w:p>
    <w:bookmarkEnd w:id="135"/>
    <w:bookmarkStart w:name="z17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– 20 (двадцать) минут.</w:t>
      </w:r>
    </w:p>
    <w:bookmarkEnd w:id="136"/>
    <w:bookmarkStart w:name="z17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</w:t>
      </w:r>
    </w:p>
    <w:bookmarkEnd w:id="137"/>
    <w:bookmarkStart w:name="z17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(частично автоматизированная) или бумажная.</w:t>
      </w:r>
    </w:p>
    <w:bookmarkEnd w:id="138"/>
    <w:bookmarkStart w:name="z17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 разрешения на привлечение денег дольщиков согласно приложению 1 к настоящему стандарту государственной услуги, либо мотивированный ответ об отказе в оказании государственной услуги в случаях и по основаниям, предусмотренных пунктом 10 настоящего стандарта государственной услуги.</w:t>
      </w:r>
    </w:p>
    <w:bookmarkEnd w:id="139"/>
    <w:bookmarkStart w:name="z17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</w:t>
      </w:r>
    </w:p>
    <w:bookmarkEnd w:id="140"/>
    <w:bookmarkStart w:name="z17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электронная.</w:t>
      </w:r>
    </w:p>
    <w:bookmarkEnd w:id="141"/>
    <w:bookmarkStart w:name="z17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посредством портала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142"/>
    <w:bookmarkStart w:name="z17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в Государственную корпорацию за получением результата оказания государственной услуги на бумажном носителе, результат оказания государственной услуги распечатывается посредством портала.</w:t>
      </w:r>
    </w:p>
    <w:bookmarkEnd w:id="143"/>
    <w:bookmarkStart w:name="z18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подлинность результата оказания государственной услуги можно на портале www.egov.kz.</w:t>
      </w:r>
    </w:p>
    <w:bookmarkEnd w:id="144"/>
    <w:bookmarkStart w:name="z18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юридическим лицам (далее – услугополучатель) бесплатно.</w:t>
      </w:r>
    </w:p>
    <w:bookmarkEnd w:id="145"/>
    <w:bookmarkStart w:name="z18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46"/>
    <w:bookmarkStart w:name="z18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с 9.00 до 20.00 часов без перерыва на обед, за исключением воскресенья и праздничных дней, согласно трудовому законодательству Республики Казахстан;</w:t>
      </w:r>
    </w:p>
    <w:bookmarkEnd w:id="147"/>
    <w:bookmarkStart w:name="z18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 в порядке электронной очереди, без ускоренного обслуживания, возможно "бронирование" электронной очереди посредством портала.</w:t>
      </w:r>
    </w:p>
    <w:bookmarkEnd w:id="148"/>
    <w:bookmarkStart w:name="z18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 </w:t>
      </w:r>
    </w:p>
    <w:bookmarkEnd w:id="149"/>
    <w:bookmarkStart w:name="z18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представителя услугополучателя с предъявлением документа, удостоверяющего личность (для идентификации личности) и документа, подтверждающего полномочия:</w:t>
      </w:r>
    </w:p>
    <w:bookmarkEnd w:id="150"/>
    <w:bookmarkStart w:name="z18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151"/>
    <w:bookmarkStart w:name="z18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организации долевого участия в жилищном строительстве способом участия в проекте банка второго уровня: </w:t>
      </w:r>
    </w:p>
    <w:bookmarkEnd w:id="152"/>
    <w:bookmarkStart w:name="z18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выдаче разрешения на привлечение денег дольщиков по форме, согласно приложению 2 к настоящему стандарту государственной услуги;</w:t>
      </w:r>
    </w:p>
    <w:bookmarkEnd w:id="153"/>
    <w:bookmarkStart w:name="z19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приемки объекта в эксплуатацию, подтверждающий опыт реализованных объектов строительства жилых домов (жилых зданий), в том числе в качестве заказчика, подрядчика (генерального подрядчика) в совокупности, не менее трех лет, общей площадью не менее восемнадцати тысяч квадратных метров при строительстве в городах республиканского значения, столице и не менее девяти тысяч квадратных метров при строительстве в иных административно-территориальных единицах;</w:t>
      </w:r>
    </w:p>
    <w:bookmarkEnd w:id="154"/>
    <w:bookmarkStart w:name="z19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на земельный участок, принадлежащий на праве временного возмездного землепользования (аренды), предоставленном государством или на праве собственности (при отсутствии сведений в информационной системе "Государственная база данных "Регистр недвижимости");</w:t>
      </w:r>
    </w:p>
    <w:bookmarkEnd w:id="155"/>
    <w:bookmarkStart w:name="z19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проектно-сметная документация проекта строительства жилого дома (жилого здания) с положительным заключением комплексной вневедомственной экспертизы;</w:t>
      </w:r>
    </w:p>
    <w:bookmarkEnd w:id="156"/>
    <w:bookmarkStart w:name="z19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долевого участия в жилищном строительстве способом привлечения денег дольщиков после возведения каркаса жилого дома (жилого здания):</w:t>
      </w:r>
    </w:p>
    <w:bookmarkEnd w:id="157"/>
    <w:bookmarkStart w:name="z19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выдаче разрешения на привлечение денег дольщиков по форме, согласно приложению 2 к настоящему стандарту государственной услуги;</w:t>
      </w:r>
    </w:p>
    <w:bookmarkEnd w:id="158"/>
    <w:bookmarkStart w:name="z19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приемки объекта в эксплуатацию, подтверждающего опыт реализованных объектов, в том числе в качестве заказчика, подрядчика (генерального подрядчика) в совокупности, в течение последних пяти лет, строительство и ввод в эксплуатацию на территории Республики Казахстан жилые дома (жилые здания) общей площадью не менее шестидесяти тысяч квадратных метров при строительстве в городах республиканского значения, столице и не менее тридцати тысяч квадратных метров при строительстве в иных административно-территориальных единицах. При этом учитывается суммарный опыт дочерних организаций застройщика;</w:t>
      </w:r>
    </w:p>
    <w:bookmarkEnd w:id="159"/>
    <w:bookmarkStart w:name="z19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на земельный участок, принадлежащий на праве временного возмездного землепользования (аренды), предоставленном государством, или на праве собственности (при отсутствии сведений в информационной системе "Государственная база данных "Регистр недвижимости");</w:t>
      </w:r>
    </w:p>
    <w:bookmarkEnd w:id="160"/>
    <w:bookmarkStart w:name="z19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проектно-сметная документация проекта строительства жилого дома (жилого здания) с положительным заключением комплексной вневедомственной экспертизы;</w:t>
      </w:r>
    </w:p>
    <w:bookmarkEnd w:id="161"/>
    <w:bookmarkStart w:name="z19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инжиниринговой компании о наличие завершенного строительства каркаса жилого дома (жилого здания);</w:t>
      </w:r>
    </w:p>
    <w:bookmarkEnd w:id="162"/>
    <w:bookmarkStart w:name="z19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 инжиниринговой компанией.</w:t>
      </w:r>
    </w:p>
    <w:bookmarkEnd w:id="163"/>
    <w:bookmarkStart w:name="z20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указанными документами в Государственную корпорацию услугополучателем представляются их копии. После сверки оригиналы документов возвращаются услугополучателю. </w:t>
      </w:r>
    </w:p>
    <w:bookmarkEnd w:id="164"/>
    <w:bookmarkStart w:name="z20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165"/>
    <w:bookmarkStart w:name="z20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организации долевого участия в жилищном строительстве способом участия в проекте банка второго уровня: </w:t>
      </w:r>
    </w:p>
    <w:bookmarkEnd w:id="166"/>
    <w:bookmarkStart w:name="z20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выдаче разрешения на привлечение денег дольщиков по форме, согласно приложению 2 к настоящему стандарту государственной услуги в форме электронного документа, удостоверенного ЭЦП услугополучателя;</w:t>
      </w:r>
    </w:p>
    <w:bookmarkEnd w:id="167"/>
    <w:bookmarkStart w:name="z20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акта приемки объекта в эксплуатацию, подтверждающий опыт реализованных объектов строительства жилых домов (жилых зданий), в том числе в качестве заказчика, подрядчика (генерального подрядчика) в совокупности, не менее трех лет, общей площадью не менее восемнадцати тысяч квадратных метров при строительстве в городах республиканского значения, столице и не менее девяти тысяч квадратных метров при строительстве в иных административно-территориальных единицах;</w:t>
      </w:r>
    </w:p>
    <w:bookmarkEnd w:id="168"/>
    <w:bookmarkStart w:name="z20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акта на земельный участок, принадлежащий на праве временного возмездного землепользования (аренды), предоставленном государством или на праве собственности (при отсутствии сведений в информационной системе "Государственная база данных "Регистр недвижимости");</w:t>
      </w:r>
    </w:p>
    <w:bookmarkEnd w:id="169"/>
    <w:bookmarkStart w:name="z20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проектно-сметной документации проекта строительства жилого дома (жилого здания) с положительным заключением комплексной вневедомственной экспертизы;</w:t>
      </w:r>
    </w:p>
    <w:bookmarkEnd w:id="170"/>
    <w:bookmarkStart w:name="z20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долевого участия в жилищном строительстве способом привлечения денег дольщиков после возведения каркаса жилого дома (жилого здания):</w:t>
      </w:r>
    </w:p>
    <w:bookmarkEnd w:id="171"/>
    <w:bookmarkStart w:name="z20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выдаче разрешения на привлечение денег дольщиков по форме, согласно приложению 2 к настоящему стандарту государственной услуги в форме электронного документа, удостоверенного ЭЦП услугополучателя;</w:t>
      </w:r>
    </w:p>
    <w:bookmarkEnd w:id="172"/>
    <w:bookmarkStart w:name="z20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акта приемки объекта в эксплуатацию, подтверждающего опыт реализованных объектов, в том числе в качестве заказчика, подрядчика (генерального подрядчика) в совокупности, в течение последних пяти лет, строительство и ввод в эксплуатацию на территории Республики Казахстан жилые дома (жилые здания) общей площадью не менее шестидесяти тысяч квадратных метров при строительстве в городах республиканского значения, столице и не менее тридцати тысяч квадратных метров при строительстве в иных административно-территориальных единицах. При этом учитывается суммарный опыт дочерних организаций застройщика;</w:t>
      </w:r>
    </w:p>
    <w:bookmarkEnd w:id="173"/>
    <w:bookmarkStart w:name="z21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акта на земельный участок, принадлежащий на праве временного возмездного землепользования (аренды), предоставленном государством, или на праве собственности (при отсутствии сведений в информационной системе "Государственная база данных "Регистр недвижимости");</w:t>
      </w:r>
    </w:p>
    <w:bookmarkEnd w:id="174"/>
    <w:bookmarkStart w:name="z21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проектно-сметной документация проекта строительства жилого дома (жилого здания) с положительным заключением комплексной вневедомственной экспертизы;</w:t>
      </w:r>
    </w:p>
    <w:bookmarkEnd w:id="175"/>
    <w:bookmarkStart w:name="z21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отчета инжиниринговой компании о наличие завершенного строительства каркаса жилого дома (жилого здания);</w:t>
      </w:r>
    </w:p>
    <w:bookmarkEnd w:id="176"/>
    <w:bookmarkStart w:name="z21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с инжиниринговой компанией.</w:t>
      </w:r>
    </w:p>
    <w:bookmarkEnd w:id="177"/>
    <w:bookmarkStart w:name="z21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документов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приложению 2 к настоящему стандарту государственной услуги. </w:t>
      </w:r>
    </w:p>
    <w:bookmarkEnd w:id="178"/>
    <w:bookmarkStart w:name="z21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требуемых документов в Государственную корпорацию выдается уведомление о приеме соответствующих документов.</w:t>
      </w:r>
    </w:p>
    <w:bookmarkEnd w:id="179"/>
    <w:bookmarkStart w:name="z21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результатов государственной услуги через Государственную корпорацию осуществляется на основании уведомления о приеме соответствующих документов, документа удостоверяющего личность либо уполномоченного представителя юридического лица по документу, подтверждающему полномочия физического лица по нотариально заверенной доверенности. При этом результат государственной услуги направляется услугодателем в Государственную корпорацию не позднее, чем за сутки до окончания срока оказания государственной услуги. </w:t>
      </w:r>
    </w:p>
    <w:bookmarkEnd w:id="180"/>
    <w:bookmarkStart w:name="z21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работником Государственной корпорации выдается расписка об отказе в приеме документов по форме согласно приложению 3 к настоящему стандарту государственной услуги.</w:t>
      </w:r>
    </w:p>
    <w:bookmarkEnd w:id="181"/>
    <w:bookmarkStart w:name="z21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182"/>
    <w:bookmarkStart w:name="z21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посредством портала услугополучателю в "личный кабинет" направляется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183"/>
    <w:bookmarkStart w:name="z22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184"/>
    <w:bookmarkStart w:name="z22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85"/>
    <w:bookmarkStart w:name="z22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июля 2016 года № 352 "Об утверждении Правил выдачи разрешения на привлечение денег дольщиков" (зарегистрирован в Реестре государственной регистрации нормативных правовых актов под № 14188);</w:t>
      </w:r>
    </w:p>
    <w:bookmarkEnd w:id="186"/>
    <w:bookmarkStart w:name="z22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187"/>
    <w:bookmarkStart w:name="z22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услугодателей и (или) его должностных лиц, Государственной корпорации и (или) ее работников по вопросам оказания государственных услуг</w:t>
      </w:r>
    </w:p>
    <w:bookmarkEnd w:id="188"/>
    <w:bookmarkStart w:name="z22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(бездействий) услугодателя и (или) его должностных лиц по вопросам оказания государственных услуг: </w:t>
      </w:r>
    </w:p>
    <w:bookmarkEnd w:id="189"/>
    <w:bookmarkStart w:name="z22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по адресам указанным в пункте 13 настоящего стандарта государственной услуги.</w:t>
      </w:r>
    </w:p>
    <w:bookmarkEnd w:id="190"/>
    <w:bookmarkStart w:name="z22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почте, посредством портала либо нарочно через канцелярию услугодателя.</w:t>
      </w:r>
    </w:p>
    <w:bookmarkEnd w:id="191"/>
    <w:bookmarkStart w:name="z22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192"/>
    <w:bookmarkStart w:name="z22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13 настоящего стандарта государственной услуги.</w:t>
      </w:r>
    </w:p>
    <w:bookmarkEnd w:id="193"/>
    <w:bookmarkStart w:name="z23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194"/>
    <w:bookmarkStart w:name="z23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посредством портала из "личного кабинета"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</w:t>
      </w:r>
    </w:p>
    <w:bookmarkEnd w:id="195"/>
    <w:bookmarkStart w:name="z23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Государственной корпорации.</w:t>
      </w:r>
    </w:p>
    <w:bookmarkEnd w:id="196"/>
    <w:bookmarkStart w:name="z23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97"/>
    <w:bookmarkStart w:name="z23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98"/>
    <w:bookmarkStart w:name="z23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99"/>
    <w:bookmarkStart w:name="z23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200"/>
    <w:bookmarkStart w:name="z23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201"/>
    <w:bookmarkStart w:name="z23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интернет-ресурсе Министерства: </w:t>
      </w:r>
    </w:p>
    <w:bookmarkEnd w:id="202"/>
    <w:bookmarkStart w:name="z23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www.miid.gov.kz;</w:t>
      </w:r>
    </w:p>
    <w:bookmarkEnd w:id="203"/>
    <w:bookmarkStart w:name="z24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интернет-ресурсе Государственной корпорации: </w:t>
      </w:r>
    </w:p>
    <w:bookmarkEnd w:id="204"/>
    <w:bookmarkStart w:name="z24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www.gov4c.kz ;</w:t>
      </w:r>
    </w:p>
    <w:bookmarkEnd w:id="205"/>
    <w:bookmarkStart w:name="z24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портале.</w:t>
      </w:r>
    </w:p>
    <w:bookmarkEnd w:id="206"/>
    <w:bookmarkStart w:name="z24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Услуополучатель имеет возможность получения государственной услуги в электронной форме посредством портала при условии наличия ЭЦП.</w:t>
      </w:r>
    </w:p>
    <w:bookmarkEnd w:id="207"/>
    <w:bookmarkStart w:name="z24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208"/>
    <w:bookmarkStart w:name="z24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Телефон единого контакт центра по вопросам оказания государственных услуг: </w:t>
      </w:r>
    </w:p>
    <w:bookmarkEnd w:id="209"/>
    <w:bookmarkStart w:name="z24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1414, 8 800 080 7777.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 дольщиков"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49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(бланк услугодателя с изображением  государственного герба Республики Казахстан)</w:t>
      </w:r>
    </w:p>
    <w:bookmarkEnd w:id="211"/>
    <w:bookmarkStart w:name="z25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Разрешение № ___ на привлечение денег дольщиков</w:t>
      </w:r>
    </w:p>
    <w:bookmarkEnd w:id="212"/>
    <w:bookmarkStart w:name="z25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                              "___" 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 расположения)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разрешение выдано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(полное наименование застройщика и уполномоченной компании, бизнес-идентификационный номер)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привлечение денег дольщиков для строительства жилого дома (жилого здания), площадью,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этажность, расположенного по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 расположения, кадастровый номер земельного участка)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Cрок ввода в эксплуатацию объекта, согласно проектно-сметной документации "___" _______ 20__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Разрешение на привлечение денег дольщиков имеет юридическую силу до срока сдачи объекта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Аким (заместитель Акима)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его наличии)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 дольщиков"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Акиму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</w:tc>
      </w:tr>
    </w:tbl>
    <w:bookmarkStart w:name="z255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о выдаче разрешения на привлечение денег дольщиков</w:t>
      </w:r>
    </w:p>
    <w:bookmarkEnd w:id="214"/>
    <w:bookmarkStart w:name="z25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наличии), реквизиты документа, удостоверяющего личность,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контактный телефон, адрес физического лица-заявителя, действующего от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(ссылка на нотариально или иным образом удостоверенный документ, подтверждающий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заявителя на подачу настоящего заявления от имени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 работы заявителя и занимаемая им должность, место жительства,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просим выдать разрешение на привлечение денег дольщиков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строительство жилого дома (жилого здания), площадью, этажность,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расположенного по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(место расположения, кадастровый номер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Срок ввода в эксплуатацию объекта, согласно проектно-сметной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документации "___" ________ 20__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Заявители и первые руководители юридических лиц, подающих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данное заявление, полностью отвечают за достоверность прилагаемых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заявлению документов, а также своевременное представление услугодателю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запрашиваемой в связи с рассмотрением настоящего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(указать поименный перечень направляемых документов,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экземпляров и листов по каждому из них):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содержащихся в информационных системах __________"__" ____ 20 __ года.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Застройщика,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 Уполномоченной компании, дата)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 дольщиков"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9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(полное наименование застройщика и уполномоченной компании)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(адрес услугополучателя)</w:t>
      </w:r>
    </w:p>
    <w:bookmarkEnd w:id="216"/>
    <w:bookmarkStart w:name="z260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Расписка об отказе в приеме документов</w:t>
      </w:r>
    </w:p>
    <w:bookmarkEnd w:id="217"/>
    <w:bookmarkStart w:name="z26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15 апреля 2013 года "О государственных услугах", отдел № __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Некоммерческого акционерного общества "Государственная корпорация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(адрес: ___________________________________)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 ввиду представления Вами неполного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пакета документов согласно перечню, предусмотренному стандартом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(работника Государственная корпорации)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Исполнитель. (Фамилия, Имя, Отчество (при его наличии)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Получил: ____________________________        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     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"___" _________ 20__ год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2019 года № 506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2017 года № 387</w:t>
            </w:r>
          </w:p>
        </w:tc>
      </w:tr>
    </w:tbl>
    <w:bookmarkStart w:name="z264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выписки об учетной записи договора о долевом участии  в жилищном строительстве"</w:t>
      </w:r>
    </w:p>
    <w:bookmarkEnd w:id="219"/>
    <w:bookmarkStart w:name="z265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0"/>
    <w:bookmarkStart w:name="z26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выписки об учетной записи договора о долевом участии в жилищном строительстве" (далее – государственная услуга). </w:t>
      </w:r>
    </w:p>
    <w:bookmarkEnd w:id="221"/>
    <w:bookmarkStart w:name="z26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222"/>
    <w:bookmarkStart w:name="z26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Нур-Султан, Алматы и Шымкент, района, города областного значения (далее – услугодатель).</w:t>
      </w:r>
    </w:p>
    <w:bookmarkEnd w:id="223"/>
    <w:bookmarkStart w:name="z26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224"/>
    <w:bookmarkStart w:name="z270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25"/>
    <w:bookmarkStart w:name="z27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либо выдачи мотивированного отказа – 3 (три) рабочих дней:</w:t>
      </w:r>
    </w:p>
    <w:bookmarkEnd w:id="226"/>
    <w:bookmarkStart w:name="z27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</w:t>
      </w:r>
    </w:p>
    <w:bookmarkEnd w:id="227"/>
    <w:bookmarkStart w:name="z27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электронная.</w:t>
      </w:r>
    </w:p>
    <w:bookmarkEnd w:id="228"/>
    <w:bookmarkStart w:name="z27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 выписки об учетной записи договора о долевом участии в жилищном строительстве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предусмотренных пунктом 10 настоящего стандарта государственной услуги.</w:t>
      </w:r>
    </w:p>
    <w:bookmarkEnd w:id="229"/>
    <w:bookmarkStart w:name="z27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</w:t>
      </w:r>
    </w:p>
    <w:bookmarkEnd w:id="230"/>
    <w:bookmarkStart w:name="z27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электронная. </w:t>
      </w:r>
    </w:p>
    <w:bookmarkEnd w:id="231"/>
    <w:bookmarkStart w:name="z27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посредством портала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232"/>
    <w:bookmarkStart w:name="z27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подлинность результата оказания государственной услуги можно на портале www.egov.kz.</w:t>
      </w:r>
    </w:p>
    <w:bookmarkEnd w:id="233"/>
    <w:bookmarkStart w:name="z27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юридическим лицам (далее – услугополучатель) бесплатно.</w:t>
      </w:r>
    </w:p>
    <w:bookmarkEnd w:id="234"/>
    <w:bookmarkStart w:name="z28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 </w:t>
      </w:r>
    </w:p>
    <w:bookmarkEnd w:id="235"/>
    <w:bookmarkStart w:name="z28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представителя услугополучателя на портал:</w:t>
      </w:r>
    </w:p>
    <w:bookmarkEnd w:id="236"/>
    <w:bookmarkStart w:name="z28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постановке на учет договора (-ов)/дополнительного соглашения о внесении изменений и (или) дополнений в договор/договор о переуступке прав требований/о снятии с учета договора по форме, согласно приложению 2 к настоящему стандарту государственной услуги;</w:t>
      </w:r>
    </w:p>
    <w:bookmarkEnd w:id="237"/>
    <w:bookmarkStart w:name="z28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о предоставлении гарантии жилищного строительства с Фондом гарантирования жилищного строительства или решения местного исполнительного органа о выдаче разрешения на привлечение денег дольщиков;</w:t>
      </w:r>
    </w:p>
    <w:bookmarkEnd w:id="238"/>
    <w:bookmarkStart w:name="z28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о долевом участии в жилищном строительстве, дополнительного соглашения к Договору (при его наличии).</w:t>
      </w:r>
    </w:p>
    <w:bookmarkEnd w:id="239"/>
    <w:bookmarkStart w:name="z28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посредством портала услугополучателю в "личный кабинет" направляется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240"/>
    <w:bookmarkStart w:name="z28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241"/>
    <w:bookmarkStart w:name="z28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42"/>
    <w:bookmarkStart w:name="z28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сентября 2016 года № 434 "Об утверждении Правил ведения учета местными исполнительными органами договоров о долевом участии в жилищном строительстве, а также договоров о переуступке прав требований по ним" (зарегистрирован в Реестре государственной регистрации нормативных правовых актов под № 14311);</w:t>
      </w:r>
    </w:p>
    <w:bookmarkEnd w:id="243"/>
    <w:bookmarkStart w:name="z28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244"/>
    <w:bookmarkStart w:name="z290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по вопросам оказания государственных услуг</w:t>
      </w:r>
    </w:p>
    <w:bookmarkEnd w:id="245"/>
    <w:bookmarkStart w:name="z29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Информацию о порядке обжалования можно получить по телефону единого контакт-центра 1414, 8 800 080 7777.</w:t>
      </w:r>
    </w:p>
    <w:bookmarkEnd w:id="246"/>
    <w:bookmarkStart w:name="z29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247"/>
    <w:bookmarkStart w:name="z29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248"/>
    <w:bookmarkStart w:name="z29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49"/>
    <w:bookmarkStart w:name="z29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250"/>
    <w:bookmarkStart w:name="z296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 оказываемой через портал</w:t>
      </w:r>
    </w:p>
    <w:bookmarkEnd w:id="251"/>
    <w:bookmarkStart w:name="z29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252"/>
    <w:bookmarkStart w:name="z29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253"/>
    <w:bookmarkStart w:name="z29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Контактный телефон справочной службы услугодателя по вопросам оказания государственной услуги размещены на интернет-ресурсах Министерства: www.miid.gov.kz. Единый контакт-центр по вопросам оказания государственных услуг: 1414, 8 800 080 7777.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выписки об учетной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 долевом участии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жилищном строительстве"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2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Выписка о постановке на учет договора(-ов)/дополнительного соглашения о внесении изменений и (или) дополнений в договор/о снятии с учета договора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8"/>
        <w:gridCol w:w="1120"/>
        <w:gridCol w:w="642"/>
        <w:gridCol w:w="1329"/>
        <w:gridCol w:w="896"/>
        <w:gridCol w:w="1948"/>
        <w:gridCol w:w="1797"/>
        <w:gridCol w:w="1713"/>
        <w:gridCol w:w="1217"/>
      </w:tblGrid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застройщике, и уполномоченной компании (свидетельство о государственной регистрации и юридический/ фактический адреса)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объекте строительства (место нахождения, техническая характеристика объекта)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сроках начала и завершения строительства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 Фондом гарантирования жилищного строительства/ Разрешение на привлечение денег дольщика местного исполнительного органа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о долевом участии в жилищном строительстве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дольщике (Фамилия, Имя, Отчество (при его наличии), данные паспорта, уд/личности)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доле дольщика (вид помещения, площадь помещения, этаж, номер квартиры и т.д.)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внесении изменений и дополнений в договор и о переуступке прав по договору (номер и дата)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Договора/ Снятие с учета (номер и дата, основание)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713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выписки об учетной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 долевом участии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жилищном строительстве"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Акиму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Ф.И.О.( при его наличии) физического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действующего от имени 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 документа,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контактный телефон, адрес)</w:t>
            </w:r>
          </w:p>
        </w:tc>
      </w:tr>
    </w:tbl>
    <w:bookmarkStart w:name="z306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постановке на учет договора (-ов) /дополнительного соглашения о внесении изменений и (или) дополнений в договор/договор о переуступке прав требований/о снятии с учета договора/</w:t>
      </w:r>
    </w:p>
    <w:bookmarkEnd w:id="256"/>
    <w:bookmarkStart w:name="z30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 просим Вас произвести учет договор (-а) /дополнительного соглашения о внесении изменений и (или) дополнения в договор/договор о переуступке прав требований/снять с учета договор/о долевом участии в жилищном строительстве с внесением записи в журнал учета договоров о долевом участии в жилищном строительстве (выбрать нужное)</w:t>
      </w:r>
    </w:p>
    <w:bookmarkEnd w:id="257"/>
    <w:bookmarkStart w:name="z30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 __________ "__" ____ 20 __ года. (подпись)</w:t>
      </w:r>
    </w:p>
    <w:bookmarkEnd w:id="258"/>
    <w:bookmarkStart w:name="z30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Уполномоченной компании </w:t>
      </w:r>
    </w:p>
    <w:bookmarkEnd w:id="259"/>
    <w:bookmarkStart w:name="z31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/____________________/ "___" ___________ 20__ года</w:t>
      </w:r>
    </w:p>
    <w:bookmarkEnd w:id="260"/>
    <w:bookmarkStart w:name="z31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Фамилия, Имя, Отчество (при его наличии) уполномоченного представителя</w:t>
      </w:r>
    </w:p>
    <w:bookmarkEnd w:id="2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