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0e17" w14:textId="0aa0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12 февраля 2018 года № 167 "Об определении зон деятельности органов государственных доходов"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12 июля 2019 года № 710. Зарегистрирован в Министерстве юстиции Республики Казахстан 16 июля 2019 года № 19060. Утратил силу приказом Министра финансов РК от 04.10.2024 № 666.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04.10.2024 </w:t>
      </w:r>
      <w:r>
        <w:rPr>
          <w:rFonts w:ascii="Times New Roman"/>
          <w:b w:val="false"/>
          <w:i w:val="false"/>
          <w:color w:val="ff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марта 2019 года № 6 "О переименовании города Астаны – столицы Республики Казахстан в город Нур-Султан – столицу Республики Казахстан"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февраля 2018 года № 167 "Об определении зон деятельности органов государственных доходов" (зарегистрирован в Реестре государственной регистрации нормативных правовых актов Республики Казахстан под № 16427, опубликован 5 марта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городу Нур-Султан Комитета государственных доходов Министерства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города Нур-Султана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Первый 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Министр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