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69dc" w14:textId="a6b6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23 июля 2019 года № 245. Зарегистрирован в Министерстве юстиции Республики Казахстан 23 июля 2019 года № 19075. Утратил силу приказом Министра информации и общественного развития Республики Казахстан от 31 марта 2020 года № 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31.03.2020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Указами Президента Республики Казахстан от 25 февраля 2019 года № 848 </w:t>
      </w:r>
      <w:r>
        <w:rPr>
          <w:rFonts w:ascii="Times New Roman"/>
          <w:b w:val="false"/>
          <w:i w:val="false"/>
          <w:color w:val="000000"/>
          <w:sz w:val="28"/>
        </w:rPr>
        <w:t>"О мерах по дальнейшему совершенствованию системы государственного управления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марта 2019 года № 6 </w:t>
      </w:r>
      <w:r>
        <w:rPr>
          <w:rFonts w:ascii="Times New Roman"/>
          <w:b w:val="false"/>
          <w:i w:val="false"/>
          <w:color w:val="000000"/>
          <w:sz w:val="28"/>
        </w:rPr>
        <w:t>"О переименовании города Астаны – столицы Республики Казахстан в город Нур-Султан – столицу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Республики Казахстан под № 11183, опубликован 19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деятельности иностранных религиозных объединений на территории Республики Казахстан",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делам религий Министерства информации и общественного развития Республики Казахстан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назначения иностранными религиозными центрами руководителей религиозных объединений в Республике Казахстан", утвержденном указанным приказом: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делам религий Министерства информации и общественного развития Республики Казахстан (далее – услугодатель).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религиоведческой экспертизы", утвержденном указанным приказом: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делам религий Министерства информации и общественного развития Республики Казахстан (далее – услугодатель).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 указанным приказом: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общественного развития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Нур-Султан, Алматы и Шымкент (далее – услугодатель).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корпорация).";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 указанным приказом: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месторасположения", утвержденном указанным приказом: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 (далее – услугодатель).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утвержденном указанным приказом: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информации и общественного развития Республики Казахстан.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местными исполнительными органами областей, городов Нур-Султан, Алматы и Шымкент (далее – услугодатель).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