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170f" w14:textId="4511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22 июля 2019 года № 239. Зарегистрирован в Министерстве юстиции Республики Казахстан 23 июля 2019 года № 19076. Утратил силу приказом Министра информации и общественного развития Республики Казахстан от 24 декабря 2021 года № 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общественного развития РК от 24.12.2021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в области доступа к информации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приказа,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информации и общественного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239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информации и общественного развития РК от 23.07.2020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размещения информации*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Автоматизированное рабочее место (далее - АРМ) интернет-портала открытых данных или через Application Programming Interface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подведомственных организаций МИОР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состоянию на дату размещения)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работе с государственными активами и закупок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 МИОР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состоянию на дату размещения)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персоналом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Объявления о конкурсе на занятие вакантных административных государственных должностей  МИОР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опубликования объявлений о конкурсах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1-го рабочего дня после опубликования объявления на сайте Агентства по делам государственной службы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персоналом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обращениям физических и юридических лиц, поступающим на имя руководства МИОР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 (за IV квартал)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 (за 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 (за II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 (за III квартал)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руководством МИОР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 (на I квартал)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(на II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 (на III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 (на IV квартал)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 Общественного совета МИОР РК (с указанием вида деятельности, контактных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анализа и стратегического планирования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проведения заседаний Общественного совета МИОР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анализа и стратегического планирования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нормативных правовых актов, регулирующих деятельность МИОР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состоянию на дату размещения)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департамент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аккредитованных объединений субъектов частного предпринимательства в сфере информации 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департамент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этнокультурных объединений Ассамблеи народа Казахстана, прошедших общественную аккредитацию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общественной аккредитации этнокультурных объединений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 после общественной аккредитации этнокультурных объединений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межэтнических отношений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проектных офисов "Рухани жаңғыру" республиканского и регионального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 (за II полугодие)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 (за I полугодие)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программы "Рухани жаңғыру"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государственного аудита МИОР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аудита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обязательных теле-, радиоканалов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теле-, радиоканалов свободного доступа, распространяемых национальным оператором телерадиовещания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выданных лицензий для занятия деятельностью по распространению теле-, радиоканалов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выдачи лицензий для занятия деятельностью по распространению теле-, радиоканалов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 после выдачи лицензий для занятия деятельностью по распространению теле-, радиоканалов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постановленных на учет, переучет, выдача дубликата свидетельства отечественного телеканала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постановки на учет, переучет, выдачи дубликата свидетельства отечественного телеканала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 после постановки на учет, переучет, выдачи дубликата свидетельства отечественного телеканала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постановленных на учет, переучет, выдача дубликата свидетельства отечественного радиоканала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постановки на учет, переучет, выдачи дубликата свидетельства отечественного радиоканала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 после постановки на учет, переучет, выдачи дубликата свидетельства отечественного радиоканала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постановленных на учет, переучет, выдача дубликата свидетельства иностранного теле-, радиоканала, распространяемого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постановки на учет, переучет, выдачи дубликата свидетельства иностранного теле-, радиоканала, распространяемого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 после постановки на учет, переучет, выдачи дубликата свидетельства иностранного теле-, радиоканала, распространяемого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средств массовой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 (за IV квартал)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 (за 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(за II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 (за III квартал)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религиозных объединений, их филиалов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регистрации религиозных объединений, их филиалов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 после регистрации религиозных объединений, их филиалов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духовных (религиозных)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регистрации духовных (религиозных)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 после регистрации духовных (религиозных)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 МИОР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миссионеров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  (за IV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 (за 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  (за II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  (за III квартал)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в сфере религии по результатам социологических исследований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  (за IV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 (за 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  (за II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  (за III квартал)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учредительных, а также других документов религиозного содержания, духовных (религиозных) образовательных программ, информационных материалов религиозного содержания и предметов религиозного назначения, получившие положительное заключение религиоведческой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  (за IV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  (за 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  (за II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  (за III квартал)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иностранных религиозных объединений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регистрации иностранных религиозных объединений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 после регистрации иностранных религиозных объединений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культовых зданий (сооружений)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регистрации культовых зданий (сооружений)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рабочих дней после регистрации культовых зданий (сооружений)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неправительственных организаций в разрезе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год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регулярных встреч руководителей центральных государственных органов и местных исполнительных органов с представителями гражданского сектора по вопросу обсуждения актуальных вопросов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  (на I полугодие)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 (на II полугодие)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неправительственных организаций, предоставивших сведения о своей деятельности в Базу данных неправительственных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направления социальных проектов (программ) реализованных в рамках государственного социального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31 декабря прошедшего года)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грантового финансирования неправительственных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лауреатов премии для неправительственных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общества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республиканских молодежных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мероприятий по осуществлению взаимодействия и сотрудничества с молодежными организациями в сфере государственной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 (за IV квартал)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апреля (за 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июля (за II квартал)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 (за III квартал)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лауреатов Государственной молодежной премии "Дарын"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неправительственных организаций, осуществляющих деятельность в сфере семейной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Совета по молодежной политике при Президенте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мая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органов молодежного самоуправления в разрезе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состоянию на дату размещения)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</w:t>
            </w:r>
          </w:p>
        </w:tc>
      </w:tr>
    </w:tbl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РК – Министерство информации и общественного развития Республики Казахстан;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информации.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если срок размещения информации приходится на нерабочий день, днем размещения считается следующий за ним рабочий день.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2019 года № 239</w:t>
            </w:r>
          </w:p>
        </w:tc>
      </w:tr>
    </w:tbl>
    <w:bookmarkStart w:name="z7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утративших силу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9 декабря 2016 года № 278 "Об утверждении Перечня открытых данных Министерства информации и коммуникаций Республики Казахстан, размещаемых на интернет-портале открытых данных" (зарегистрирован в Реестре государственной регистрации нормативных правовых актов за № 14608, опубликован 30 декабря 2016 года в информационно-правовой системе нормативных правовых актов Республики Казахстан "Әділет").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религий и гражданского общества Республики Казахстан от 4 октября 2017 года № 137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за № 15936, опубликован 3 ноября 2017 года в Эталонном контрольном банке нормативных правовых актов Республики Казахстан).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общественного развития Республики Казахстан от 10 декабря 2018 года № 01-01/95 "О внесении изменения в приказ Министра по делам религий и гражданского общества Республики Казахстан от 4 октября 2017 года № 137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за № 17917, опубликован 19 декабря 2018 года в Эталонном контрольном банке нормативных правовых актов Республики Казахстан).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