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09c6" w14:textId="f7a0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труда и социальной защиты населения Республики Казахстан, исполняющего обязанности Министра труда и социальной защиты населения Республики Казахстан и Министра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23 июля 2019 года № 373. Зарегистрирован в Министерстве юстиции Республики Казахстан 25 июля 2019 года № 19084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труда и социальной защиты населения Республики Казахстан, исполняющего обязанности Министра труда и социальной защиты населения Республики Казахстан и Министра здравоохранения и социального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Жилкибаева Е.Ж.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труда 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года № 373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труда и социальной защиты населения Республики Казахстан, исполняющего обязанности Министра труда и социальной защиты населения Республики Казахстан и Министра здравоохранения и социального развития Республики Казахстан, подлежащих признанию утратившими силу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труда и социальной защиты населения Республики Казахстан от 31 июля 2007 года № 182-п "Об утверждении Списка производств, цехов, профессий и должностей, перечня тяжелых работ, работ с вредными (особо вредными) и (или) опасными условиями труда, работа в которых дает право на сокращенную продолжительность рабочего времени, дополнительный оплачиваемый ежегодный трудовой отпуск и на повышенный размер оплаты труда, а также Правил предоставления сокращенной продолжительности рабочего времени, дополнительного оплачиваемого ежегодного трудового отпуска и повышенного размера оплаты труда" (зарегистрирован в Реестре государственной регистрации нормативных правовых актов за № 4888, опубликован в газете "Юридическая газета" 23 октября 2007 года № 162 (1365).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августа 2008 года № 226-п "О внесении изменений и дополнений в приказ исполняющего обязанности Министра труда и социальной защиты населения Республики Казахстан от 31 июля 2007 года № 182-п "Об утверждении Списка производств, цехов, профессий и должностей, перечня тяжелых работ, работ с вредными (особо вредными) и (или) опасными условиями труда, работа в которых дает право на сокращенную продолжительность рабочего времени и на дополнительный оплачиваемый ежегодный трудовой отпуск и Инструкции по его применению" (зарегистрирован в Реестре государственной регистрации нормативных правовых актов за № 5344, опубликован в газете "Юридическая газета" 4 ноября 2008 года № 167 (1567).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13 апреля 2010 года № 132-п "О внесении дополнений и изменения в приказ исполняющего обязанности Министра труда и социальной защиты населения Республики Казахстан от 31 июля 2007 года № 182-п "Об утверждении Списка производств, цехов, профессий и должностей, перечня тяжелых работ, работ с вредными (особо вредными) и (или) опасными условиями труда, работа в которых дает право на сокращенную продолжительность рабочего времени и на дополнительный оплачиваемый ежегодный трудовой отпуск и Инструкции по его применению" (зарегистрирован в Реестре государственной регистрации нормативных правовых актов за № 6200, опубликован в собрании актов центральных исполнительных и иных центральных государственных органов Республики Казахстан 26 августа 2010 года № 14).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апреля 2012 года № 160-ө-м "О внесении изменений и дополнений в приказ исполняющего обязанности Министра труда и социальной защиты населения Республики Казахстан от 31 июля 2007 года № 182-п "Об утверждении Списка производств, цехов, профессий и должностей, перечня тяжелых работ, работ с вредными (особо вредными) и (или) опасными условиями труда, работа в которых дает право на сокращенную продолжительность рабочего времени повышенный размер оплаты труда и на дополнительный оплачиваемый ежегодный трудовой отпуск и Инструкции по его применению" (зарегистрирован в Реестре государственной регистрации нормативных правовых актов за № 7705, опубликован в газете "Казахстанская правда" 18 августа 2012 года № 276-278 (27095-27097).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24 июля 2012 года № 297-ө-м "Об утверждении формы отчета по привлечению иностранной рабочей силы и трудоустройству иностранных работников в Республике Казахстан" (зарегистрирован в Реестре государственной регистрации нормативных правовых актов за № 7858, опубликован 12 сентября 2012 года в газете "Казахстанская правда" № 306-307 (27125-27126).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18 марта 2015 года № 145 "Об утверждении Правил предоставления информации и ведения государственной статистики в области безопасности и охраны труда" (зарегистрирован в Реестре государственной регистрации нормативных правовых актов за № 10844, опубликован в информационно-правовой системе "Әділет" 11 июня 2015 года).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