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7bee" w14:textId="baa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спасательных операций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28 июня 2019 года № 455, Министра внутренних дел Республики Казахстан от 4 июля 2019 года № 606, Министра обороны Республики Казахстан от 23 июля 2019 года № 562 и Председателя Комитета национальной безопасности Республики Казахстан от 12 июля 2019 года № 52/қе. Зарегистрирован в Министерстве юстиции Республики Казахстан 25 июля 2019 года № 19088.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17 января 2002 года "О торговом мореплавании"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спасательных операций в казахстанском секторе Каспийского моря.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вице-министра индустрии и инфраструктурного развития, заместителей министров внутренних дел, обороны и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6447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_____________Р. 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Тургумбаев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Н. 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52/қе.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спасательных операций  в казахстанском секторе Каспийского моря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спасательных операций в казахстанском секторе Каспийского моря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17 января 2002 года "О торговом мореплавании" и определяют порядок проведения спасательных операций в казахстанском секторе Каспийского моря.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стадия – ситуация, при которой в различных обстоятельствах присутствует стадия неопределенности, стадия тревоги или стадия бедствия;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неопределенности – состояние, характеризующееся наличием сомнений в безопасности судна и находящихся на его борту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стадия тревоги – ситуация, при которой существует риск угрозы безопасности судна и находящихся на его борту лиц;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стадия бедствия – ситуация, характеризующаяся наличием обоснованной уверенности в том, что судну и находящимся на его борту лицам грозит серьезная и непосредственная опасность или требуется немедленная помощь;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галс – линия пути судна от поворота до поворота.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КОСПАС-САРСАТ – международная спутниковая система, предназначенная для обнаружения аварийных маяков, передающих сигналы на частотах 121,5 и 406 МГц;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спасание – мероприятия по спасению лиц, терпящих бедствие, оказания им первой медицинской или иной помощи и доставки их в безопасное место;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спасательная операция – совокупность мероприятий по поиску и спасанию пассажиров и членов экипажей судов, терпящих или потерпевших бедствие в казахстанском секторе Каспийского моря;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Морской спасательный координационный центр – организация, осуществляющая свою деятельность на базе навигационного центра для обеспечения приема с судов сигналов бедствия и их передачи (дублирования) службам заинтересованных государственных органов, ответственных за проведение спасательных операций;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поиск – мероприятия, проводимые имеющимся персоналом и средствами для определения местоположения лиц, терпящих бедствие.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спасательных операций в казахстанском секторе Каспийского моря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приема и передачи сообщений о бедствии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своевременного обнаружения и оказания пассажирам и экипажам судов, терпящих или потерпевших бедствие, устанавливается единый международный кодовый сигнал СОС – радиотелеграфный (аббревиатура на английском языке "SOS") и МЭЙДЕЙ – радиотелефонный (сокращенная аббревиатура на английском языке "MAYDAY"), означающий "Терплю бедствие" повторяемый три раза.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приема информации о бедствии Морским спасательным координационным центром (далее – Координационный центр) обеспечивается работа аварийного канала на частоте 406 МГц.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Радиообмен в процессе проведения спасательной операции осуществляется открытым текстом.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наземные радиостанции, принявшие от судна сообщение о бедствии, немедленно передают ему подтверждение о приеме сигнала бедствия, принимают меры к установлению с ним надежной радиосвязи, воздерживаются от радиообмена с другими радиостанциями на той частоте и ретранслирует сигнал бедствия в Координационный центр.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Любое судно (корабль), установивший радиосвязь с судном, терпящим или потерпевшим бедствие, ретранслирует сообщение этого судна в Координационный центр и оказывает ему помощь, избегая возникновения угрозы для своего судна, пассажиров и экипажа.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Судно, экипаж которого наблюдал бедствие визуально, докладывает о своих наблюдениях и координатах места бедствия Координационному центру, устанавливает связь с судном, терпящим или потерпевшим бедствие, выясняет состояние, оказывает ему помощь и докладывает о результатах в Координационный центр.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Сигналы бедствия передаются на частоте 156,8 МГц (16 канал УКВ), а также на международной аварийной частоте 121,5 МГц (используемой также при перехвате воздушного судна) или в радиотелефонном режиме на частотах 500 кГц или 2182 кГц и 8364 кГц.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приближении поисково-спасательного судна, судну терпящему или потерпевшему бедствие, необходимо передать сообщение о бедствии и установить с ним двухстороннюю радиосвязь.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судном, терпящим или потерпевшим бедствие, двухсторонней связи с поисково-спасательным судном дальнейший порядок работы с радиостанцией определяет капитан поисково-спасательного судна.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взаимодействия, участвующие в спасательной операции осуществляют радиосвязь: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частоте 130 МГц или через Координационный центр между воздушными и морскими судами (кораблями);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частоте 156,3 МГц (06 канал УКВ) между морскими судами (кораблями);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частотах 2182 кГц и 8364 кГц через Координационный центр между командиром поисково-спасательной операции и оперативным штабом.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телефонных и телеграфных каналов связи для оказания помощи судам, терпящим или потерпевшим бедствие, производится в первую очередь и имеет приоритет перед другими видами сообщений.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спасательных операций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торгового мореплавания, гражданской защиты, Министерством обороны и Комитетом национальной безопасности Республики Казахстан (далее – органы взаимодействия) принимаются все необходимые меры для обеспечения проведения спасательных операций в казахстанском секторе Каспийского моря в соответствии с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спасательной операции начинается с момента поступления сигнала бедствия от судна, терпящего или потерпевшего бедствие.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Спасательная операция включает в себя: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оповещение о морском судне, терпящем или потерпевшем бедствие, по схеме оповещения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оперативного штаба;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проведение спасательной операции.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от судна сигнала бедствия, принятого судовыми или береговыми радиостанциями, системой КОСПАС - САРСАТ или по другим средствам связи передают его в Координационный центр.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Координационный центр, обеспечивает своевременный и оперативный прием сигнала о судне, терпящего или потерпевшего бедствие, от этого судна, от судов получивших сигнал от такого судна, а также от других радиостанций принявших сообщение о бедствии.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Координационный центр оснащается средствами оперативной и устойчивой двусторонней связи с: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судном терпящим или потерпевшим бедствия, а также с судами участвующими в спасательной операции;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центром приема информации системы КОСПАС-САРСAT;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представителями органов взаимодействия;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координационными центрами прикаспийских государств.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 обеспечиваются звукозаписывающей аппаратурой для последующего анализа передаваемых сообщений.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сигнала бедствия диспетчеры Координационного центра передают (дублируют) информацию об этом судне должностным лицам территориальных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 органов взаимодействия.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спасательной операции создается оперативный штаб, в состав которого входят заместители руководителей территориальных подразделений ведомств органов взаимодействия, и возглавляется представителем Военно-морских сил Вооруженных Сил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непосредственного руководства спасательной операцией в море (районе бедствия) от Военно-морской базы Военно-морских сил Вооруженных Сил Республики Казахстан назначается командир поисково-спасательной операции.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Общее руководство на месте проведения спасательной операции осуществляется оперативным штабом.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Непосредственными исполнителями спасательной операции являются соответствующие подразделения, корабли, морские и воздушные суда территориальных подразделений ведомств органов взаимодействия.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Органы взаимодействия организуют работу своих подразделений, участвующих в спасательных операциях, обеспечивая круглосуточная связь между взаимодействующими подразделениями и Координационным центром.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Территориальные подразделения ведомств органов взаимодействия, за исключением уполномоченного органа в сфере охраны Государственной границы, предоставляют информацию по судам (кораблям), выделяемым в готовности к реагированию об их фактическом наличии, дислокации (передислокации), возможностях и установленной степени готовности ежедневно диспетчеру Координационного центра через свои дежурные службы и немедленно при их изменениях.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Территориальное подразделение уполномоченного органа в сфере охраны Государственной границы, предоставляет информацию по судам (кораблям), выделяемым в готовности к реагированию об их фактическом наличии, дислокации (передислокации), возможностях и установленной степени готовности диспетчеру Координационного центра через свои дежурные службы при создании оперативного штаба.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Территориальное подразделение ведомства уполномоченного органа в сфере охраны Государственной границы, охраны и обороны воздушного пространства для оперативной организации поиска и спасания обеспечивают пересечение Государственной границы воздушных и морских судов (кораблей) органов взаимодействия, задействованных в спасательной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Воздушные и морские суда (корабли), задействованные в спасательной операции, передают информацию о начале и окончании деятельности по использованию воздушного пространства или координаты и время пересечения Государственной границы через Координационный центр в оперативный штаб.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спасательной операции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получении сигнала бедствия от судна Координационный центр производит оповещение территориальных подразделений ведомств органов взаимодействия по схеме оповещения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получении информации о судне, находящемся в аварийной стадии создается оперативный штаб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Диспетчеры Координационного центра при получении сообщения о бедствии судна принимают меры для обнаружения судна, терпящего бедствие или потерпевшего бедствие, определения его координат, установления с ним радиосвязи, выяснения характера бедствия и решения капитана судна о дальнейших его действиях.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Полученную информацию диспетчер Координационного центра незамедлительно сообщает в оперативный штаб.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обнаружения судна, терпящего бедствие или потерпевшего бедствие, определения его координат и установления с ним радиосвязи территориальное подразделение уполномоченного органа в сфере охраны Государственной границы обеспечивает оперативный штаб своевременной информацией о радиолокационной обстановке в пределах территориальных вод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Оперативный штаб оценивает полученную информацию и определяет, к какой аварийной стадии соответствует возникшая ситуация.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Оперативным штабом разрабатывается план проведения спасательной операции, который определяет: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перечень, состав и дислокацию сил и средств;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взаимодействия и управления;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за поддержание необходимой готовности сил и их использование;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связи и оповещения;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медицинской помощи пострадавшим.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местонахождение судна, терпящего бедствие или потерпевшего бедствие, установлено и оно находится в безопасности, оперативный штаб закрывает стадию неопределенности.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в результате предварительного поиска с помощью средств связи местонахождение судна, терпящего бедствие или потерпевшего бедствие, не установлено, оперативный штаб объявляет стадию тревоги.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стадии тревоги оперативный штаб направляет в зону поиска находящиеся по близости суда (корабли) и дает команду на выход (вылет) дежурного поисково-спасательного (воздушного) судна.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на аварийном судне восстановлен нормальный эксплуатационный режим, Координационный центр осуществляет при помощи радиосвязи или других средств наблюдение за ним до тех пор, пока не будет гарантирована его безопасность.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Оперативный штаб закрывает стадию тревоги, когда оказание помощи завершено.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Если ситуация ухудшается и судну, терпящему бедствие или потерпевшему бедствие угрожает серьезная и непосредственная опасность, оперативный штаб объявляет стадию бедствия.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Координационный центр при наступлении стадии бедствия: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местонахождение судна, терпящего бедствие или потерпевшего бедствие, и определяет величину вероятной ошибки в определении его местонахождения;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судовладельца судна, терпящего или потерпевшего бедствие, и информирует его о ходе спасательной операции (при наличии информации);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спасательные службы прилегающей территории прикаспийских государств (при необходимости), от которых может потребоваться помощь или которых может касаться данная операция.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объявления стадии бедствия Координационный центр информирует оперативный штаб и задействованные силы, которые привлекаются к спасательной операции, обо всех обстоятельствах аварийной стадии и последующем развитии событий по схеме информирования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Оперативный штаб, получивший любые сведения, относящиеся к аварийной стадии, передает их в Координационный центр.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Координационный центр передает информацию об уже предпринятых действиях судну, терпящему или потерпевшему бедствие.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управлении спасательной операцией основными задачами оперативного штаба являются: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непосредственное руководство действиями поисково-спасательных сил и средств, при проведении спасательной операции;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координированных действий сил и средств, привлекаемых к поиску и спасанию;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наращивания сил и средств в процессе спасательной операции (при необходимости).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Прием информации от поисково-спасательных судов и ее передача Оперативному штабу осуществляется через Координационный центр.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Оперативный штаб в процессе управления поисково-спасательными силами и средствами организует действия всех выделенных поисково-спасательных сил и средств, с целью быстрого обнаружения и немедленного оказания помощи пострадавшим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 получением сигнала о судне, терпящем бедствие или потерпевшем бедствие, территориальные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 органов взаимодействия передают суда (корабли), выделенные в готовность к реагированию в оперативное подчинение командиру спасательной операции.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Суда (корабли) органов взаимодействия считаются переданными в оперативное подчинение командиру спасательной операции с момента доклада капитана (командира) судна (корабля) органов взаимодействия командиру спасательной операции о готовности к поиску и спасанию.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 момента назначения командира спасательной операции в море судно (корабль) прибывший первым в район нахождения судна, терпящего бедствие или потерпевшего бедствие, самостоятельно становится командиром спасательной операции и принимает на себя его обязанности, о чем оповещает Координационный центр.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Командир спасательной операции: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ставит задачи судам (кораблям), выделенным (участвующим) в поиске и спасании;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судам (кораблям) выделенным (участвующим) в поиске и спасании участки поиска;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оперативного штаба через Координационный центр дополнительные силы и средства (при необходимости);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или отклоняет любые предложения, сделанные ему в ходе ведения спасательной операции, исходя из фактической обстановки и возможностей.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Командиру спасательной операции необходимо: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на себя руководство спасательной операции;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оперативным штабом через Координационный центр, между судами (кораблями), выделенными в готовность к реагированию и участвующими в спасательной операции;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штаб поисково-спасательной операции на одном из судов (кораблей), в соответствии с руководящими документами ведомств органов взаимодействия, для планирования и ведения спасательной операции, ведение карты обстановки, журнала событий, журнала учета гидрометеорологической обстановки и необходимых справочных материалов;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вероятное местонахождение судна, терпящего бедствие или потерпевшего бедствие;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определить схему поиска, участков поиска для судов (кораблей) органов взаимодействия;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назначить суда (корабли) для спасательной операции после того, как объект поиска будет обнаружен;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своевременное начало операции;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запросить капитана судна, терпящего бедствия или потерпевшего бедствие, о согласии принять услуги по спасанию людей и оказанию помощи судну (кораблю);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представить оперативному штабу отчет по итогам спасательной операции с приложением отчетных материалов.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Судно (корабль) органов взаимодействия укомплектованное обученным персоналам (экипажем) и оснащенное оборудованием для быстрого реагирования и проведения мероприятия по поиску и спасанию с прибытием в зону спасательной операции: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связь с судном (кораблем) командира спасательной операции и дежурными силами (командным пунктом) своего ведомства;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задачу для самостоятельного действия или в составе группы по поиску и спасанию судна, терпящего бедствия или потерпевшего бедствие;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поиске в заданном участке (районе) капитан (командир) судна (корабля) выбирает способ поиска самостоятельно.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прибытии в безопасное место пострадавших передают должностным лицам территориального подразделения ведомства уполномоченного органа в сфере гражданской защиты для оказания экстренной медицинской и психологической помощи.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о приостановлении спасательной операции принимается командиром спасательной операции по согласованию с оперативным штабом.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Спасательная операция считается завершенной в следующих случаях: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оперативным штабом получена информация о том, что судно или лица, с которыми связана спасательная операция, более не терпят бедствие;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судно или лица, поиск которых ведется, обнаружены и оставшиеся в живых спасены;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принятые к поиску меры не дали результата.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Спасательная операция считается полностью завершенной, когда поисково-спасательные силы и средства вернулись после проведения спасательной операции к месту первоначальной дислокации.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 завершении спасательной операции оперативным штабом незамедлительно уведомляются все органы взаимодействия, центры и службы которые были задействованы в спасательной операции.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оповещения</w:t>
      </w:r>
    </w:p>
    <w:bookmarkEnd w:id="125"/>
    <w:bookmarkStart w:name="z135" w:id="126"/>
    <w:p>
      <w:pPr>
        <w:spacing w:after="0"/>
        <w:ind w:left="0"/>
        <w:jc w:val="left"/>
      </w:pP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информирования</w:t>
      </w:r>
    </w:p>
    <w:bookmarkEnd w:id="127"/>
    <w:bookmarkStart w:name="z138" w:id="128"/>
    <w:p>
      <w:pPr>
        <w:spacing w:after="0"/>
        <w:ind w:left="0"/>
        <w:jc w:val="left"/>
      </w:pP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по расширяющемуся квадрату 1 судно</w:t>
      </w:r>
    </w:p>
    <w:bookmarkEnd w:id="129"/>
    <w:bookmarkStart w:name="z141" w:id="130"/>
    <w:p>
      <w:pPr>
        <w:spacing w:after="0"/>
        <w:ind w:left="0"/>
        <w:jc w:val="left"/>
      </w:pP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391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2 судна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по секторам</w:t>
      </w:r>
    </w:p>
    <w:bookmarkEnd w:id="133"/>
    <w:bookmarkStart w:name="z151" w:id="134"/>
    <w:p>
      <w:pPr>
        <w:spacing w:after="0"/>
        <w:ind w:left="0"/>
        <w:jc w:val="left"/>
      </w:pP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3 судна</w:t>
      </w:r>
    </w:p>
    <w:bookmarkEnd w:id="135"/>
    <w:bookmarkStart w:name="z154" w:id="136"/>
    <w:p>
      <w:pPr>
        <w:spacing w:after="0"/>
        <w:ind w:left="0"/>
        <w:jc w:val="left"/>
      </w:pP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5 и более судов</w:t>
      </w:r>
    </w:p>
    <w:bookmarkEnd w:id="137"/>
    <w:bookmarkStart w:name="z157" w:id="138"/>
    <w:p>
      <w:pPr>
        <w:spacing w:after="0"/>
        <w:ind w:left="0"/>
        <w:jc w:val="left"/>
      </w:pP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