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fd45e" w14:textId="a2fd4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транспорта и коммуникаций Республики Казахстан от 26 сентября 2013 года № 750 "Об утверждении Правил выдачи и продления срока действия свидетельств авиационного персонала"</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23 июля 2019 года № 543. Зарегистрирован в Министерстве юстиции Республики Казахстан 25 июля 2019 года № 19089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i w:val="false"/>
          <w:color w:val="ff0000"/>
          <w:sz w:val="28"/>
        </w:rPr>
        <w:t>Примечание ИЗПИ!</w:t>
      </w:r>
      <w:r>
        <w:br/>
      </w:r>
      <w:r>
        <w:rPr>
          <w:rFonts w:ascii="Times New Roman"/>
          <w:b w:val="false"/>
          <w:i w:val="false"/>
          <w:color w:val="ff0000"/>
          <w:sz w:val="28"/>
        </w:rPr>
        <w:t>Настоящий приказ вводится в действие с 1 августа 2019 года.</w:t>
      </w:r>
    </w:p>
    <w:p>
      <w:pPr>
        <w:spacing w:after="0"/>
        <w:ind w:left="0"/>
        <w:jc w:val="both"/>
      </w:pPr>
      <w:r>
        <w:rPr>
          <w:rFonts w:ascii="Times New Roman"/>
          <w:b w:val="false"/>
          <w:i w:val="false"/>
          <w:color w:val="000000"/>
          <w:sz w:val="28"/>
        </w:rPr>
        <w:t>
      ПРИКАЗЫВАЮ:</w:t>
      </w:r>
    </w:p>
    <w:bookmarkStart w:name="z5"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26 сентября 2013 года № 750 "Об утверждении Правил выдачи и продления срока действия свидетельств авиационного персонала" (зарегистрирован в Реестре государственной регистрации нормативных правовых актов под № 8782, опубликован 1 февраля 2014 года в газете "Казахстанская правда" № 22 (27643) следующие изменения:</w:t>
      </w:r>
    </w:p>
    <w:bookmarkEnd w:id="0"/>
    <w:bookmarkStart w:name="z6"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выдачи и продления срока действия свидетельств авиационного персонала, утвержденных указанным приказом:</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2"/>
    <w:p>
      <w:pPr>
        <w:spacing w:after="0"/>
        <w:ind w:left="0"/>
        <w:jc w:val="both"/>
      </w:pPr>
      <w:r>
        <w:rPr>
          <w:rFonts w:ascii="Times New Roman"/>
          <w:b w:val="false"/>
          <w:i w:val="false"/>
          <w:color w:val="000000"/>
          <w:sz w:val="28"/>
        </w:rPr>
        <w:t>
      "2. В настоящих Правилах используются следующие термины и определения:</w:t>
      </w:r>
    </w:p>
    <w:bookmarkEnd w:id="2"/>
    <w:bookmarkStart w:name="z9" w:id="3"/>
    <w:p>
      <w:pPr>
        <w:spacing w:after="0"/>
        <w:ind w:left="0"/>
        <w:jc w:val="both"/>
      </w:pPr>
      <w:r>
        <w:rPr>
          <w:rFonts w:ascii="Times New Roman"/>
          <w:b w:val="false"/>
          <w:i w:val="false"/>
          <w:color w:val="000000"/>
          <w:sz w:val="28"/>
        </w:rPr>
        <w:t>
      1) авиационный персонал – физические лица, имеющие специальную и (или) профессиональную подготовку, осуществляющие деятельность по выполнению и обеспечению полетов воздушных судов, воздушных перевозок и авиационных работ, техническому обслуживанию воздушных судов, организации и обслуживанию воздушного движения, управлению воздушным движением;</w:t>
      </w:r>
    </w:p>
    <w:bookmarkEnd w:id="3"/>
    <w:bookmarkStart w:name="z10" w:id="4"/>
    <w:p>
      <w:pPr>
        <w:spacing w:after="0"/>
        <w:ind w:left="0"/>
        <w:jc w:val="both"/>
      </w:pPr>
      <w:r>
        <w:rPr>
          <w:rFonts w:ascii="Times New Roman"/>
          <w:b w:val="false"/>
          <w:i w:val="false"/>
          <w:color w:val="000000"/>
          <w:sz w:val="28"/>
        </w:rPr>
        <w:t>
      2) свидетельство авиационного персонала – документ, подтверждающий квалификацию и полномочия авиационного персонала;</w:t>
      </w:r>
    </w:p>
    <w:bookmarkEnd w:id="4"/>
    <w:bookmarkStart w:name="z11" w:id="5"/>
    <w:p>
      <w:pPr>
        <w:spacing w:after="0"/>
        <w:ind w:left="0"/>
        <w:jc w:val="both"/>
      </w:pPr>
      <w:r>
        <w:rPr>
          <w:rFonts w:ascii="Times New Roman"/>
          <w:b w:val="false"/>
          <w:i w:val="false"/>
          <w:color w:val="000000"/>
          <w:sz w:val="28"/>
        </w:rPr>
        <w:t>
      3) реестр выдачи свидетельств авиационного персонала (далее – Реестр) – документ, в котором производится запись о выдаче свидетельств авиационного персонала;</w:t>
      </w:r>
    </w:p>
    <w:bookmarkEnd w:id="5"/>
    <w:bookmarkStart w:name="z12" w:id="6"/>
    <w:p>
      <w:pPr>
        <w:spacing w:after="0"/>
        <w:ind w:left="0"/>
        <w:jc w:val="both"/>
      </w:pPr>
      <w:r>
        <w:rPr>
          <w:rFonts w:ascii="Times New Roman"/>
          <w:b w:val="false"/>
          <w:i w:val="false"/>
          <w:color w:val="000000"/>
          <w:sz w:val="28"/>
        </w:rPr>
        <w:t xml:space="preserve">
      4) уполномоченная организация в сфере гражданской авиации (далее – уполномоченная организация)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 </w:t>
      </w:r>
    </w:p>
    <w:bookmarkEnd w:id="6"/>
    <w:bookmarkStart w:name="z13" w:id="7"/>
    <w:p>
      <w:pPr>
        <w:spacing w:after="0"/>
        <w:ind w:left="0"/>
        <w:jc w:val="both"/>
      </w:pPr>
      <w:r>
        <w:rPr>
          <w:rFonts w:ascii="Times New Roman"/>
          <w:b w:val="false"/>
          <w:i w:val="false"/>
          <w:color w:val="000000"/>
          <w:sz w:val="28"/>
        </w:rPr>
        <w:t>
      5) организация гражданской авиации (далее – организация ГА) – юридическое лицо, осуществляющее деятельность в сфере гражданской авиации;</w:t>
      </w:r>
    </w:p>
    <w:bookmarkEnd w:id="7"/>
    <w:bookmarkStart w:name="z14" w:id="8"/>
    <w:p>
      <w:pPr>
        <w:spacing w:after="0"/>
        <w:ind w:left="0"/>
        <w:jc w:val="both"/>
      </w:pPr>
      <w:r>
        <w:rPr>
          <w:rFonts w:ascii="Times New Roman"/>
          <w:b w:val="false"/>
          <w:i w:val="false"/>
          <w:color w:val="000000"/>
          <w:sz w:val="28"/>
        </w:rPr>
        <w:t xml:space="preserve">
      6) командир воздушного судна под наблюдением – второй пилот, выполняющий под наблюдением командира воздушного судна/инструктора обязанности и функции командира воздушного судна (далее – КВС) в соответствии со стандартными процедурами эксплуатанта и методикой наблюдения, приемлемой для уполномоченной организации; </w:t>
      </w:r>
    </w:p>
    <w:bookmarkEnd w:id="8"/>
    <w:bookmarkStart w:name="z15" w:id="9"/>
    <w:p>
      <w:pPr>
        <w:spacing w:after="0"/>
        <w:ind w:left="0"/>
        <w:jc w:val="both"/>
      </w:pPr>
      <w:r>
        <w:rPr>
          <w:rFonts w:ascii="Times New Roman"/>
          <w:b w:val="false"/>
          <w:i w:val="false"/>
          <w:color w:val="000000"/>
          <w:sz w:val="28"/>
        </w:rPr>
        <w:t xml:space="preserve">
      7) квалификационная отметка – запись, сделанная в свидетельстве или имеющая к нему отношение, являющаяся его частью, в которой указываются особые условия, права или ограничения, относящиеся к этому свидетельству; </w:t>
      </w:r>
    </w:p>
    <w:bookmarkEnd w:id="9"/>
    <w:bookmarkStart w:name="z16" w:id="10"/>
    <w:p>
      <w:pPr>
        <w:spacing w:after="0"/>
        <w:ind w:left="0"/>
        <w:jc w:val="both"/>
      </w:pPr>
      <w:r>
        <w:rPr>
          <w:rFonts w:ascii="Times New Roman"/>
          <w:b w:val="false"/>
          <w:i w:val="false"/>
          <w:color w:val="000000"/>
          <w:sz w:val="28"/>
        </w:rPr>
        <w:t>
      8) заявитель – физическое или юридическое лицо (организация гражданской авиации), обратившееся в уполномоченную организацию в сфере гражданской авиации для получения свидетельства авиационного персонала;</w:t>
      </w:r>
    </w:p>
    <w:bookmarkEnd w:id="10"/>
    <w:bookmarkStart w:name="z17" w:id="11"/>
    <w:p>
      <w:pPr>
        <w:spacing w:after="0"/>
        <w:ind w:left="0"/>
        <w:jc w:val="both"/>
      </w:pPr>
      <w:r>
        <w:rPr>
          <w:rFonts w:ascii="Times New Roman"/>
          <w:b w:val="false"/>
          <w:i w:val="false"/>
          <w:color w:val="000000"/>
          <w:sz w:val="28"/>
        </w:rPr>
        <w:t>
      9) член летного экипажа – лицо, относящееся к авиационному персоналу, имеющее действующее свидетельство авиационного персонала, на которого возложены обязанности, связанные с управлением воздушным судном в течение полетного времени.";</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9" w:id="12"/>
    <w:p>
      <w:pPr>
        <w:spacing w:after="0"/>
        <w:ind w:left="0"/>
        <w:jc w:val="both"/>
      </w:pPr>
      <w:r>
        <w:rPr>
          <w:rFonts w:ascii="Times New Roman"/>
          <w:b w:val="false"/>
          <w:i w:val="false"/>
          <w:color w:val="000000"/>
          <w:sz w:val="28"/>
        </w:rPr>
        <w:t>
      "6. Свидетельство авиационного персонала является действительным со дня его выдачи, в случае продления, со дня даты его продления уполномоченной организацией в течение периода, не превышающего пяти лет.</w:t>
      </w:r>
    </w:p>
    <w:bookmarkEnd w:id="12"/>
    <w:bookmarkStart w:name="z20" w:id="13"/>
    <w:p>
      <w:pPr>
        <w:spacing w:after="0"/>
        <w:ind w:left="0"/>
        <w:jc w:val="both"/>
      </w:pPr>
      <w:r>
        <w:rPr>
          <w:rFonts w:ascii="Times New Roman"/>
          <w:b w:val="false"/>
          <w:i w:val="false"/>
          <w:color w:val="000000"/>
          <w:sz w:val="28"/>
        </w:rPr>
        <w:t>
      Срок действия Свидетельства авиационного персонала определяется по действительности содержащихся в нем квалификационных отметок и медицинскому заключению, ограничивающими срок действия Свидетельства авиационного персонала.</w:t>
      </w:r>
    </w:p>
    <w:bookmarkEnd w:id="13"/>
    <w:bookmarkStart w:name="z21" w:id="14"/>
    <w:p>
      <w:pPr>
        <w:spacing w:after="0"/>
        <w:ind w:left="0"/>
        <w:jc w:val="both"/>
      </w:pPr>
      <w:r>
        <w:rPr>
          <w:rFonts w:ascii="Times New Roman"/>
          <w:b w:val="false"/>
          <w:i w:val="false"/>
          <w:color w:val="000000"/>
          <w:sz w:val="28"/>
        </w:rPr>
        <w:t>
      Срок действия квалификационной отметки отсчитывается от даты квалификационной проверки, а для персонала по техническому обслуживанию воздушных судов от даты внесения квалификационной отметки в Свидетельстве авиационного персонала.</w:t>
      </w:r>
    </w:p>
    <w:bookmarkEnd w:id="14"/>
    <w:bookmarkStart w:name="z22" w:id="15"/>
    <w:p>
      <w:pPr>
        <w:spacing w:after="0"/>
        <w:ind w:left="0"/>
        <w:jc w:val="both"/>
      </w:pPr>
      <w:r>
        <w:rPr>
          <w:rFonts w:ascii="Times New Roman"/>
          <w:b w:val="false"/>
          <w:i w:val="false"/>
          <w:color w:val="000000"/>
          <w:sz w:val="28"/>
        </w:rPr>
        <w:t>
      Срок действия Свидетельства авиационного персонала не прерывается, если документы на продление представлены за двадцать два рабочих дня до даты окончания срока его действия. В этом случае уполномоченная организация продлевает Свидетельство авиационного персонала от даты его выдачи (при первом продлении) или даты окончания его действия (при втором и последующих продлениях).</w:t>
      </w:r>
    </w:p>
    <w:bookmarkEnd w:id="15"/>
    <w:bookmarkStart w:name="z23" w:id="16"/>
    <w:p>
      <w:pPr>
        <w:spacing w:after="0"/>
        <w:ind w:left="0"/>
        <w:jc w:val="both"/>
      </w:pPr>
      <w:r>
        <w:rPr>
          <w:rFonts w:ascii="Times New Roman"/>
          <w:b w:val="false"/>
          <w:i w:val="false"/>
          <w:color w:val="000000"/>
          <w:sz w:val="28"/>
        </w:rPr>
        <w:t>
      Если условия настоящего пункта не будут выполнены, то срок действия Свидетельства авиационного персонала определяется новой датой продления Свидетельства авиационного персонала.";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25" w:id="17"/>
    <w:p>
      <w:pPr>
        <w:spacing w:after="0"/>
        <w:ind w:left="0"/>
        <w:jc w:val="both"/>
      </w:pPr>
      <w:r>
        <w:rPr>
          <w:rFonts w:ascii="Times New Roman"/>
          <w:b w:val="false"/>
          <w:i w:val="false"/>
          <w:color w:val="000000"/>
          <w:sz w:val="28"/>
        </w:rPr>
        <w:t>
      "10. Прием документов и выдача Свидетельств авиационного персонала или продления срока действия, а также внесения квалификационных и специальных отметок осуществляется уполномоченной организацией посредством веб-портала "электронного правительства" и через Некоммерческое акционерное общество "Государственная корпорация "Правительство для граждан".";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27" w:id="18"/>
    <w:p>
      <w:pPr>
        <w:spacing w:after="0"/>
        <w:ind w:left="0"/>
        <w:jc w:val="both"/>
      </w:pPr>
      <w:r>
        <w:rPr>
          <w:rFonts w:ascii="Times New Roman"/>
          <w:b w:val="false"/>
          <w:i w:val="false"/>
          <w:color w:val="000000"/>
          <w:sz w:val="28"/>
        </w:rPr>
        <w:t>
      "18. Выдача Свидетельства членов летного экипажа, принятому на работу в гражданскую авиацию из государственной авиации, осуществляется уполномоченной организацией только после прохождения им переподготовки в АУЦ.</w:t>
      </w:r>
    </w:p>
    <w:bookmarkEnd w:id="18"/>
    <w:bookmarkStart w:name="z28" w:id="19"/>
    <w:p>
      <w:pPr>
        <w:spacing w:after="0"/>
        <w:ind w:left="0"/>
        <w:jc w:val="both"/>
      </w:pPr>
      <w:r>
        <w:rPr>
          <w:rFonts w:ascii="Times New Roman"/>
          <w:b w:val="false"/>
          <w:i w:val="false"/>
          <w:color w:val="000000"/>
          <w:sz w:val="28"/>
        </w:rPr>
        <w:t>
      Свидетельства членов летного экипажа выдаются с учетом знания, умения и навыков на ранее освоенных типах воздушных судов.";</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изложить в следующей редакции:</w:t>
      </w:r>
    </w:p>
    <w:bookmarkStart w:name="z30" w:id="20"/>
    <w:p>
      <w:pPr>
        <w:spacing w:after="0"/>
        <w:ind w:left="0"/>
        <w:jc w:val="both"/>
      </w:pPr>
      <w:r>
        <w:rPr>
          <w:rFonts w:ascii="Times New Roman"/>
          <w:b w:val="false"/>
          <w:i w:val="false"/>
          <w:color w:val="000000"/>
          <w:sz w:val="28"/>
        </w:rPr>
        <w:t>
      "24. Выдача или продление срока действия Свидетельства персонала по техническому обслуживанию легких и сверхлегких воздушных судов, осуществляется уполномоченной организацией на основании представления и решения постоянно действующей квалификационной комиссии некоммерческих организаций, объединяющих эксплуатантов воздушных судов (далее – некоммерческая организация).</w:t>
      </w:r>
    </w:p>
    <w:bookmarkEnd w:id="20"/>
    <w:bookmarkStart w:name="z31" w:id="21"/>
    <w:p>
      <w:pPr>
        <w:spacing w:after="0"/>
        <w:ind w:left="0"/>
        <w:jc w:val="both"/>
      </w:pPr>
      <w:r>
        <w:rPr>
          <w:rFonts w:ascii="Times New Roman"/>
          <w:b w:val="false"/>
          <w:i w:val="false"/>
          <w:color w:val="000000"/>
          <w:sz w:val="28"/>
        </w:rPr>
        <w:t>
      25. При выдаче или продлении срока действия Свидетельства персонала по техническому обслуживанию легких и сверхлегких воздушных судов, уполномоченная организация не вносит в данное Свидетельство квалификационные и специальные отметки в пункты XII (Ratings) и XIII (Special Remarks).";</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33" w:id="22"/>
    <w:p>
      <w:pPr>
        <w:spacing w:after="0"/>
        <w:ind w:left="0"/>
        <w:jc w:val="both"/>
      </w:pPr>
      <w:r>
        <w:rPr>
          <w:rFonts w:ascii="Times New Roman"/>
          <w:b w:val="false"/>
          <w:i w:val="false"/>
          <w:color w:val="000000"/>
          <w:sz w:val="28"/>
        </w:rPr>
        <w:t>
      "31. Порядок заполнения и оформления Свидетельства авиационного персонала:</w:t>
      </w:r>
    </w:p>
    <w:bookmarkEnd w:id="22"/>
    <w:bookmarkStart w:name="z34" w:id="23"/>
    <w:p>
      <w:pPr>
        <w:spacing w:after="0"/>
        <w:ind w:left="0"/>
        <w:jc w:val="both"/>
      </w:pPr>
      <w:r>
        <w:rPr>
          <w:rFonts w:ascii="Times New Roman"/>
          <w:b w:val="false"/>
          <w:i w:val="false"/>
          <w:color w:val="000000"/>
          <w:sz w:val="28"/>
        </w:rPr>
        <w:t>
      1) в пункте I указывается название государства (жирным шрифтом);</w:t>
      </w:r>
    </w:p>
    <w:bookmarkEnd w:id="23"/>
    <w:bookmarkStart w:name="z35" w:id="24"/>
    <w:p>
      <w:pPr>
        <w:spacing w:after="0"/>
        <w:ind w:left="0"/>
        <w:jc w:val="both"/>
      </w:pPr>
      <w:r>
        <w:rPr>
          <w:rFonts w:ascii="Times New Roman"/>
          <w:b w:val="false"/>
          <w:i w:val="false"/>
          <w:color w:val="000000"/>
          <w:sz w:val="28"/>
        </w:rPr>
        <w:t>
      2) в пункте II указывается название Свидетельства авиационного персонала (жирным шрифтом);</w:t>
      </w:r>
    </w:p>
    <w:bookmarkEnd w:id="24"/>
    <w:bookmarkStart w:name="z36" w:id="25"/>
    <w:p>
      <w:pPr>
        <w:spacing w:after="0"/>
        <w:ind w:left="0"/>
        <w:jc w:val="both"/>
      </w:pPr>
      <w:r>
        <w:rPr>
          <w:rFonts w:ascii="Times New Roman"/>
          <w:b w:val="false"/>
          <w:i w:val="false"/>
          <w:color w:val="000000"/>
          <w:sz w:val="28"/>
        </w:rPr>
        <w:t>
      3) в пункте III указывается серийный номер Свидетельства авиационного персонала, присвоенный ему уполномоченной организацией (арабскими цифрами);</w:t>
      </w:r>
    </w:p>
    <w:bookmarkEnd w:id="25"/>
    <w:bookmarkStart w:name="z37" w:id="26"/>
    <w:p>
      <w:pPr>
        <w:spacing w:after="0"/>
        <w:ind w:left="0"/>
        <w:jc w:val="both"/>
      </w:pPr>
      <w:r>
        <w:rPr>
          <w:rFonts w:ascii="Times New Roman"/>
          <w:b w:val="false"/>
          <w:i w:val="false"/>
          <w:color w:val="000000"/>
          <w:sz w:val="28"/>
        </w:rPr>
        <w:t>
      4) в пункте IV указывается фамилия, имя, отчество (указание отчества является не обязательным требованием) обладателя Свидетельства авиационного персонала на государственном или английском языках, дата рождения (число, месяц, год). Дата рождения указывается арабскими цифрами;</w:t>
      </w:r>
    </w:p>
    <w:bookmarkEnd w:id="26"/>
    <w:bookmarkStart w:name="z38" w:id="27"/>
    <w:p>
      <w:pPr>
        <w:spacing w:after="0"/>
        <w:ind w:left="0"/>
        <w:jc w:val="both"/>
      </w:pPr>
      <w:r>
        <w:rPr>
          <w:rFonts w:ascii="Times New Roman"/>
          <w:b w:val="false"/>
          <w:i w:val="false"/>
          <w:color w:val="000000"/>
          <w:sz w:val="28"/>
        </w:rPr>
        <w:t>
      5) в пункте V указывается адрес обладателя Свидетельства авиационного персонала, который может быть органичен записью "Қазақстан Республикасы" или "Republic of Kazakhstan", в Свидетельстве авиационного персонала в виде пластиковой карточки пункт V не применяется;</w:t>
      </w:r>
    </w:p>
    <w:bookmarkEnd w:id="27"/>
    <w:bookmarkStart w:name="z39" w:id="28"/>
    <w:p>
      <w:pPr>
        <w:spacing w:after="0"/>
        <w:ind w:left="0"/>
        <w:jc w:val="both"/>
      </w:pPr>
      <w:r>
        <w:rPr>
          <w:rFonts w:ascii="Times New Roman"/>
          <w:b w:val="false"/>
          <w:i w:val="false"/>
          <w:color w:val="000000"/>
          <w:sz w:val="28"/>
        </w:rPr>
        <w:t>
      6) в пункте VI указывается гражданство обладателя Свидетельства авиационного персонала на английском языке;</w:t>
      </w:r>
    </w:p>
    <w:bookmarkEnd w:id="28"/>
    <w:bookmarkStart w:name="z40" w:id="29"/>
    <w:p>
      <w:pPr>
        <w:spacing w:after="0"/>
        <w:ind w:left="0"/>
        <w:jc w:val="both"/>
      </w:pPr>
      <w:r>
        <w:rPr>
          <w:rFonts w:ascii="Times New Roman"/>
          <w:b w:val="false"/>
          <w:i w:val="false"/>
          <w:color w:val="000000"/>
          <w:sz w:val="28"/>
        </w:rPr>
        <w:t>
      7) в пункте VII обладатель ставит свою подпись. На этой же странице над подписью приклеивается фотография (цветная, матовая, размером 3,5 х 4,5 см, с уголком справа) в фас без головного убора. Фотография и личная подпись заверяется печатью уполномоченной организацией, выдавшей Свидетельство авиационного персонала, в Свидетельстве авиационного персонала в виде пластиковой карточки печать уполномоченной организацией, выдавшей Свидетельство авиационного персонала, не ставится;</w:t>
      </w:r>
    </w:p>
    <w:bookmarkEnd w:id="29"/>
    <w:bookmarkStart w:name="z41" w:id="30"/>
    <w:p>
      <w:pPr>
        <w:spacing w:after="0"/>
        <w:ind w:left="0"/>
        <w:jc w:val="both"/>
      </w:pPr>
      <w:r>
        <w:rPr>
          <w:rFonts w:ascii="Times New Roman"/>
          <w:b w:val="false"/>
          <w:i w:val="false"/>
          <w:color w:val="000000"/>
          <w:sz w:val="28"/>
        </w:rPr>
        <w:t>
      8) в пункте VIII указывается название уполномоченной организаций в сфере гражданской авиации, которая выдала Свидетельство авиационного персонала;</w:t>
      </w:r>
    </w:p>
    <w:bookmarkEnd w:id="30"/>
    <w:bookmarkStart w:name="z42" w:id="31"/>
    <w:p>
      <w:pPr>
        <w:spacing w:after="0"/>
        <w:ind w:left="0"/>
        <w:jc w:val="both"/>
      </w:pPr>
      <w:r>
        <w:rPr>
          <w:rFonts w:ascii="Times New Roman"/>
          <w:b w:val="false"/>
          <w:i w:val="false"/>
          <w:color w:val="000000"/>
          <w:sz w:val="28"/>
        </w:rPr>
        <w:t xml:space="preserve">
      9) в пункте IX указывается срок действия Свидетельства авиационного персонала, а также фамилия должностного лица уполномоченной организации и ставится его подпись, в Свидетельстве авиационного персонала в виде пластиковой карточки указывается только срок действия Свидетельства авиационного персонала. Подпись заверяется печатью уполномоченной организации. Дата, с которой Свидетельство авиационного персонала является действительным, определяется требованиями </w:t>
      </w:r>
      <w:r>
        <w:rPr>
          <w:rFonts w:ascii="Times New Roman"/>
          <w:b w:val="false"/>
          <w:i w:val="false"/>
          <w:color w:val="000000"/>
          <w:sz w:val="28"/>
        </w:rPr>
        <w:t>пункта 6</w:t>
      </w:r>
      <w:r>
        <w:rPr>
          <w:rFonts w:ascii="Times New Roman"/>
          <w:b w:val="false"/>
          <w:i w:val="false"/>
          <w:color w:val="000000"/>
          <w:sz w:val="28"/>
        </w:rPr>
        <w:t xml:space="preserve"> настоящих Правил;</w:t>
      </w:r>
    </w:p>
    <w:bookmarkEnd w:id="31"/>
    <w:bookmarkStart w:name="z43" w:id="32"/>
    <w:p>
      <w:pPr>
        <w:spacing w:after="0"/>
        <w:ind w:left="0"/>
        <w:jc w:val="both"/>
      </w:pPr>
      <w:r>
        <w:rPr>
          <w:rFonts w:ascii="Times New Roman"/>
          <w:b w:val="false"/>
          <w:i w:val="false"/>
          <w:color w:val="000000"/>
          <w:sz w:val="28"/>
        </w:rPr>
        <w:t>
      10) в пункте Х ставится подпись должностного лица уполномоченной организации, выдавшей Свидетельство авиационного персонала и дата выдачи Свидетельства авиационного персонала;</w:t>
      </w:r>
    </w:p>
    <w:bookmarkEnd w:id="32"/>
    <w:bookmarkStart w:name="z44" w:id="33"/>
    <w:p>
      <w:pPr>
        <w:spacing w:after="0"/>
        <w:ind w:left="0"/>
        <w:jc w:val="both"/>
      </w:pPr>
      <w:r>
        <w:rPr>
          <w:rFonts w:ascii="Times New Roman"/>
          <w:b w:val="false"/>
          <w:i w:val="false"/>
          <w:color w:val="000000"/>
          <w:sz w:val="28"/>
        </w:rPr>
        <w:t>
      11) в пункте XI ставится печать уполномоченной организации, выдавшей Свидетельство авиационного персонала, в Свидетельстве авиационного персонала в виде пластиковой карточки ставится магнитная машиносчитываемая зона, включающая 2 строки, содержащая фамилию, имя, дату рождения владельца и номер свидетельства;</w:t>
      </w:r>
    </w:p>
    <w:bookmarkEnd w:id="33"/>
    <w:bookmarkStart w:name="z45" w:id="34"/>
    <w:p>
      <w:pPr>
        <w:spacing w:after="0"/>
        <w:ind w:left="0"/>
        <w:jc w:val="both"/>
      </w:pPr>
      <w:r>
        <w:rPr>
          <w:rFonts w:ascii="Times New Roman"/>
          <w:b w:val="false"/>
          <w:i w:val="false"/>
          <w:color w:val="000000"/>
          <w:sz w:val="28"/>
        </w:rPr>
        <w:t>
      12) в пункте XII (Ratings):</w:t>
      </w:r>
    </w:p>
    <w:bookmarkEnd w:id="34"/>
    <w:bookmarkStart w:name="z46" w:id="35"/>
    <w:p>
      <w:pPr>
        <w:spacing w:after="0"/>
        <w:ind w:left="0"/>
        <w:jc w:val="both"/>
      </w:pPr>
      <w:r>
        <w:rPr>
          <w:rFonts w:ascii="Times New Roman"/>
          <w:b w:val="false"/>
          <w:i w:val="false"/>
          <w:color w:val="000000"/>
          <w:sz w:val="28"/>
        </w:rPr>
        <w:t>
      в Свидетельстве пилота самолетов, управляемых одним пилотом, указывается вид или класс воздушного судна;</w:t>
      </w:r>
    </w:p>
    <w:bookmarkEnd w:id="35"/>
    <w:bookmarkStart w:name="z47" w:id="36"/>
    <w:p>
      <w:pPr>
        <w:spacing w:after="0"/>
        <w:ind w:left="0"/>
        <w:jc w:val="both"/>
      </w:pPr>
      <w:r>
        <w:rPr>
          <w:rFonts w:ascii="Times New Roman"/>
          <w:b w:val="false"/>
          <w:i w:val="false"/>
          <w:color w:val="000000"/>
          <w:sz w:val="28"/>
        </w:rPr>
        <w:t>
      в Свидетельстве пилота самолетов, указывается допуск к полетам по приборам SE (IR) для однодвигательного или МE (IR) для многодвигательного самолета (обязательно для обладателя Свидетельства авиационного персонала линейного или коммерческого пилота);</w:t>
      </w:r>
    </w:p>
    <w:bookmarkEnd w:id="36"/>
    <w:bookmarkStart w:name="z48" w:id="37"/>
    <w:p>
      <w:pPr>
        <w:spacing w:after="0"/>
        <w:ind w:left="0"/>
        <w:jc w:val="both"/>
      </w:pPr>
      <w:r>
        <w:rPr>
          <w:rFonts w:ascii="Times New Roman"/>
          <w:b w:val="false"/>
          <w:i w:val="false"/>
          <w:color w:val="000000"/>
          <w:sz w:val="28"/>
        </w:rPr>
        <w:t>
      в Свидетельстве пилота самолетов или вертолетов с многочленным экипажем указывается тип ВС, а также должность, в зависимости от присвоенной квалификации (КВС (PIC) или второй пилот (Co-Pilot);</w:t>
      </w:r>
    </w:p>
    <w:bookmarkEnd w:id="37"/>
    <w:bookmarkStart w:name="z49" w:id="38"/>
    <w:p>
      <w:pPr>
        <w:spacing w:after="0"/>
        <w:ind w:left="0"/>
        <w:jc w:val="both"/>
      </w:pPr>
      <w:r>
        <w:rPr>
          <w:rFonts w:ascii="Times New Roman"/>
          <w:b w:val="false"/>
          <w:i w:val="false"/>
          <w:color w:val="000000"/>
          <w:sz w:val="28"/>
        </w:rPr>
        <w:t>
      в Свидетельстве штурмана, бортинженера указывается тип ВС;</w:t>
      </w:r>
    </w:p>
    <w:bookmarkEnd w:id="38"/>
    <w:bookmarkStart w:name="z50" w:id="39"/>
    <w:p>
      <w:pPr>
        <w:spacing w:after="0"/>
        <w:ind w:left="0"/>
        <w:jc w:val="both"/>
      </w:pPr>
      <w:r>
        <w:rPr>
          <w:rFonts w:ascii="Times New Roman"/>
          <w:b w:val="false"/>
          <w:i w:val="false"/>
          <w:color w:val="000000"/>
          <w:sz w:val="28"/>
        </w:rPr>
        <w:t>
      в Свидетельстве диспетчера ОВД указывается категории квалификационных отметок, по которым допущен к работе обладатель Свидетельства;</w:t>
      </w:r>
    </w:p>
    <w:bookmarkEnd w:id="39"/>
    <w:bookmarkStart w:name="z51" w:id="40"/>
    <w:p>
      <w:pPr>
        <w:spacing w:after="0"/>
        <w:ind w:left="0"/>
        <w:jc w:val="both"/>
      </w:pPr>
      <w:r>
        <w:rPr>
          <w:rFonts w:ascii="Times New Roman"/>
          <w:b w:val="false"/>
          <w:i w:val="false"/>
          <w:color w:val="000000"/>
          <w:sz w:val="28"/>
        </w:rPr>
        <w:t xml:space="preserve">
      в Свидетельстве оператора авиационной станций (расположенной на морской установке) указывается наименование вертодрома морской установки, на которой допущен к работе обладатель Свидетельства; </w:t>
      </w:r>
    </w:p>
    <w:bookmarkEnd w:id="40"/>
    <w:bookmarkStart w:name="z52" w:id="41"/>
    <w:p>
      <w:pPr>
        <w:spacing w:after="0"/>
        <w:ind w:left="0"/>
        <w:jc w:val="both"/>
      </w:pPr>
      <w:r>
        <w:rPr>
          <w:rFonts w:ascii="Times New Roman"/>
          <w:b w:val="false"/>
          <w:i w:val="false"/>
          <w:color w:val="000000"/>
          <w:sz w:val="28"/>
        </w:rPr>
        <w:t>
      в Свидетельстве персонала по техническому обслуживанию воздушных судов указываются типы воздушных судов и двигателя, одна из категорий персонала по техническому обслуживанию воздушных судов "А", "В1", "В2", или "С" в соответствии с принятыми международными сокращениями.</w:t>
      </w:r>
    </w:p>
    <w:bookmarkEnd w:id="41"/>
    <w:bookmarkStart w:name="z53" w:id="42"/>
    <w:p>
      <w:pPr>
        <w:spacing w:after="0"/>
        <w:ind w:left="0"/>
        <w:jc w:val="both"/>
      </w:pPr>
      <w:r>
        <w:rPr>
          <w:rFonts w:ascii="Times New Roman"/>
          <w:b w:val="false"/>
          <w:i w:val="false"/>
          <w:color w:val="000000"/>
          <w:sz w:val="28"/>
        </w:rPr>
        <w:t>
      в Свидетельстве персонала по техническому обслуживанию легких и сверхлегких воздушных судов указываются категория В3 и вид или тип воздушного судна без указания силовой установки.</w:t>
      </w:r>
    </w:p>
    <w:bookmarkEnd w:id="42"/>
    <w:bookmarkStart w:name="z54" w:id="43"/>
    <w:p>
      <w:pPr>
        <w:spacing w:after="0"/>
        <w:ind w:left="0"/>
        <w:jc w:val="both"/>
      </w:pPr>
      <w:r>
        <w:rPr>
          <w:rFonts w:ascii="Times New Roman"/>
          <w:b w:val="false"/>
          <w:i w:val="false"/>
          <w:color w:val="000000"/>
          <w:sz w:val="28"/>
        </w:rPr>
        <w:t>
      Записи в разделе "Ratings" Свидетельств заверяются подписью должностного лица уполномоченной организации и печатью уполномоченной организации, за исключением Свидетельств авиационного персонала легкой и сверхлегкой авиации, записи в которых заверяются подписью должностного лица некоммерческой организации, и печатью некоммерческой организации.</w:t>
      </w:r>
    </w:p>
    <w:bookmarkEnd w:id="43"/>
    <w:bookmarkStart w:name="z55" w:id="44"/>
    <w:p>
      <w:pPr>
        <w:spacing w:after="0"/>
        <w:ind w:left="0"/>
        <w:jc w:val="both"/>
      </w:pPr>
      <w:r>
        <w:rPr>
          <w:rFonts w:ascii="Times New Roman"/>
          <w:b w:val="false"/>
          <w:i w:val="false"/>
          <w:color w:val="000000"/>
          <w:sz w:val="28"/>
        </w:rPr>
        <w:t>
      В приложении к Свидетельству пилотов в виде пластиковой карточки записи в разделе "Ratings" заверяются подписью экзаменатора.</w:t>
      </w:r>
    </w:p>
    <w:bookmarkEnd w:id="44"/>
    <w:bookmarkStart w:name="z56" w:id="45"/>
    <w:p>
      <w:pPr>
        <w:spacing w:after="0"/>
        <w:ind w:left="0"/>
        <w:jc w:val="both"/>
      </w:pPr>
      <w:r>
        <w:rPr>
          <w:rFonts w:ascii="Times New Roman"/>
          <w:b w:val="false"/>
          <w:i w:val="false"/>
          <w:color w:val="000000"/>
          <w:sz w:val="28"/>
        </w:rPr>
        <w:t>
      13) в пункт XIII (Special Remarks) Свидетельства авиационного персонала вносятся следующие данные:</w:t>
      </w:r>
    </w:p>
    <w:bookmarkEnd w:id="45"/>
    <w:bookmarkStart w:name="z57" w:id="46"/>
    <w:p>
      <w:pPr>
        <w:spacing w:after="0"/>
        <w:ind w:left="0"/>
        <w:jc w:val="both"/>
      </w:pPr>
      <w:r>
        <w:rPr>
          <w:rFonts w:ascii="Times New Roman"/>
          <w:b w:val="false"/>
          <w:i w:val="false"/>
          <w:color w:val="000000"/>
          <w:sz w:val="28"/>
        </w:rPr>
        <w:t>
      допуск к инструкторской работе;</w:t>
      </w:r>
    </w:p>
    <w:bookmarkEnd w:id="46"/>
    <w:bookmarkStart w:name="z58" w:id="47"/>
    <w:p>
      <w:pPr>
        <w:spacing w:after="0"/>
        <w:ind w:left="0"/>
        <w:jc w:val="both"/>
      </w:pPr>
      <w:r>
        <w:rPr>
          <w:rFonts w:ascii="Times New Roman"/>
          <w:b w:val="false"/>
          <w:i w:val="false"/>
          <w:color w:val="000000"/>
          <w:sz w:val="28"/>
        </w:rPr>
        <w:t>
      отметка об уровне владения английским языком, используемым в радиотелефонной связи;</w:t>
      </w:r>
    </w:p>
    <w:bookmarkEnd w:id="47"/>
    <w:bookmarkStart w:name="z59" w:id="48"/>
    <w:p>
      <w:pPr>
        <w:spacing w:after="0"/>
        <w:ind w:left="0"/>
        <w:jc w:val="both"/>
      </w:pPr>
      <w:r>
        <w:rPr>
          <w:rFonts w:ascii="Times New Roman"/>
          <w:b w:val="false"/>
          <w:i w:val="false"/>
          <w:color w:val="000000"/>
          <w:sz w:val="28"/>
        </w:rPr>
        <w:t>
      для персонала по техническому обслуживанию воздушных судов категорий "А", "В1", "В2" и "С" индивидуальный номер Приложения (пункт XV) и дата его выдачи, при этом записи подписью должностного лица уполномоченной организации не заверяются.</w:t>
      </w:r>
    </w:p>
    <w:bookmarkEnd w:id="48"/>
    <w:bookmarkStart w:name="z60" w:id="49"/>
    <w:p>
      <w:pPr>
        <w:spacing w:after="0"/>
        <w:ind w:left="0"/>
        <w:jc w:val="both"/>
      </w:pPr>
      <w:r>
        <w:rPr>
          <w:rFonts w:ascii="Times New Roman"/>
          <w:b w:val="false"/>
          <w:i w:val="false"/>
          <w:color w:val="000000"/>
          <w:sz w:val="28"/>
        </w:rPr>
        <w:t xml:space="preserve">
      Примеры заполнения пунктов XII и XIII свидетельств авиационного персонала, приведены в </w:t>
      </w:r>
      <w:r>
        <w:rPr>
          <w:rFonts w:ascii="Times New Roman"/>
          <w:b w:val="false"/>
          <w:i w:val="false"/>
          <w:color w:val="000000"/>
          <w:sz w:val="28"/>
        </w:rPr>
        <w:t>приложении 18</w:t>
      </w:r>
      <w:r>
        <w:rPr>
          <w:rFonts w:ascii="Times New Roman"/>
          <w:b w:val="false"/>
          <w:i w:val="false"/>
          <w:color w:val="000000"/>
          <w:sz w:val="28"/>
        </w:rPr>
        <w:t xml:space="preserve"> к настоящим Правилам.</w:t>
      </w:r>
    </w:p>
    <w:bookmarkEnd w:id="49"/>
    <w:bookmarkStart w:name="z61" w:id="50"/>
    <w:p>
      <w:pPr>
        <w:spacing w:after="0"/>
        <w:ind w:left="0"/>
        <w:jc w:val="both"/>
      </w:pPr>
      <w:r>
        <w:rPr>
          <w:rFonts w:ascii="Times New Roman"/>
          <w:b w:val="false"/>
          <w:i w:val="false"/>
          <w:color w:val="000000"/>
          <w:sz w:val="28"/>
        </w:rPr>
        <w:t>
      14) в пункт XIV (The place of work) Свидетельства авиационного персонала указывается наименование организации ГА, где работает обладатель Свидетельства авиационного персонала.</w:t>
      </w:r>
    </w:p>
    <w:bookmarkEnd w:id="50"/>
    <w:bookmarkStart w:name="z62" w:id="51"/>
    <w:p>
      <w:pPr>
        <w:spacing w:after="0"/>
        <w:ind w:left="0"/>
        <w:jc w:val="both"/>
      </w:pPr>
      <w:r>
        <w:rPr>
          <w:rFonts w:ascii="Times New Roman"/>
          <w:b w:val="false"/>
          <w:i w:val="false"/>
          <w:color w:val="000000"/>
          <w:sz w:val="28"/>
        </w:rPr>
        <w:t xml:space="preserve">
      Для обладателей Свидетельства персонала по техническому обслуживанию воздушных судов данные о месте работы персонала, не вносятся. </w:t>
      </w:r>
    </w:p>
    <w:bookmarkEnd w:id="51"/>
    <w:bookmarkStart w:name="z63" w:id="52"/>
    <w:p>
      <w:pPr>
        <w:spacing w:after="0"/>
        <w:ind w:left="0"/>
        <w:jc w:val="both"/>
      </w:pPr>
      <w:r>
        <w:rPr>
          <w:rFonts w:ascii="Times New Roman"/>
          <w:b w:val="false"/>
          <w:i w:val="false"/>
          <w:color w:val="000000"/>
          <w:sz w:val="28"/>
        </w:rPr>
        <w:t xml:space="preserve">
      15) уполномоченная организация выдает приложение к Свидетельству персонала по техническому обслуживанию воздушных судов категорий "А", "В1", "В2" и "С", за исключением категории "В3", в котором указываются индивидуальный номер приложения, категория (категории) выданного Свидетельства, ограничения и условия, при которых Свидетельство является действительным. Требования для дополнения новой категорий или подкатегорий в существующее свидетельство персонала по техническому обслуживанию воздушных судов категорий "А", "В1", "В2" или их обладателям приводится в </w:t>
      </w:r>
      <w:r>
        <w:rPr>
          <w:rFonts w:ascii="Times New Roman"/>
          <w:b w:val="false"/>
          <w:i w:val="false"/>
          <w:color w:val="000000"/>
          <w:sz w:val="28"/>
        </w:rPr>
        <w:t>приложении 19</w:t>
      </w:r>
      <w:r>
        <w:rPr>
          <w:rFonts w:ascii="Times New Roman"/>
          <w:b w:val="false"/>
          <w:i w:val="false"/>
          <w:color w:val="000000"/>
          <w:sz w:val="28"/>
        </w:rPr>
        <w:t xml:space="preserve"> к настоящим Правилам, требования по рейтингам воздушных судов приведены в </w:t>
      </w:r>
      <w:r>
        <w:rPr>
          <w:rFonts w:ascii="Times New Roman"/>
          <w:b w:val="false"/>
          <w:i w:val="false"/>
          <w:color w:val="000000"/>
          <w:sz w:val="28"/>
        </w:rPr>
        <w:t>приложении 20</w:t>
      </w:r>
      <w:r>
        <w:rPr>
          <w:rFonts w:ascii="Times New Roman"/>
          <w:b w:val="false"/>
          <w:i w:val="false"/>
          <w:color w:val="000000"/>
          <w:sz w:val="28"/>
        </w:rPr>
        <w:t xml:space="preserve"> к настоящим Правилам. </w:t>
      </w:r>
    </w:p>
    <w:bookmarkEnd w:id="52"/>
    <w:bookmarkStart w:name="z64" w:id="53"/>
    <w:p>
      <w:pPr>
        <w:spacing w:after="0"/>
        <w:ind w:left="0"/>
        <w:jc w:val="both"/>
      </w:pPr>
      <w:r>
        <w:rPr>
          <w:rFonts w:ascii="Times New Roman"/>
          <w:b w:val="false"/>
          <w:i w:val="false"/>
          <w:color w:val="000000"/>
          <w:sz w:val="28"/>
        </w:rPr>
        <w:t>
      Свидетельство персонала по техническому обслуживанию воздушных судов категорий "А", "В1", "В2" и "С" без приложения к Свидетельству (пункт XV) является не действительным.</w:t>
      </w:r>
    </w:p>
    <w:bookmarkEnd w:id="53"/>
    <w:bookmarkStart w:name="z65" w:id="54"/>
    <w:p>
      <w:pPr>
        <w:spacing w:after="0"/>
        <w:ind w:left="0"/>
        <w:jc w:val="both"/>
      </w:pPr>
      <w:r>
        <w:rPr>
          <w:rFonts w:ascii="Times New Roman"/>
          <w:b w:val="false"/>
          <w:i w:val="false"/>
          <w:color w:val="000000"/>
          <w:sz w:val="28"/>
        </w:rPr>
        <w:t>
      Информация в приложении к Свидетельству персонала по техническому обслуживанию воздушных судов (пункт XV) печатается на русском и английском языках, переменные данные - на государственном или английском языках.</w:t>
      </w:r>
    </w:p>
    <w:bookmarkEnd w:id="54"/>
    <w:bookmarkStart w:name="z66" w:id="55"/>
    <w:p>
      <w:pPr>
        <w:spacing w:after="0"/>
        <w:ind w:left="0"/>
        <w:jc w:val="both"/>
      </w:pPr>
      <w:r>
        <w:rPr>
          <w:rFonts w:ascii="Times New Roman"/>
          <w:b w:val="false"/>
          <w:i w:val="false"/>
          <w:color w:val="000000"/>
          <w:sz w:val="28"/>
        </w:rPr>
        <w:t xml:space="preserve">
      Приложения к Свидетельству персонала по техническому обслуживанию воздушных судов (пункт XV) печатается на бумаге голубого цвета формата А4. </w:t>
      </w:r>
    </w:p>
    <w:bookmarkEnd w:id="55"/>
    <w:bookmarkStart w:name="z67" w:id="56"/>
    <w:p>
      <w:pPr>
        <w:spacing w:after="0"/>
        <w:ind w:left="0"/>
        <w:jc w:val="both"/>
      </w:pPr>
      <w:r>
        <w:rPr>
          <w:rFonts w:ascii="Times New Roman"/>
          <w:b w:val="false"/>
          <w:i w:val="false"/>
          <w:color w:val="000000"/>
          <w:sz w:val="28"/>
        </w:rPr>
        <w:t>
      Приложение к Свидетельству персонала по техническому обслуживанию воздушных судов (пункт XV) может быть выдано повторно в случае его порчи или утери на основании заявления заявителя.</w:t>
      </w:r>
    </w:p>
    <w:bookmarkEnd w:id="56"/>
    <w:bookmarkStart w:name="z68" w:id="57"/>
    <w:p>
      <w:pPr>
        <w:spacing w:after="0"/>
        <w:ind w:left="0"/>
        <w:jc w:val="both"/>
      </w:pPr>
      <w:r>
        <w:rPr>
          <w:rFonts w:ascii="Times New Roman"/>
          <w:b w:val="false"/>
          <w:i w:val="false"/>
          <w:color w:val="000000"/>
          <w:sz w:val="28"/>
        </w:rPr>
        <w:t>
      При внесении изменений в содержание приложения к Свидетельству персонала по техническому обслуживанию воздушных судов (пункта XV), включая изменение статуса присвоенных ее обладателю категорий/подкатегорий, а также введения или снятия ограничений, уполномоченная организация присваивает новый номер приложению и делает новую отметку о выдаче приложения в пункт XIII Свидетельства "Special Remarks".";</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39</w:t>
      </w:r>
      <w:r>
        <w:rPr>
          <w:rFonts w:ascii="Times New Roman"/>
          <w:b w:val="false"/>
          <w:i w:val="false"/>
          <w:color w:val="000000"/>
          <w:sz w:val="28"/>
        </w:rPr>
        <w:t xml:space="preserve"> и </w:t>
      </w:r>
      <w:r>
        <w:rPr>
          <w:rFonts w:ascii="Times New Roman"/>
          <w:b w:val="false"/>
          <w:i w:val="false"/>
          <w:color w:val="000000"/>
          <w:sz w:val="28"/>
        </w:rPr>
        <w:t>40</w:t>
      </w:r>
      <w:r>
        <w:rPr>
          <w:rFonts w:ascii="Times New Roman"/>
          <w:b w:val="false"/>
          <w:i w:val="false"/>
          <w:color w:val="000000"/>
          <w:sz w:val="28"/>
        </w:rPr>
        <w:t xml:space="preserve"> изложить в следующей редакции:</w:t>
      </w:r>
    </w:p>
    <w:bookmarkStart w:name="z70" w:id="58"/>
    <w:p>
      <w:pPr>
        <w:spacing w:after="0"/>
        <w:ind w:left="0"/>
        <w:jc w:val="both"/>
      </w:pPr>
      <w:r>
        <w:rPr>
          <w:rFonts w:ascii="Times New Roman"/>
          <w:b w:val="false"/>
          <w:i w:val="false"/>
          <w:color w:val="000000"/>
          <w:sz w:val="28"/>
        </w:rPr>
        <w:t>
      "39. Квалификационные отметки о классе устанавливаются для самолетов, сертифицированных для полетов с одним пилотом, и включают:</w:t>
      </w:r>
    </w:p>
    <w:bookmarkEnd w:id="58"/>
    <w:bookmarkStart w:name="z71" w:id="59"/>
    <w:p>
      <w:pPr>
        <w:spacing w:after="0"/>
        <w:ind w:left="0"/>
        <w:jc w:val="both"/>
      </w:pPr>
      <w:r>
        <w:rPr>
          <w:rFonts w:ascii="Times New Roman"/>
          <w:b w:val="false"/>
          <w:i w:val="false"/>
          <w:color w:val="000000"/>
          <w:sz w:val="28"/>
        </w:rPr>
        <w:t>
      с одним двигателем, сухопутный (поршневой – SEP (land), газотурбинный – SET (land);</w:t>
      </w:r>
    </w:p>
    <w:bookmarkEnd w:id="59"/>
    <w:bookmarkStart w:name="z72" w:id="60"/>
    <w:p>
      <w:pPr>
        <w:spacing w:after="0"/>
        <w:ind w:left="0"/>
        <w:jc w:val="both"/>
      </w:pPr>
      <w:r>
        <w:rPr>
          <w:rFonts w:ascii="Times New Roman"/>
          <w:b w:val="false"/>
          <w:i w:val="false"/>
          <w:color w:val="000000"/>
          <w:sz w:val="28"/>
        </w:rPr>
        <w:t>
      с одним двигателем, гидросамолет (поршневой–SEP (seа), газотурбинный – SET (seа);</w:t>
      </w:r>
    </w:p>
    <w:bookmarkEnd w:id="60"/>
    <w:bookmarkStart w:name="z73" w:id="61"/>
    <w:p>
      <w:pPr>
        <w:spacing w:after="0"/>
        <w:ind w:left="0"/>
        <w:jc w:val="both"/>
      </w:pPr>
      <w:r>
        <w:rPr>
          <w:rFonts w:ascii="Times New Roman"/>
          <w:b w:val="false"/>
          <w:i w:val="false"/>
          <w:color w:val="000000"/>
          <w:sz w:val="28"/>
        </w:rPr>
        <w:t>
      многодвигательный, сухопутный (поршневой – MEP (land), газотурбинный – MET (land);</w:t>
      </w:r>
    </w:p>
    <w:bookmarkEnd w:id="61"/>
    <w:bookmarkStart w:name="z74" w:id="62"/>
    <w:p>
      <w:pPr>
        <w:spacing w:after="0"/>
        <w:ind w:left="0"/>
        <w:jc w:val="both"/>
      </w:pPr>
      <w:r>
        <w:rPr>
          <w:rFonts w:ascii="Times New Roman"/>
          <w:b w:val="false"/>
          <w:i w:val="false"/>
          <w:color w:val="000000"/>
          <w:sz w:val="28"/>
        </w:rPr>
        <w:t>
      многодвигательный, гидросамолет (поршневой–MEP (seа), газотурбинный – MET (seа).</w:t>
      </w:r>
    </w:p>
    <w:bookmarkEnd w:id="62"/>
    <w:bookmarkStart w:name="z75" w:id="63"/>
    <w:p>
      <w:pPr>
        <w:spacing w:after="0"/>
        <w:ind w:left="0"/>
        <w:jc w:val="both"/>
      </w:pPr>
      <w:r>
        <w:rPr>
          <w:rFonts w:ascii="Times New Roman"/>
          <w:b w:val="false"/>
          <w:i w:val="false"/>
          <w:color w:val="000000"/>
          <w:sz w:val="28"/>
        </w:rPr>
        <w:t>
      Примечание. Положения этого пункта не исключают введение уполномоченной организацией в рамках основной структуры других классификационных отметок о классе.</w:t>
      </w:r>
    </w:p>
    <w:bookmarkEnd w:id="63"/>
    <w:bookmarkStart w:name="z76" w:id="64"/>
    <w:p>
      <w:pPr>
        <w:spacing w:after="0"/>
        <w:ind w:left="0"/>
        <w:jc w:val="both"/>
      </w:pPr>
      <w:r>
        <w:rPr>
          <w:rFonts w:ascii="Times New Roman"/>
          <w:b w:val="false"/>
          <w:i w:val="false"/>
          <w:color w:val="000000"/>
          <w:sz w:val="28"/>
        </w:rPr>
        <w:t xml:space="preserve">
      40. Квалификационные отметки о типе воздушного судна устанавливаются для: </w:t>
      </w:r>
    </w:p>
    <w:bookmarkEnd w:id="64"/>
    <w:bookmarkStart w:name="z77" w:id="65"/>
    <w:p>
      <w:pPr>
        <w:spacing w:after="0"/>
        <w:ind w:left="0"/>
        <w:jc w:val="both"/>
      </w:pPr>
      <w:r>
        <w:rPr>
          <w:rFonts w:ascii="Times New Roman"/>
          <w:b w:val="false"/>
          <w:i w:val="false"/>
          <w:color w:val="000000"/>
          <w:sz w:val="28"/>
        </w:rPr>
        <w:t xml:space="preserve">
      1) воздушного судна, сертифицированного для полета с минимальным экипажем, состоящего как минимум, из двух пилотов; </w:t>
      </w:r>
    </w:p>
    <w:bookmarkEnd w:id="65"/>
    <w:bookmarkStart w:name="z78" w:id="66"/>
    <w:p>
      <w:pPr>
        <w:spacing w:after="0"/>
        <w:ind w:left="0"/>
        <w:jc w:val="both"/>
      </w:pPr>
      <w:r>
        <w:rPr>
          <w:rFonts w:ascii="Times New Roman"/>
          <w:b w:val="false"/>
          <w:i w:val="false"/>
          <w:color w:val="000000"/>
          <w:sz w:val="28"/>
        </w:rPr>
        <w:t>
      2) вертолета или воздушного судна с системой увеличения подъемной силы;</w:t>
      </w:r>
    </w:p>
    <w:bookmarkEnd w:id="66"/>
    <w:bookmarkStart w:name="z79" w:id="67"/>
    <w:p>
      <w:pPr>
        <w:spacing w:after="0"/>
        <w:ind w:left="0"/>
        <w:jc w:val="both"/>
      </w:pPr>
      <w:r>
        <w:rPr>
          <w:rFonts w:ascii="Times New Roman"/>
          <w:b w:val="false"/>
          <w:i w:val="false"/>
          <w:color w:val="000000"/>
          <w:sz w:val="28"/>
        </w:rPr>
        <w:t>
      3) любого воздушного судна, когда уполномоченная организация считает это необходимым.";</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81" w:id="68"/>
    <w:p>
      <w:pPr>
        <w:spacing w:after="0"/>
        <w:ind w:left="0"/>
        <w:jc w:val="both"/>
      </w:pPr>
      <w:r>
        <w:rPr>
          <w:rFonts w:ascii="Times New Roman"/>
          <w:b w:val="false"/>
          <w:i w:val="false"/>
          <w:color w:val="000000"/>
          <w:sz w:val="28"/>
        </w:rPr>
        <w:t>
      "43. Уровень квалификации авиационного персонала легкой и сверхлегкой авиации определяется постоянно действующими квалификационными комиссиями некоммерческих организаций.</w:t>
      </w:r>
    </w:p>
    <w:bookmarkEnd w:id="68"/>
    <w:bookmarkStart w:name="z82" w:id="69"/>
    <w:p>
      <w:pPr>
        <w:spacing w:after="0"/>
        <w:ind w:left="0"/>
        <w:jc w:val="both"/>
      </w:pPr>
      <w:r>
        <w:rPr>
          <w:rFonts w:ascii="Times New Roman"/>
          <w:b w:val="false"/>
          <w:i w:val="false"/>
          <w:color w:val="000000"/>
          <w:sz w:val="28"/>
        </w:rPr>
        <w:t>
      Состав квалификационной комиссии некоммерческой организации согласовывается с уполномоченной организацией.";</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49</w:t>
      </w:r>
      <w:r>
        <w:rPr>
          <w:rFonts w:ascii="Times New Roman"/>
          <w:b w:val="false"/>
          <w:i w:val="false"/>
          <w:color w:val="000000"/>
          <w:sz w:val="28"/>
        </w:rPr>
        <w:t xml:space="preserve"> и </w:t>
      </w:r>
      <w:r>
        <w:rPr>
          <w:rFonts w:ascii="Times New Roman"/>
          <w:b w:val="false"/>
          <w:i w:val="false"/>
          <w:color w:val="000000"/>
          <w:sz w:val="28"/>
        </w:rPr>
        <w:t>50</w:t>
      </w:r>
      <w:r>
        <w:rPr>
          <w:rFonts w:ascii="Times New Roman"/>
          <w:b w:val="false"/>
          <w:i w:val="false"/>
          <w:color w:val="000000"/>
          <w:sz w:val="28"/>
        </w:rPr>
        <w:t xml:space="preserve"> изложить в следующей редакции:</w:t>
      </w:r>
    </w:p>
    <w:bookmarkStart w:name="z84" w:id="70"/>
    <w:p>
      <w:pPr>
        <w:spacing w:after="0"/>
        <w:ind w:left="0"/>
        <w:jc w:val="both"/>
      </w:pPr>
      <w:r>
        <w:rPr>
          <w:rFonts w:ascii="Times New Roman"/>
          <w:b w:val="false"/>
          <w:i w:val="false"/>
          <w:color w:val="000000"/>
          <w:sz w:val="28"/>
        </w:rPr>
        <w:t xml:space="preserve">
      "49. Для целей внесения квалификационных отметок в Свидетельство персонала по техническому обслуживанию воздушных судов, воздушные суда квалифицируются по следующим группам: </w:t>
      </w:r>
    </w:p>
    <w:bookmarkEnd w:id="70"/>
    <w:bookmarkStart w:name="z85" w:id="71"/>
    <w:p>
      <w:pPr>
        <w:spacing w:after="0"/>
        <w:ind w:left="0"/>
        <w:jc w:val="both"/>
      </w:pPr>
      <w:r>
        <w:rPr>
          <w:rFonts w:ascii="Times New Roman"/>
          <w:b w:val="false"/>
          <w:i w:val="false"/>
          <w:color w:val="000000"/>
          <w:sz w:val="28"/>
        </w:rPr>
        <w:t xml:space="preserve">
      1) группа 1: многодвигательные воздушные суда, в том числе, вертолеты с составными двигательными установками, самолеты с максимальной эксплуатационной высотой полета более 29000 футов, воздушные суда, оборудованные электродистанционной системой управления и другие воздушные суда, требующие внесения квалификационных отметок типа воздушного судна, определяемые уполномоченной организацией; </w:t>
      </w:r>
    </w:p>
    <w:bookmarkEnd w:id="71"/>
    <w:bookmarkStart w:name="z86" w:id="72"/>
    <w:p>
      <w:pPr>
        <w:spacing w:after="0"/>
        <w:ind w:left="0"/>
        <w:jc w:val="both"/>
      </w:pPr>
      <w:r>
        <w:rPr>
          <w:rFonts w:ascii="Times New Roman"/>
          <w:b w:val="false"/>
          <w:i w:val="false"/>
          <w:color w:val="000000"/>
          <w:sz w:val="28"/>
        </w:rPr>
        <w:t>
      2) группа 2: другие воздушные суда, не относящиеся к группе 1, принадлежащие следующим подгруппам:</w:t>
      </w:r>
    </w:p>
    <w:bookmarkEnd w:id="72"/>
    <w:bookmarkStart w:name="z87" w:id="73"/>
    <w:p>
      <w:pPr>
        <w:spacing w:after="0"/>
        <w:ind w:left="0"/>
        <w:jc w:val="both"/>
      </w:pPr>
      <w:r>
        <w:rPr>
          <w:rFonts w:ascii="Times New Roman"/>
          <w:b w:val="false"/>
          <w:i w:val="false"/>
          <w:color w:val="000000"/>
          <w:sz w:val="28"/>
        </w:rPr>
        <w:t xml:space="preserve">
      подгруппа 2а: самолеты с одним газотурбинным двигателем; </w:t>
      </w:r>
    </w:p>
    <w:bookmarkEnd w:id="73"/>
    <w:bookmarkStart w:name="z88" w:id="74"/>
    <w:p>
      <w:pPr>
        <w:spacing w:after="0"/>
        <w:ind w:left="0"/>
        <w:jc w:val="both"/>
      </w:pPr>
      <w:r>
        <w:rPr>
          <w:rFonts w:ascii="Times New Roman"/>
          <w:b w:val="false"/>
          <w:i w:val="false"/>
          <w:color w:val="000000"/>
          <w:sz w:val="28"/>
        </w:rPr>
        <w:t>
      подгруппа 2b: вертолеты с одним газотурбинным двигателем;</w:t>
      </w:r>
    </w:p>
    <w:bookmarkEnd w:id="74"/>
    <w:bookmarkStart w:name="z89" w:id="75"/>
    <w:p>
      <w:pPr>
        <w:spacing w:after="0"/>
        <w:ind w:left="0"/>
        <w:jc w:val="both"/>
      </w:pPr>
      <w:r>
        <w:rPr>
          <w:rFonts w:ascii="Times New Roman"/>
          <w:b w:val="false"/>
          <w:i w:val="false"/>
          <w:color w:val="000000"/>
          <w:sz w:val="28"/>
        </w:rPr>
        <w:t>
      подгруппа 2с: вертолеты с одним поршневым двигателем;</w:t>
      </w:r>
    </w:p>
    <w:bookmarkEnd w:id="75"/>
    <w:bookmarkStart w:name="z90" w:id="76"/>
    <w:p>
      <w:pPr>
        <w:spacing w:after="0"/>
        <w:ind w:left="0"/>
        <w:jc w:val="both"/>
      </w:pPr>
      <w:r>
        <w:rPr>
          <w:rFonts w:ascii="Times New Roman"/>
          <w:b w:val="false"/>
          <w:i w:val="false"/>
          <w:color w:val="000000"/>
          <w:sz w:val="28"/>
        </w:rPr>
        <w:t>
      3) группа 3: самолеты с поршневым двигателем, не указанные в группе 1;</w:t>
      </w:r>
    </w:p>
    <w:bookmarkEnd w:id="76"/>
    <w:bookmarkStart w:name="z91" w:id="77"/>
    <w:p>
      <w:pPr>
        <w:spacing w:after="0"/>
        <w:ind w:left="0"/>
        <w:jc w:val="both"/>
      </w:pPr>
      <w:r>
        <w:rPr>
          <w:rFonts w:ascii="Times New Roman"/>
          <w:b w:val="false"/>
          <w:i w:val="false"/>
          <w:color w:val="000000"/>
          <w:sz w:val="28"/>
        </w:rPr>
        <w:t>
      негерметичные легкие поршневые воздушные суда с максимальной взлетной массой равной 2250 кг и ниже.</w:t>
      </w:r>
    </w:p>
    <w:bookmarkEnd w:id="77"/>
    <w:bookmarkStart w:name="z92" w:id="78"/>
    <w:p>
      <w:pPr>
        <w:spacing w:after="0"/>
        <w:ind w:left="0"/>
        <w:jc w:val="both"/>
      </w:pPr>
      <w:r>
        <w:rPr>
          <w:rFonts w:ascii="Times New Roman"/>
          <w:b w:val="false"/>
          <w:i w:val="false"/>
          <w:color w:val="000000"/>
          <w:sz w:val="28"/>
        </w:rPr>
        <w:t>
      50. Для внесения в Свидетельство квалификационной отметки в графу "Ratings" по категориям "В1" или "В2" заявитель предоставляет следующие документы:</w:t>
      </w:r>
    </w:p>
    <w:bookmarkEnd w:id="78"/>
    <w:bookmarkStart w:name="z93" w:id="79"/>
    <w:p>
      <w:pPr>
        <w:spacing w:after="0"/>
        <w:ind w:left="0"/>
        <w:jc w:val="both"/>
      </w:pPr>
      <w:r>
        <w:rPr>
          <w:rFonts w:ascii="Times New Roman"/>
          <w:b w:val="false"/>
          <w:i w:val="false"/>
          <w:color w:val="000000"/>
          <w:sz w:val="28"/>
        </w:rPr>
        <w:t xml:space="preserve">
      1) заявление для свидетельства персонала по техническому обслуживанию воздушных судов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с указанием типов воздушных судов, двигателя и категории Свидетельства, на которую претендует ее обладатель;</w:t>
      </w:r>
    </w:p>
    <w:bookmarkEnd w:id="79"/>
    <w:bookmarkStart w:name="z94" w:id="80"/>
    <w:p>
      <w:pPr>
        <w:spacing w:after="0"/>
        <w:ind w:left="0"/>
        <w:jc w:val="both"/>
      </w:pPr>
      <w:r>
        <w:rPr>
          <w:rFonts w:ascii="Times New Roman"/>
          <w:b w:val="false"/>
          <w:i w:val="false"/>
          <w:color w:val="000000"/>
          <w:sz w:val="28"/>
        </w:rPr>
        <w:t>
      2) копии документов о прохождении практического и теоретического элементов курса обучения на тип воздушного судна, а при необходимости, записей по практической стажировке. Допускается предоставление сертификата по результатам прохождения практической стажировки, если сертификат одобрен уполномоченной организацией применительно к той организации ТО и РАТ, которая ее проводит.";</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w:t>
      </w:r>
      <w:r>
        <w:rPr>
          <w:rFonts w:ascii="Times New Roman"/>
          <w:b w:val="false"/>
          <w:i w:val="false"/>
          <w:color w:val="000000"/>
          <w:sz w:val="28"/>
        </w:rPr>
        <w:t xml:space="preserve"> изложить в следующей редакции:</w:t>
      </w:r>
    </w:p>
    <w:bookmarkStart w:name="z96" w:id="81"/>
    <w:p>
      <w:pPr>
        <w:spacing w:after="0"/>
        <w:ind w:left="0"/>
        <w:jc w:val="both"/>
      </w:pPr>
      <w:r>
        <w:rPr>
          <w:rFonts w:ascii="Times New Roman"/>
          <w:b w:val="false"/>
          <w:i w:val="false"/>
          <w:color w:val="000000"/>
          <w:sz w:val="28"/>
        </w:rPr>
        <w:t>
      "52. Уполномоченная организация вносит квалификационные отметки категории "С" персоналам по техническому обслуживанию воздушных судов на основании письма организация ТО и РАТ. Организация ТО и РАТ запрашивает персонал категории "С", руководствуясь принципом необходимости и достаточности сертифицирующего персонала для выполнения собственных планируемых работ по базовому (периодическому) техническому обслуживанию воздушных судов.";</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и </w:t>
      </w:r>
      <w:r>
        <w:rPr>
          <w:rFonts w:ascii="Times New Roman"/>
          <w:b w:val="false"/>
          <w:i w:val="false"/>
          <w:color w:val="000000"/>
          <w:sz w:val="28"/>
        </w:rPr>
        <w:t>60</w:t>
      </w:r>
      <w:r>
        <w:rPr>
          <w:rFonts w:ascii="Times New Roman"/>
          <w:b w:val="false"/>
          <w:i w:val="false"/>
          <w:color w:val="000000"/>
          <w:sz w:val="28"/>
        </w:rPr>
        <w:t xml:space="preserve"> изложить в следующей редакции:</w:t>
      </w:r>
    </w:p>
    <w:bookmarkStart w:name="z99" w:id="82"/>
    <w:p>
      <w:pPr>
        <w:spacing w:after="0"/>
        <w:ind w:left="0"/>
        <w:jc w:val="both"/>
      </w:pPr>
      <w:r>
        <w:rPr>
          <w:rFonts w:ascii="Times New Roman"/>
          <w:b w:val="false"/>
          <w:i w:val="false"/>
          <w:color w:val="000000"/>
          <w:sz w:val="28"/>
        </w:rPr>
        <w:t>
      "58. Уполномоченная организация приостанавливает действие Свидетельства авиационного персонала (решение о признании), в случаях:</w:t>
      </w:r>
    </w:p>
    <w:bookmarkEnd w:id="82"/>
    <w:bookmarkStart w:name="z100" w:id="83"/>
    <w:p>
      <w:pPr>
        <w:spacing w:after="0"/>
        <w:ind w:left="0"/>
        <w:jc w:val="both"/>
      </w:pPr>
      <w:r>
        <w:rPr>
          <w:rFonts w:ascii="Times New Roman"/>
          <w:b w:val="false"/>
          <w:i w:val="false"/>
          <w:color w:val="000000"/>
          <w:sz w:val="28"/>
        </w:rPr>
        <w:t>
      1) несоблюдения технологии выполнения работ, влияющих на летную годность воздушного судна;</w:t>
      </w:r>
    </w:p>
    <w:bookmarkEnd w:id="83"/>
    <w:bookmarkStart w:name="z101" w:id="84"/>
    <w:p>
      <w:pPr>
        <w:spacing w:after="0"/>
        <w:ind w:left="0"/>
        <w:jc w:val="both"/>
      </w:pPr>
      <w:r>
        <w:rPr>
          <w:rFonts w:ascii="Times New Roman"/>
          <w:b w:val="false"/>
          <w:i w:val="false"/>
          <w:color w:val="000000"/>
          <w:sz w:val="28"/>
        </w:rPr>
        <w:t>
      2) недостаточной профессиональной подготовки, выявленной при проверках;</w:t>
      </w:r>
    </w:p>
    <w:bookmarkEnd w:id="84"/>
    <w:bookmarkStart w:name="z102" w:id="85"/>
    <w:p>
      <w:pPr>
        <w:spacing w:after="0"/>
        <w:ind w:left="0"/>
        <w:jc w:val="both"/>
      </w:pPr>
      <w:r>
        <w:rPr>
          <w:rFonts w:ascii="Times New Roman"/>
          <w:b w:val="false"/>
          <w:i w:val="false"/>
          <w:color w:val="000000"/>
          <w:sz w:val="28"/>
        </w:rPr>
        <w:t>
      3) разового грубого нарушения установленных требований при обеспечении и выполнении полетов, обслуживании воздушного движения и технического обслуживания;</w:t>
      </w:r>
    </w:p>
    <w:bookmarkEnd w:id="85"/>
    <w:bookmarkStart w:name="z103" w:id="86"/>
    <w:p>
      <w:pPr>
        <w:spacing w:after="0"/>
        <w:ind w:left="0"/>
        <w:jc w:val="both"/>
      </w:pPr>
      <w:r>
        <w:rPr>
          <w:rFonts w:ascii="Times New Roman"/>
          <w:b w:val="false"/>
          <w:i w:val="false"/>
          <w:color w:val="000000"/>
          <w:sz w:val="28"/>
        </w:rPr>
        <w:t>
      4) выполнения деятельности, связанной с управлением воздушным судном, техническим обслуживанием воздушных судов, обслуживанием воздушного движения в состоянии алкогольного, наркотического опьянения (их аналогов).</w:t>
      </w:r>
    </w:p>
    <w:bookmarkEnd w:id="86"/>
    <w:bookmarkStart w:name="z104" w:id="87"/>
    <w:p>
      <w:pPr>
        <w:spacing w:after="0"/>
        <w:ind w:left="0"/>
        <w:jc w:val="both"/>
      </w:pPr>
      <w:r>
        <w:rPr>
          <w:rFonts w:ascii="Times New Roman"/>
          <w:b w:val="false"/>
          <w:i w:val="false"/>
          <w:color w:val="000000"/>
          <w:sz w:val="28"/>
        </w:rPr>
        <w:t>
      Приостановление действия Свидетельства авиационного персонала одновременно приостанавливает действие квалификационных отметок в этих Свидетельствах авиационного персонала.</w:t>
      </w:r>
    </w:p>
    <w:bookmarkEnd w:id="87"/>
    <w:bookmarkStart w:name="z105" w:id="88"/>
    <w:p>
      <w:pPr>
        <w:spacing w:after="0"/>
        <w:ind w:left="0"/>
        <w:jc w:val="both"/>
      </w:pPr>
      <w:r>
        <w:rPr>
          <w:rFonts w:ascii="Times New Roman"/>
          <w:b w:val="false"/>
          <w:i w:val="false"/>
          <w:color w:val="000000"/>
          <w:sz w:val="28"/>
        </w:rPr>
        <w:t>
      Срок приостановления действия Свидетельства авиационного персонала, не должен превышать 30 (тридцать) календарных дней с момента вручения акта лицу, чье Свидетельство временно приостановлено.</w:t>
      </w:r>
    </w:p>
    <w:bookmarkEnd w:id="88"/>
    <w:bookmarkStart w:name="z106" w:id="89"/>
    <w:p>
      <w:pPr>
        <w:spacing w:after="0"/>
        <w:ind w:left="0"/>
        <w:jc w:val="both"/>
      </w:pPr>
      <w:r>
        <w:rPr>
          <w:rFonts w:ascii="Times New Roman"/>
          <w:b w:val="false"/>
          <w:i w:val="false"/>
          <w:color w:val="000000"/>
          <w:sz w:val="28"/>
        </w:rPr>
        <w:t xml:space="preserve">
      59. Должностное лицо уполномоченной организации, приостановившее действие Свидетельства, оформляет акт (инспекторское предписание)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в котором указываются основание приостановления действия Свидетельства авиационного персонала, дата и место его составления, должность, фамилия и инициалы должностного лица, составившего акт, сведения о лице, у которого приостановлено действие Свидетельства.</w:t>
      </w:r>
    </w:p>
    <w:bookmarkEnd w:id="89"/>
    <w:bookmarkStart w:name="z107" w:id="90"/>
    <w:p>
      <w:pPr>
        <w:spacing w:after="0"/>
        <w:ind w:left="0"/>
        <w:jc w:val="both"/>
      </w:pPr>
      <w:r>
        <w:rPr>
          <w:rFonts w:ascii="Times New Roman"/>
          <w:b w:val="false"/>
          <w:i w:val="false"/>
          <w:color w:val="000000"/>
          <w:sz w:val="28"/>
        </w:rPr>
        <w:t xml:space="preserve">
      60. Акт о приостановлении действия Свидетельства авиационного персонала подписывается составившим его должностным лицом уполномоченной организации, обладателем Свидетельства авиационного персонала или руководителем организации ГА, в чьем подчинении находится указанный авиационный персонал. </w:t>
      </w:r>
    </w:p>
    <w:bookmarkEnd w:id="90"/>
    <w:bookmarkStart w:name="z108" w:id="91"/>
    <w:p>
      <w:pPr>
        <w:spacing w:after="0"/>
        <w:ind w:left="0"/>
        <w:jc w:val="both"/>
      </w:pPr>
      <w:r>
        <w:rPr>
          <w:rFonts w:ascii="Times New Roman"/>
          <w:b w:val="false"/>
          <w:i w:val="false"/>
          <w:color w:val="000000"/>
          <w:sz w:val="28"/>
        </w:rPr>
        <w:t>
      В случае, если кем-либо из указанных лиц акт не подписан, должностное лицо делает в нем соответствующую запись.";</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и </w:t>
      </w:r>
      <w:r>
        <w:rPr>
          <w:rFonts w:ascii="Times New Roman"/>
          <w:b w:val="false"/>
          <w:i w:val="false"/>
          <w:color w:val="000000"/>
          <w:sz w:val="28"/>
        </w:rPr>
        <w:t>65</w:t>
      </w:r>
      <w:r>
        <w:rPr>
          <w:rFonts w:ascii="Times New Roman"/>
          <w:b w:val="false"/>
          <w:i w:val="false"/>
          <w:color w:val="000000"/>
          <w:sz w:val="28"/>
        </w:rPr>
        <w:t xml:space="preserve"> изложить в следующей редакции:</w:t>
      </w:r>
    </w:p>
    <w:bookmarkStart w:name="z110" w:id="92"/>
    <w:p>
      <w:pPr>
        <w:spacing w:after="0"/>
        <w:ind w:left="0"/>
        <w:jc w:val="both"/>
      </w:pPr>
      <w:r>
        <w:rPr>
          <w:rFonts w:ascii="Times New Roman"/>
          <w:b w:val="false"/>
          <w:i w:val="false"/>
          <w:color w:val="000000"/>
          <w:sz w:val="28"/>
        </w:rPr>
        <w:t>
      "63. Уполномоченная организация отзывает Свидетельство авиационного персонала (решение о признании), в случаях:</w:t>
      </w:r>
    </w:p>
    <w:bookmarkEnd w:id="92"/>
    <w:bookmarkStart w:name="z111" w:id="93"/>
    <w:p>
      <w:pPr>
        <w:spacing w:after="0"/>
        <w:ind w:left="0"/>
        <w:jc w:val="both"/>
      </w:pPr>
      <w:r>
        <w:rPr>
          <w:rFonts w:ascii="Times New Roman"/>
          <w:b w:val="false"/>
          <w:i w:val="false"/>
          <w:color w:val="000000"/>
          <w:sz w:val="28"/>
        </w:rPr>
        <w:t>
      1) получения Свидетельства авиационного персонала (решения о признании) путем фальсификации представленных им документов;</w:t>
      </w:r>
    </w:p>
    <w:bookmarkEnd w:id="93"/>
    <w:bookmarkStart w:name="z112" w:id="94"/>
    <w:p>
      <w:pPr>
        <w:spacing w:after="0"/>
        <w:ind w:left="0"/>
        <w:jc w:val="both"/>
      </w:pPr>
      <w:r>
        <w:rPr>
          <w:rFonts w:ascii="Times New Roman"/>
          <w:b w:val="false"/>
          <w:i w:val="false"/>
          <w:color w:val="000000"/>
          <w:sz w:val="28"/>
        </w:rPr>
        <w:t>
      2) фальсификации записей и связанных с ними данных, относящихся к выполнению служебных обязанностей;</w:t>
      </w:r>
    </w:p>
    <w:bookmarkEnd w:id="94"/>
    <w:bookmarkStart w:name="z113" w:id="95"/>
    <w:p>
      <w:pPr>
        <w:spacing w:after="0"/>
        <w:ind w:left="0"/>
        <w:jc w:val="both"/>
      </w:pPr>
      <w:r>
        <w:rPr>
          <w:rFonts w:ascii="Times New Roman"/>
          <w:b w:val="false"/>
          <w:i w:val="false"/>
          <w:color w:val="000000"/>
          <w:sz w:val="28"/>
        </w:rPr>
        <w:t>
      3) по решению суда.</w:t>
      </w:r>
    </w:p>
    <w:bookmarkEnd w:id="95"/>
    <w:bookmarkStart w:name="z114" w:id="96"/>
    <w:p>
      <w:pPr>
        <w:spacing w:after="0"/>
        <w:ind w:left="0"/>
        <w:jc w:val="both"/>
      </w:pPr>
      <w:r>
        <w:rPr>
          <w:rFonts w:ascii="Times New Roman"/>
          <w:b w:val="false"/>
          <w:i w:val="false"/>
          <w:color w:val="000000"/>
          <w:sz w:val="28"/>
        </w:rPr>
        <w:t xml:space="preserve">
      64. Уполномоченная организация уведомляет в письменной форме об отзыве Свидетельства, лицо, являющееся обладателем Свидетельства авиационного персонала или руководителя организации ГА, в чьем подчинении находится указанное лицо, в срок 3 рабочих дня с момента принятия решения. </w:t>
      </w:r>
    </w:p>
    <w:bookmarkEnd w:id="96"/>
    <w:bookmarkStart w:name="z115" w:id="97"/>
    <w:p>
      <w:pPr>
        <w:spacing w:after="0"/>
        <w:ind w:left="0"/>
        <w:jc w:val="both"/>
      </w:pPr>
      <w:r>
        <w:rPr>
          <w:rFonts w:ascii="Times New Roman"/>
          <w:b w:val="false"/>
          <w:i w:val="false"/>
          <w:color w:val="000000"/>
          <w:sz w:val="28"/>
        </w:rPr>
        <w:t>
      Обладатель Свидетельства авиационного персонала или руководитель организации ГА, в чьем подчинении находится обладатель Свидетельства, незамедлительно возвращает Свидетельство авиационного персонала в уполномоченную организацию, с момента получения уведомления.</w:t>
      </w:r>
    </w:p>
    <w:bookmarkEnd w:id="97"/>
    <w:bookmarkStart w:name="z116" w:id="98"/>
    <w:p>
      <w:pPr>
        <w:spacing w:after="0"/>
        <w:ind w:left="0"/>
        <w:jc w:val="both"/>
      </w:pPr>
      <w:r>
        <w:rPr>
          <w:rFonts w:ascii="Times New Roman"/>
          <w:b w:val="false"/>
          <w:i w:val="false"/>
          <w:color w:val="000000"/>
          <w:sz w:val="28"/>
        </w:rPr>
        <w:t>
      Если в установленный срок Свидетельство авиационного персонала не возвращено, возврат свидетельства осуществляется через суд в установленном законодательством порядке.</w:t>
      </w:r>
    </w:p>
    <w:bookmarkEnd w:id="98"/>
    <w:bookmarkStart w:name="z117" w:id="99"/>
    <w:p>
      <w:pPr>
        <w:spacing w:after="0"/>
        <w:ind w:left="0"/>
        <w:jc w:val="both"/>
      </w:pPr>
      <w:r>
        <w:rPr>
          <w:rFonts w:ascii="Times New Roman"/>
          <w:b w:val="false"/>
          <w:i w:val="false"/>
          <w:color w:val="000000"/>
          <w:sz w:val="28"/>
        </w:rPr>
        <w:t>
      65. В случае решения уполномоченной организации об отзыве Свидетельства авиационного персонала в Реестре выданных Свидетельств авиационного персонала в графе "Примечание" делается запись об отзыве Свидетельства с указанием даты.";</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настоящему приказу.</w:t>
      </w:r>
    </w:p>
    <w:bookmarkStart w:name="z119" w:id="100"/>
    <w:p>
      <w:pPr>
        <w:spacing w:after="0"/>
        <w:ind w:left="0"/>
        <w:jc w:val="both"/>
      </w:pPr>
      <w:r>
        <w:rPr>
          <w:rFonts w:ascii="Times New Roman"/>
          <w:b w:val="false"/>
          <w:i w:val="false"/>
          <w:color w:val="000000"/>
          <w:sz w:val="28"/>
        </w:rPr>
        <w:t>
      2.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w:t>
      </w:r>
    </w:p>
    <w:bookmarkEnd w:id="100"/>
    <w:bookmarkStart w:name="z120" w:id="10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01"/>
    <w:bookmarkStart w:name="z121" w:id="102"/>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02"/>
    <w:bookmarkStart w:name="z122" w:id="103"/>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индустрии и инфраструктурного развития Республики Казахстан.</w:t>
      </w:r>
    </w:p>
    <w:bookmarkEnd w:id="103"/>
    <w:bookmarkStart w:name="z123" w:id="10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104"/>
    <w:bookmarkStart w:name="z124" w:id="105"/>
    <w:p>
      <w:pPr>
        <w:spacing w:after="0"/>
        <w:ind w:left="0"/>
        <w:jc w:val="both"/>
      </w:pPr>
      <w:r>
        <w:rPr>
          <w:rFonts w:ascii="Times New Roman"/>
          <w:b w:val="false"/>
          <w:i w:val="false"/>
          <w:color w:val="000000"/>
          <w:sz w:val="28"/>
        </w:rPr>
        <w:t xml:space="preserve">
      4. Настоящий приказ вводится в действие с 1 августа 2019 года и подлежит официальному опубликованию. </w:t>
      </w:r>
    </w:p>
    <w:bookmarkEnd w:id="10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w:t>
            </w:r>
            <w:r>
              <w:br/>
            </w:r>
            <w:r>
              <w:rPr>
                <w:rFonts w:ascii="Times New Roman"/>
                <w:b w:val="false"/>
                <w:i/>
                <w:color w:val="000000"/>
                <w:sz w:val="20"/>
              </w:rPr>
              <w:t xml:space="preserve">инфраструктурного развития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июля 2019 года № 543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выдачи и продления</w:t>
            </w:r>
            <w:r>
              <w:br/>
            </w:r>
            <w:r>
              <w:rPr>
                <w:rFonts w:ascii="Times New Roman"/>
                <w:b w:val="false"/>
                <w:i w:val="false"/>
                <w:color w:val="000000"/>
                <w:sz w:val="20"/>
              </w:rPr>
              <w:t>срока действия свидетельств</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9" w:id="106"/>
    <w:p>
      <w:pPr>
        <w:spacing w:after="0"/>
        <w:ind w:left="0"/>
        <w:jc w:val="left"/>
      </w:pPr>
      <w:r>
        <w:rPr>
          <w:rFonts w:ascii="Times New Roman"/>
          <w:b/>
          <w:i w:val="false"/>
          <w:color w:val="000000"/>
        </w:rPr>
        <w:t xml:space="preserve"> Свидетельство книжного типа</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7"/>
        <w:gridCol w:w="1"/>
        <w:gridCol w:w="6247"/>
      </w:tblGrid>
      <w:tr>
        <w:trPr>
          <w:trHeight w:val="30" w:hRule="atLeast"/>
        </w:trPr>
        <w:tc>
          <w:tcPr>
            <w:tcW w:w="6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267200" cy="721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67200" cy="7213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7"/>
          <w:p>
            <w:pPr>
              <w:spacing w:after="20"/>
              <w:ind w:left="20"/>
              <w:jc w:val="both"/>
            </w:pPr>
            <w:r>
              <w:rPr>
                <w:rFonts w:ascii="Times New Roman"/>
                <w:b w:val="false"/>
                <w:i w:val="false"/>
                <w:color w:val="000000"/>
                <w:sz w:val="20"/>
              </w:rPr>
              <w:t>
IV. ……………………………………………………….</w:t>
            </w:r>
            <w:r>
              <w:br/>
            </w:r>
            <w:r>
              <w:rPr>
                <w:rFonts w:ascii="Times New Roman"/>
                <w:b w:val="false"/>
                <w:i w:val="false"/>
                <w:color w:val="000000"/>
                <w:sz w:val="20"/>
              </w:rPr>
              <w:t>
</w:t>
            </w:r>
            <w:r>
              <w:rPr>
                <w:rFonts w:ascii="Times New Roman"/>
                <w:b w:val="false"/>
                <w:i w:val="false"/>
                <w:color w:val="000000"/>
                <w:sz w:val="20"/>
              </w:rPr>
              <w:t xml:space="preserve"> Куәлік иесiнің аты жөні/Last and first name of holder</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IVa.................................................................................</w:t>
            </w:r>
            <w:r>
              <w:br/>
            </w:r>
            <w:r>
              <w:rPr>
                <w:rFonts w:ascii="Times New Roman"/>
                <w:b w:val="false"/>
                <w:i w:val="false"/>
                <w:color w:val="000000"/>
                <w:sz w:val="20"/>
              </w:rPr>
              <w:t>
</w:t>
            </w:r>
            <w:r>
              <w:rPr>
                <w:rFonts w:ascii="Times New Roman"/>
                <w:b w:val="false"/>
                <w:i w:val="false"/>
                <w:color w:val="000000"/>
                <w:sz w:val="20"/>
              </w:rPr>
              <w:t xml:space="preserve"> Тұған күні, айы, жылы/Date of birth</w:t>
            </w:r>
            <w:r>
              <w:br/>
            </w:r>
            <w:r>
              <w:rPr>
                <w:rFonts w:ascii="Times New Roman"/>
                <w:b w:val="false"/>
                <w:i w:val="false"/>
                <w:color w:val="000000"/>
                <w:sz w:val="20"/>
              </w:rPr>
              <w:t>
</w:t>
            </w:r>
            <w:r>
              <w:rPr>
                <w:rFonts w:ascii="Times New Roman"/>
                <w:b w:val="false"/>
                <w:i w:val="false"/>
                <w:color w:val="000000"/>
                <w:sz w:val="20"/>
              </w:rPr>
              <w:t>V. …………………………………………………………</w:t>
            </w:r>
            <w:r>
              <w:br/>
            </w:r>
            <w:r>
              <w:rPr>
                <w:rFonts w:ascii="Times New Roman"/>
                <w:b w:val="false"/>
                <w:i w:val="false"/>
                <w:color w:val="000000"/>
                <w:sz w:val="20"/>
              </w:rPr>
              <w:t>
</w:t>
            </w:r>
            <w:r>
              <w:rPr>
                <w:rFonts w:ascii="Times New Roman"/>
                <w:b w:val="false"/>
                <w:i w:val="false"/>
                <w:color w:val="000000"/>
                <w:sz w:val="20"/>
              </w:rPr>
              <w:t xml:space="preserve"> Мекен жайы /Address</w:t>
            </w:r>
            <w:r>
              <w:br/>
            </w:r>
            <w:r>
              <w:rPr>
                <w:rFonts w:ascii="Times New Roman"/>
                <w:b w:val="false"/>
                <w:i w:val="false"/>
                <w:color w:val="000000"/>
                <w:sz w:val="20"/>
              </w:rPr>
              <w:t>
</w:t>
            </w:r>
            <w:r>
              <w:rPr>
                <w:rFonts w:ascii="Times New Roman"/>
                <w:b w:val="false"/>
                <w:i w:val="false"/>
                <w:color w:val="000000"/>
                <w:sz w:val="20"/>
              </w:rPr>
              <w:t>VI. ………………………………………………………..</w:t>
            </w:r>
            <w:r>
              <w:br/>
            </w:r>
            <w:r>
              <w:rPr>
                <w:rFonts w:ascii="Times New Roman"/>
                <w:b w:val="false"/>
                <w:i w:val="false"/>
                <w:color w:val="000000"/>
                <w:sz w:val="20"/>
              </w:rPr>
              <w:t>
</w:t>
            </w:r>
            <w:r>
              <w:rPr>
                <w:rFonts w:ascii="Times New Roman"/>
                <w:b w:val="false"/>
                <w:i w:val="false"/>
                <w:color w:val="000000"/>
                <w:sz w:val="20"/>
              </w:rPr>
              <w:t xml:space="preserve"> Азаматтығы / Nationality</w:t>
            </w:r>
            <w:r>
              <w:br/>
            </w:r>
            <w:r>
              <w:rPr>
                <w:rFonts w:ascii="Times New Roman"/>
                <w:b w:val="false"/>
                <w:i w:val="false"/>
                <w:color w:val="000000"/>
                <w:sz w:val="20"/>
              </w:rPr>
              <w:t>
</w:t>
            </w:r>
            <w:r>
              <w:rPr>
                <w:rFonts w:ascii="Times New Roman"/>
                <w:b w:val="false"/>
                <w:i w:val="false"/>
                <w:color w:val="000000"/>
                <w:sz w:val="20"/>
              </w:rPr>
              <w:t>IX.  Жарамды / Validity</w:t>
            </w:r>
            <w:r>
              <w:br/>
            </w:r>
            <w:r>
              <w:rPr>
                <w:rFonts w:ascii="Times New Roman"/>
                <w:b w:val="false"/>
                <w:i w:val="false"/>
                <w:color w:val="000000"/>
                <w:sz w:val="20"/>
              </w:rPr>
              <w:t>
</w:t>
            </w:r>
            <w:r>
              <w:rPr>
                <w:rFonts w:ascii="Times New Roman"/>
                <w:b w:val="false"/>
                <w:i w:val="false"/>
                <w:color w:val="000000"/>
                <w:sz w:val="20"/>
              </w:rPr>
              <w:t>- Куәліктің басымдылықтарын медициналық сертификаты жарамды болса куәліктің иесі қолдана алады. /The privileges of the licence shall be exercised only if the holder has a valid medical certificate for the required privilege.</w:t>
            </w:r>
            <w:r>
              <w:br/>
            </w:r>
            <w:r>
              <w:rPr>
                <w:rFonts w:ascii="Times New Roman"/>
                <w:b w:val="false"/>
                <w:i w:val="false"/>
                <w:color w:val="000000"/>
                <w:sz w:val="20"/>
              </w:rPr>
              <w:t>
</w:t>
            </w:r>
            <w:r>
              <w:rPr>
                <w:rFonts w:ascii="Times New Roman"/>
                <w:b w:val="false"/>
                <w:i w:val="false"/>
                <w:color w:val="000000"/>
                <w:sz w:val="20"/>
              </w:rPr>
              <w:t>- Осы куәліктің иесіне II, XII және XIII тармақтарда көрсетілген міндеттемелерді орындауға құқық берілді./The Licence holder is granted to exercise the duties and act as prescribed the II, XII and XIII.</w:t>
            </w:r>
            <w:r>
              <w:br/>
            </w:r>
            <w:r>
              <w:rPr>
                <w:rFonts w:ascii="Times New Roman"/>
                <w:b w:val="false"/>
                <w:i w:val="false"/>
                <w:color w:val="000000"/>
                <w:sz w:val="20"/>
              </w:rPr>
              <w:t>
</w:t>
            </w:r>
            <w:r>
              <w:rPr>
                <w:rFonts w:ascii="Times New Roman"/>
                <w:b w:val="false"/>
                <w:i w:val="false"/>
                <w:color w:val="000000"/>
                <w:sz w:val="20"/>
              </w:rPr>
              <w:t>X. ……………………………………………</w:t>
            </w:r>
            <w:r>
              <w:br/>
            </w:r>
            <w:r>
              <w:rPr>
                <w:rFonts w:ascii="Times New Roman"/>
                <w:b w:val="false"/>
                <w:i w:val="false"/>
                <w:color w:val="000000"/>
                <w:sz w:val="20"/>
              </w:rPr>
              <w:t>
</w:t>
            </w:r>
            <w:r>
              <w:rPr>
                <w:rFonts w:ascii="Times New Roman"/>
                <w:b w:val="false"/>
                <w:i w:val="false"/>
                <w:color w:val="000000"/>
                <w:sz w:val="20"/>
              </w:rPr>
              <w:t xml:space="preserve"> Лауазымды тұлганың қолы/Signature of issuing officer</w:t>
            </w:r>
            <w:r>
              <w:br/>
            </w:r>
            <w:r>
              <w:rPr>
                <w:rFonts w:ascii="Times New Roman"/>
                <w:b w:val="false"/>
                <w:i w:val="false"/>
                <w:color w:val="000000"/>
                <w:sz w:val="20"/>
              </w:rPr>
              <w:t>
</w:t>
            </w:r>
            <w:r>
              <w:rPr>
                <w:rFonts w:ascii="Times New Roman"/>
                <w:b w:val="false"/>
                <w:i w:val="false"/>
                <w:color w:val="000000"/>
                <w:sz w:val="20"/>
              </w:rPr>
              <w:t>"……"………………………….20……ж.</w:t>
            </w:r>
            <w:r>
              <w:br/>
            </w:r>
            <w:r>
              <w:rPr>
                <w:rFonts w:ascii="Times New Roman"/>
                <w:b w:val="false"/>
                <w:i w:val="false"/>
                <w:color w:val="000000"/>
                <w:sz w:val="20"/>
              </w:rPr>
              <w:t>
 (берлiген күнi/date of issue)</w:t>
            </w:r>
          </w:p>
          <w:bookmarkEnd w:id="10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08"/>
          <w:p>
            <w:pPr>
              <w:spacing w:after="20"/>
              <w:ind w:left="20"/>
              <w:jc w:val="both"/>
            </w:pPr>
            <w:r>
              <w:rPr>
                <w:rFonts w:ascii="Times New Roman"/>
                <w:b w:val="false"/>
                <w:i w:val="false"/>
                <w:color w:val="000000"/>
                <w:sz w:val="20"/>
              </w:rPr>
              <w:t>
IX. КУӘЛIКТI ҚOЛДАНУ МЕРЗIМI  LICENCE VALIDITY</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p>
          <w:bookmarkEnd w:id="108"/>
          <w:p>
            <w:pPr>
              <w:spacing w:after="20"/>
              <w:ind w:left="20"/>
              <w:jc w:val="both"/>
            </w:pPr>
            <w:r>
              <w:drawing>
                <wp:inline distT="0" distB="0" distL="0" distR="0">
                  <wp:extent cx="6350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5000" cy="139700"/>
                          </a:xfrm>
                          <a:prstGeom prst="rect">
                            <a:avLst/>
                          </a:prstGeom>
                        </pic:spPr>
                      </pic:pic>
                    </a:graphicData>
                  </a:graphic>
                </wp:inline>
              </w:drawing>
            </w:r>
          </w:p>
          <w:p>
            <w:pPr>
              <w:spacing w:after="0"/>
              <w:ind w:left="0"/>
              <w:jc w:val="both"/>
            </w:pPr>
            <w:r>
              <w:rPr>
                <w:rFonts w:ascii="Times New Roman"/>
                <w:b w:val="false"/>
                <w:i w:val="false"/>
                <w:color w:val="000000"/>
                <w:sz w:val="20"/>
              </w:rPr>
              <w:t>Қoлдану мерзімі ұзартылды</w:t>
            </w:r>
            <w:r>
              <w:br/>
            </w:r>
            <w:r>
              <w:rPr>
                <w:rFonts w:ascii="Times New Roman"/>
                <w:b w:val="false"/>
                <w:i w:val="false"/>
                <w:color w:val="000000"/>
                <w:sz w:val="20"/>
              </w:rPr>
              <w:t>
</w:t>
            </w:r>
            <w:r>
              <w:rPr>
                <w:rFonts w:ascii="Times New Roman"/>
                <w:b w:val="false"/>
                <w:i w:val="false"/>
                <w:color w:val="000000"/>
                <w:sz w:val="20"/>
              </w:rPr>
              <w:t>Licence validity is prolonged</w:t>
            </w:r>
            <w:r>
              <w:br/>
            </w:r>
            <w:r>
              <w:rPr>
                <w:rFonts w:ascii="Times New Roman"/>
                <w:b w:val="false"/>
                <w:i w:val="false"/>
                <w:color w:val="000000"/>
                <w:sz w:val="20"/>
              </w:rPr>
              <w:t>
</w:t>
            </w:r>
            <w:r>
              <w:rPr>
                <w:rFonts w:ascii="Times New Roman"/>
                <w:b w:val="false"/>
                <w:i w:val="false"/>
                <w:color w:val="000000"/>
                <w:sz w:val="20"/>
              </w:rPr>
              <w:t>"………"……………………………………20…….ж.</w:t>
            </w:r>
            <w:r>
              <w:br/>
            </w:r>
            <w:r>
              <w:rPr>
                <w:rFonts w:ascii="Times New Roman"/>
                <w:b w:val="false"/>
                <w:i w:val="false"/>
                <w:color w:val="000000"/>
                <w:sz w:val="20"/>
              </w:rPr>
              <w:t>
</w:t>
            </w:r>
            <w:r>
              <w:rPr>
                <w:rFonts w:ascii="Times New Roman"/>
                <w:b w:val="false"/>
                <w:i w:val="false"/>
                <w:color w:val="000000"/>
                <w:sz w:val="20"/>
              </w:rPr>
              <w:t>till дейiн</w:t>
            </w:r>
            <w:r>
              <w:br/>
            </w:r>
            <w:r>
              <w:rPr>
                <w:rFonts w:ascii="Times New Roman"/>
                <w:b w:val="false"/>
                <w:i w:val="false"/>
                <w:color w:val="000000"/>
                <w:sz w:val="20"/>
              </w:rPr>
              <w:t>
</w:t>
            </w:r>
            <w:r>
              <w:rPr>
                <w:rFonts w:ascii="Times New Roman"/>
                <w:b w:val="false"/>
                <w:i w:val="false"/>
                <w:color w:val="000000"/>
                <w:sz w:val="20"/>
              </w:rPr>
              <w:t>…………………………………MO………………….</w:t>
            </w:r>
            <w:r>
              <w:br/>
            </w:r>
            <w:r>
              <w:rPr>
                <w:rFonts w:ascii="Times New Roman"/>
                <w:b w:val="false"/>
                <w:i w:val="false"/>
                <w:color w:val="000000"/>
                <w:sz w:val="20"/>
              </w:rPr>
              <w:t>
</w:t>
            </w:r>
            <w:r>
              <w:rPr>
                <w:rFonts w:ascii="Times New Roman"/>
                <w:b w:val="false"/>
                <w:i w:val="false"/>
                <w:color w:val="000000"/>
                <w:sz w:val="20"/>
              </w:rPr>
              <w:t>(қызметі/licensing officer) (қолы/signature)</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val="false"/>
                <w:i w:val="false"/>
                <w:color w:val="000000"/>
                <w:sz w:val="20"/>
              </w:rPr>
              <w:t>Қoлдану мерзімі ұзартылды</w:t>
            </w:r>
            <w:r>
              <w:br/>
            </w:r>
            <w:r>
              <w:rPr>
                <w:rFonts w:ascii="Times New Roman"/>
                <w:b w:val="false"/>
                <w:i w:val="false"/>
                <w:color w:val="000000"/>
                <w:sz w:val="20"/>
              </w:rPr>
              <w:t>
</w:t>
            </w:r>
            <w:r>
              <w:rPr>
                <w:rFonts w:ascii="Times New Roman"/>
                <w:b w:val="false"/>
                <w:i w:val="false"/>
                <w:color w:val="000000"/>
                <w:sz w:val="20"/>
              </w:rPr>
              <w:t>Licence validity is prolonged</w:t>
            </w:r>
            <w:r>
              <w:br/>
            </w:r>
            <w:r>
              <w:rPr>
                <w:rFonts w:ascii="Times New Roman"/>
                <w:b w:val="false"/>
                <w:i w:val="false"/>
                <w:color w:val="000000"/>
                <w:sz w:val="20"/>
              </w:rPr>
              <w:t>
</w:t>
            </w:r>
            <w:r>
              <w:rPr>
                <w:rFonts w:ascii="Times New Roman"/>
                <w:b w:val="false"/>
                <w:i w:val="false"/>
                <w:color w:val="000000"/>
                <w:sz w:val="20"/>
              </w:rPr>
              <w:t>"………"……………………………………20…….ж.</w:t>
            </w:r>
            <w:r>
              <w:br/>
            </w:r>
            <w:r>
              <w:rPr>
                <w:rFonts w:ascii="Times New Roman"/>
                <w:b w:val="false"/>
                <w:i w:val="false"/>
                <w:color w:val="000000"/>
                <w:sz w:val="20"/>
              </w:rPr>
              <w:t>
</w:t>
            </w:r>
            <w:r>
              <w:rPr>
                <w:rFonts w:ascii="Times New Roman"/>
                <w:b w:val="false"/>
                <w:i w:val="false"/>
                <w:color w:val="000000"/>
                <w:sz w:val="20"/>
              </w:rPr>
              <w:t>till дейiн</w:t>
            </w:r>
            <w:r>
              <w:br/>
            </w:r>
            <w:r>
              <w:rPr>
                <w:rFonts w:ascii="Times New Roman"/>
                <w:b w:val="false"/>
                <w:i w:val="false"/>
                <w:color w:val="000000"/>
                <w:sz w:val="20"/>
              </w:rPr>
              <w:t>
</w:t>
            </w:r>
            <w:r>
              <w:rPr>
                <w:rFonts w:ascii="Times New Roman"/>
                <w:b w:val="false"/>
                <w:i w:val="false"/>
                <w:color w:val="000000"/>
                <w:sz w:val="20"/>
              </w:rPr>
              <w:t>…………………………………MO………………….</w:t>
            </w:r>
            <w:r>
              <w:br/>
            </w:r>
            <w:r>
              <w:rPr>
                <w:rFonts w:ascii="Times New Roman"/>
                <w:b w:val="false"/>
                <w:i w:val="false"/>
                <w:color w:val="000000"/>
                <w:sz w:val="20"/>
              </w:rPr>
              <w:t>
</w:t>
            </w:r>
            <w:r>
              <w:rPr>
                <w:rFonts w:ascii="Times New Roman"/>
                <w:b w:val="false"/>
                <w:i w:val="false"/>
                <w:color w:val="000000"/>
                <w:sz w:val="20"/>
              </w:rPr>
              <w:t>(қызметі/licensing officer) (қолы/signature)</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Қoлдану мерзімі ұзартылды</w:t>
            </w:r>
            <w:r>
              <w:br/>
            </w:r>
            <w:r>
              <w:rPr>
                <w:rFonts w:ascii="Times New Roman"/>
                <w:b w:val="false"/>
                <w:i w:val="false"/>
                <w:color w:val="000000"/>
                <w:sz w:val="20"/>
              </w:rPr>
              <w:t>
</w:t>
            </w:r>
            <w:r>
              <w:rPr>
                <w:rFonts w:ascii="Times New Roman"/>
                <w:b w:val="false"/>
                <w:i w:val="false"/>
                <w:color w:val="000000"/>
                <w:sz w:val="20"/>
              </w:rPr>
              <w:t>Licence validity is prolonged</w:t>
            </w:r>
            <w:r>
              <w:br/>
            </w:r>
            <w:r>
              <w:rPr>
                <w:rFonts w:ascii="Times New Roman"/>
                <w:b w:val="false"/>
                <w:i w:val="false"/>
                <w:color w:val="000000"/>
                <w:sz w:val="20"/>
              </w:rPr>
              <w:t>
</w:t>
            </w:r>
            <w:r>
              <w:rPr>
                <w:rFonts w:ascii="Times New Roman"/>
                <w:b w:val="false"/>
                <w:i w:val="false"/>
                <w:color w:val="000000"/>
                <w:sz w:val="20"/>
              </w:rPr>
              <w:t>"………"……………………………………20…….ж.</w:t>
            </w:r>
            <w:r>
              <w:br/>
            </w:r>
            <w:r>
              <w:rPr>
                <w:rFonts w:ascii="Times New Roman"/>
                <w:b w:val="false"/>
                <w:i w:val="false"/>
                <w:color w:val="000000"/>
                <w:sz w:val="20"/>
              </w:rPr>
              <w:t>
</w:t>
            </w:r>
            <w:r>
              <w:rPr>
                <w:rFonts w:ascii="Times New Roman"/>
                <w:b w:val="false"/>
                <w:i w:val="false"/>
                <w:color w:val="000000"/>
                <w:sz w:val="20"/>
              </w:rPr>
              <w:t>till дейiн</w:t>
            </w:r>
            <w:r>
              <w:br/>
            </w:r>
            <w:r>
              <w:rPr>
                <w:rFonts w:ascii="Times New Roman"/>
                <w:b w:val="false"/>
                <w:i w:val="false"/>
                <w:color w:val="000000"/>
                <w:sz w:val="20"/>
              </w:rPr>
              <w:t>
</w:t>
            </w:r>
            <w:r>
              <w:rPr>
                <w:rFonts w:ascii="Times New Roman"/>
                <w:b w:val="false"/>
                <w:i w:val="false"/>
                <w:color w:val="000000"/>
                <w:sz w:val="20"/>
              </w:rPr>
              <w:t>…………………………………MO………………….</w:t>
            </w:r>
            <w:r>
              <w:br/>
            </w:r>
            <w:r>
              <w:rPr>
                <w:rFonts w:ascii="Times New Roman"/>
                <w:b w:val="false"/>
                <w:i w:val="false"/>
                <w:color w:val="000000"/>
                <w:sz w:val="20"/>
              </w:rPr>
              <w:t>
</w:t>
            </w:r>
            <w:r>
              <w:rPr>
                <w:rFonts w:ascii="Times New Roman"/>
                <w:b w:val="false"/>
                <w:i w:val="false"/>
                <w:color w:val="000000"/>
                <w:sz w:val="20"/>
              </w:rPr>
              <w:t>(қызметі/licensing officer) (қолы/signature)</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rPr>
                <w:rFonts w:ascii="Times New Roman"/>
                <w:b w:val="false"/>
                <w:i w:val="false"/>
                <w:color w:val="000000"/>
                <w:sz w:val="20"/>
              </w:rPr>
              <w:t>Қoлдану мерзімі ұзартылды</w:t>
            </w:r>
            <w:r>
              <w:br/>
            </w:r>
            <w:r>
              <w:rPr>
                <w:rFonts w:ascii="Times New Roman"/>
                <w:b w:val="false"/>
                <w:i w:val="false"/>
                <w:color w:val="000000"/>
                <w:sz w:val="20"/>
              </w:rPr>
              <w:t>
</w:t>
            </w:r>
            <w:r>
              <w:rPr>
                <w:rFonts w:ascii="Times New Roman"/>
                <w:b w:val="false"/>
                <w:i w:val="false"/>
                <w:color w:val="000000"/>
                <w:sz w:val="20"/>
              </w:rPr>
              <w:t>Licence validity is prolonged</w:t>
            </w:r>
            <w:r>
              <w:br/>
            </w:r>
            <w:r>
              <w:rPr>
                <w:rFonts w:ascii="Times New Roman"/>
                <w:b w:val="false"/>
                <w:i w:val="false"/>
                <w:color w:val="000000"/>
                <w:sz w:val="20"/>
              </w:rPr>
              <w:t>
</w:t>
            </w:r>
            <w:r>
              <w:rPr>
                <w:rFonts w:ascii="Times New Roman"/>
                <w:b w:val="false"/>
                <w:i w:val="false"/>
                <w:color w:val="000000"/>
                <w:sz w:val="20"/>
              </w:rPr>
              <w:t>"………"…………………………………20…….ж.</w:t>
            </w:r>
            <w:r>
              <w:br/>
            </w:r>
            <w:r>
              <w:rPr>
                <w:rFonts w:ascii="Times New Roman"/>
                <w:b w:val="false"/>
                <w:i w:val="false"/>
                <w:color w:val="000000"/>
                <w:sz w:val="20"/>
              </w:rPr>
              <w:t>
</w:t>
            </w:r>
            <w:r>
              <w:rPr>
                <w:rFonts w:ascii="Times New Roman"/>
                <w:b w:val="false"/>
                <w:i w:val="false"/>
                <w:color w:val="000000"/>
                <w:sz w:val="20"/>
              </w:rPr>
              <w:t>till дейiн</w:t>
            </w:r>
            <w:r>
              <w:br/>
            </w:r>
            <w:r>
              <w:rPr>
                <w:rFonts w:ascii="Times New Roman"/>
                <w:b w:val="false"/>
                <w:i w:val="false"/>
                <w:color w:val="000000"/>
                <w:sz w:val="20"/>
              </w:rPr>
              <w:t>
</w:t>
            </w:r>
            <w:r>
              <w:rPr>
                <w:rFonts w:ascii="Times New Roman"/>
                <w:b w:val="false"/>
                <w:i w:val="false"/>
                <w:color w:val="000000"/>
                <w:sz w:val="20"/>
              </w:rPr>
              <w:t>…………………………………MO………………….</w:t>
            </w:r>
            <w:r>
              <w:br/>
            </w:r>
            <w:r>
              <w:rPr>
                <w:rFonts w:ascii="Times New Roman"/>
                <w:b w:val="false"/>
                <w:i w:val="false"/>
                <w:color w:val="000000"/>
                <w:sz w:val="20"/>
              </w:rPr>
              <w:t>
</w:t>
            </w:r>
            <w:r>
              <w:rPr>
                <w:rFonts w:ascii="Times New Roman"/>
                <w:b w:val="false"/>
                <w:i w:val="false"/>
                <w:color w:val="000000"/>
                <w:sz w:val="20"/>
              </w:rPr>
              <w:t>(қызметі/licensing officer) (қолы/signature)</w:t>
            </w:r>
            <w:r>
              <w:br/>
            </w:r>
            <w:r>
              <w:rPr>
                <w:rFonts w:ascii="Times New Roman"/>
                <w:b w:val="false"/>
                <w:i w:val="false"/>
                <w:color w:val="000000"/>
                <w:sz w:val="20"/>
              </w:rPr>
              <w:t>
2.</w:t>
            </w:r>
            <w:r>
              <w:br/>
            </w:r>
            <w:r>
              <w:rPr>
                <w:rFonts w:ascii="Times New Roman"/>
                <w:b w:val="false"/>
                <w:i w:val="false"/>
                <w:color w:val="000000"/>
                <w:sz w:val="20"/>
              </w:rPr>
              <w:t>
</w:t>
            </w:r>
          </w:p>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09"/>
          <w:p>
            <w:pPr>
              <w:spacing w:after="20"/>
              <w:ind w:left="20"/>
              <w:jc w:val="both"/>
            </w:pPr>
            <w:r>
              <w:rPr>
                <w:rFonts w:ascii="Times New Roman"/>
                <w:b w:val="false"/>
                <w:i w:val="false"/>
                <w:color w:val="000000"/>
                <w:sz w:val="20"/>
              </w:rPr>
              <w:t>
IX. КУӘЛIКТI ҚOЛДАНУ МЕРЗIМI  LICENCE VALIDITY</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Қoлдану мерзімі ұзартылды</w:t>
            </w:r>
            <w:r>
              <w:br/>
            </w:r>
            <w:r>
              <w:rPr>
                <w:rFonts w:ascii="Times New Roman"/>
                <w:b w:val="false"/>
                <w:i w:val="false"/>
                <w:color w:val="000000"/>
                <w:sz w:val="20"/>
              </w:rPr>
              <w:t>
</w:t>
            </w:r>
            <w:r>
              <w:rPr>
                <w:rFonts w:ascii="Times New Roman"/>
                <w:b w:val="false"/>
                <w:i w:val="false"/>
                <w:color w:val="000000"/>
                <w:sz w:val="20"/>
              </w:rPr>
              <w:t>Licence validity is prolonged</w:t>
            </w:r>
            <w:r>
              <w:br/>
            </w:r>
            <w:r>
              <w:rPr>
                <w:rFonts w:ascii="Times New Roman"/>
                <w:b w:val="false"/>
                <w:i w:val="false"/>
                <w:color w:val="000000"/>
                <w:sz w:val="20"/>
              </w:rPr>
              <w:t>
</w:t>
            </w:r>
            <w:r>
              <w:rPr>
                <w:rFonts w:ascii="Times New Roman"/>
                <w:b w:val="false"/>
                <w:i w:val="false"/>
                <w:color w:val="000000"/>
                <w:sz w:val="20"/>
              </w:rPr>
              <w:t>"………"……………………………………20…….ж.</w:t>
            </w:r>
            <w:r>
              <w:br/>
            </w:r>
            <w:r>
              <w:rPr>
                <w:rFonts w:ascii="Times New Roman"/>
                <w:b w:val="false"/>
                <w:i w:val="false"/>
                <w:color w:val="000000"/>
                <w:sz w:val="20"/>
              </w:rPr>
              <w:t>
</w:t>
            </w:r>
            <w:r>
              <w:rPr>
                <w:rFonts w:ascii="Times New Roman"/>
                <w:b w:val="false"/>
                <w:i w:val="false"/>
                <w:color w:val="000000"/>
                <w:sz w:val="20"/>
              </w:rPr>
              <w:t>till дейiн</w:t>
            </w:r>
            <w:r>
              <w:br/>
            </w:r>
            <w:r>
              <w:rPr>
                <w:rFonts w:ascii="Times New Roman"/>
                <w:b w:val="false"/>
                <w:i w:val="false"/>
                <w:color w:val="000000"/>
                <w:sz w:val="20"/>
              </w:rPr>
              <w:t>
</w:t>
            </w:r>
            <w:r>
              <w:rPr>
                <w:rFonts w:ascii="Times New Roman"/>
                <w:b w:val="false"/>
                <w:i w:val="false"/>
                <w:color w:val="000000"/>
                <w:sz w:val="20"/>
              </w:rPr>
              <w:t>…………………………………MO………………….</w:t>
            </w:r>
            <w:r>
              <w:br/>
            </w:r>
            <w:r>
              <w:rPr>
                <w:rFonts w:ascii="Times New Roman"/>
                <w:b w:val="false"/>
                <w:i w:val="false"/>
                <w:color w:val="000000"/>
                <w:sz w:val="20"/>
              </w:rPr>
              <w:t>
</w:t>
            </w:r>
            <w:r>
              <w:rPr>
                <w:rFonts w:ascii="Times New Roman"/>
                <w:b w:val="false"/>
                <w:i w:val="false"/>
                <w:color w:val="000000"/>
                <w:sz w:val="20"/>
              </w:rPr>
              <w:t>(қызметі/licensing officer) (қолы/signature)</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Қoлдану мерзімі ұзартылды</w:t>
            </w:r>
            <w:r>
              <w:br/>
            </w:r>
            <w:r>
              <w:rPr>
                <w:rFonts w:ascii="Times New Roman"/>
                <w:b w:val="false"/>
                <w:i w:val="false"/>
                <w:color w:val="000000"/>
                <w:sz w:val="20"/>
              </w:rPr>
              <w:t>
</w:t>
            </w:r>
            <w:r>
              <w:rPr>
                <w:rFonts w:ascii="Times New Roman"/>
                <w:b w:val="false"/>
                <w:i w:val="false"/>
                <w:color w:val="000000"/>
                <w:sz w:val="20"/>
              </w:rPr>
              <w:t>Licence validity is prolonged</w:t>
            </w:r>
            <w:r>
              <w:br/>
            </w:r>
            <w:r>
              <w:rPr>
                <w:rFonts w:ascii="Times New Roman"/>
                <w:b w:val="false"/>
                <w:i w:val="false"/>
                <w:color w:val="000000"/>
                <w:sz w:val="20"/>
              </w:rPr>
              <w:t>
</w:t>
            </w:r>
            <w:r>
              <w:rPr>
                <w:rFonts w:ascii="Times New Roman"/>
                <w:b w:val="false"/>
                <w:i w:val="false"/>
                <w:color w:val="000000"/>
                <w:sz w:val="20"/>
              </w:rPr>
              <w:t>"………"……………………………………20…….ж.</w:t>
            </w:r>
            <w:r>
              <w:br/>
            </w:r>
            <w:r>
              <w:rPr>
                <w:rFonts w:ascii="Times New Roman"/>
                <w:b w:val="false"/>
                <w:i w:val="false"/>
                <w:color w:val="000000"/>
                <w:sz w:val="20"/>
              </w:rPr>
              <w:t>
</w:t>
            </w:r>
            <w:r>
              <w:rPr>
                <w:rFonts w:ascii="Times New Roman"/>
                <w:b w:val="false"/>
                <w:i w:val="false"/>
                <w:color w:val="000000"/>
                <w:sz w:val="20"/>
              </w:rPr>
              <w:t>till дейiн</w:t>
            </w:r>
            <w:r>
              <w:br/>
            </w:r>
            <w:r>
              <w:rPr>
                <w:rFonts w:ascii="Times New Roman"/>
                <w:b w:val="false"/>
                <w:i w:val="false"/>
                <w:color w:val="000000"/>
                <w:sz w:val="20"/>
              </w:rPr>
              <w:t>
</w:t>
            </w:r>
            <w:r>
              <w:rPr>
                <w:rFonts w:ascii="Times New Roman"/>
                <w:b w:val="false"/>
                <w:i w:val="false"/>
                <w:color w:val="000000"/>
                <w:sz w:val="20"/>
              </w:rPr>
              <w:t>…………………………………MO………………….</w:t>
            </w:r>
            <w:r>
              <w:br/>
            </w:r>
            <w:r>
              <w:rPr>
                <w:rFonts w:ascii="Times New Roman"/>
                <w:b w:val="false"/>
                <w:i w:val="false"/>
                <w:color w:val="000000"/>
                <w:sz w:val="20"/>
              </w:rPr>
              <w:t>
</w:t>
            </w:r>
            <w:r>
              <w:rPr>
                <w:rFonts w:ascii="Times New Roman"/>
                <w:b w:val="false"/>
                <w:i w:val="false"/>
                <w:color w:val="000000"/>
                <w:sz w:val="20"/>
              </w:rPr>
              <w:t>(қызметі/licensing officer) (қолы/signature)</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Қoлдану мерзімі ұзартылды</w:t>
            </w:r>
            <w:r>
              <w:br/>
            </w:r>
            <w:r>
              <w:rPr>
                <w:rFonts w:ascii="Times New Roman"/>
                <w:b w:val="false"/>
                <w:i w:val="false"/>
                <w:color w:val="000000"/>
                <w:sz w:val="20"/>
              </w:rPr>
              <w:t>
</w:t>
            </w:r>
            <w:r>
              <w:rPr>
                <w:rFonts w:ascii="Times New Roman"/>
                <w:b w:val="false"/>
                <w:i w:val="false"/>
                <w:color w:val="000000"/>
                <w:sz w:val="20"/>
              </w:rPr>
              <w:t>Licence validity is prolonged</w:t>
            </w:r>
            <w:r>
              <w:br/>
            </w:r>
            <w:r>
              <w:rPr>
                <w:rFonts w:ascii="Times New Roman"/>
                <w:b w:val="false"/>
                <w:i w:val="false"/>
                <w:color w:val="000000"/>
                <w:sz w:val="20"/>
              </w:rPr>
              <w:t>
</w:t>
            </w:r>
            <w:r>
              <w:rPr>
                <w:rFonts w:ascii="Times New Roman"/>
                <w:b w:val="false"/>
                <w:i w:val="false"/>
                <w:color w:val="000000"/>
                <w:sz w:val="20"/>
              </w:rPr>
              <w:t>"………"……………………………………20…….ж.</w:t>
            </w:r>
            <w:r>
              <w:br/>
            </w:r>
            <w:r>
              <w:rPr>
                <w:rFonts w:ascii="Times New Roman"/>
                <w:b w:val="false"/>
                <w:i w:val="false"/>
                <w:color w:val="000000"/>
                <w:sz w:val="20"/>
              </w:rPr>
              <w:t>
</w:t>
            </w:r>
            <w:r>
              <w:rPr>
                <w:rFonts w:ascii="Times New Roman"/>
                <w:b w:val="false"/>
                <w:i w:val="false"/>
                <w:color w:val="000000"/>
                <w:sz w:val="20"/>
              </w:rPr>
              <w:t>till дейiн</w:t>
            </w:r>
            <w:r>
              <w:br/>
            </w:r>
            <w:r>
              <w:rPr>
                <w:rFonts w:ascii="Times New Roman"/>
                <w:b w:val="false"/>
                <w:i w:val="false"/>
                <w:color w:val="000000"/>
                <w:sz w:val="20"/>
              </w:rPr>
              <w:t>
</w:t>
            </w:r>
            <w:r>
              <w:rPr>
                <w:rFonts w:ascii="Times New Roman"/>
                <w:b w:val="false"/>
                <w:i w:val="false"/>
                <w:color w:val="000000"/>
                <w:sz w:val="20"/>
              </w:rPr>
              <w:t>…………………………………MO………………….</w:t>
            </w:r>
            <w:r>
              <w:br/>
            </w:r>
            <w:r>
              <w:rPr>
                <w:rFonts w:ascii="Times New Roman"/>
                <w:b w:val="false"/>
                <w:i w:val="false"/>
                <w:color w:val="000000"/>
                <w:sz w:val="20"/>
              </w:rPr>
              <w:t>
</w:t>
            </w:r>
            <w:r>
              <w:rPr>
                <w:rFonts w:ascii="Times New Roman"/>
                <w:b w:val="false"/>
                <w:i w:val="false"/>
                <w:color w:val="000000"/>
                <w:sz w:val="20"/>
              </w:rPr>
              <w:t>(қызметі/licensing officer) (қолы/signature)</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Қoлдану мерзімі ұзартылды</w:t>
            </w:r>
            <w:r>
              <w:br/>
            </w:r>
            <w:r>
              <w:rPr>
                <w:rFonts w:ascii="Times New Roman"/>
                <w:b w:val="false"/>
                <w:i w:val="false"/>
                <w:color w:val="000000"/>
                <w:sz w:val="20"/>
              </w:rPr>
              <w:t>
</w:t>
            </w:r>
            <w:r>
              <w:rPr>
                <w:rFonts w:ascii="Times New Roman"/>
                <w:b w:val="false"/>
                <w:i w:val="false"/>
                <w:color w:val="000000"/>
                <w:sz w:val="20"/>
              </w:rPr>
              <w:t>Licence validity is prolonged</w:t>
            </w:r>
            <w:r>
              <w:br/>
            </w:r>
            <w:r>
              <w:rPr>
                <w:rFonts w:ascii="Times New Roman"/>
                <w:b w:val="false"/>
                <w:i w:val="false"/>
                <w:color w:val="000000"/>
                <w:sz w:val="20"/>
              </w:rPr>
              <w:t>
</w:t>
            </w:r>
            <w:r>
              <w:rPr>
                <w:rFonts w:ascii="Times New Roman"/>
                <w:b w:val="false"/>
                <w:i w:val="false"/>
                <w:color w:val="000000"/>
                <w:sz w:val="20"/>
              </w:rPr>
              <w:t>"………"…………………………………20…….ж.</w:t>
            </w:r>
            <w:r>
              <w:br/>
            </w:r>
            <w:r>
              <w:rPr>
                <w:rFonts w:ascii="Times New Roman"/>
                <w:b w:val="false"/>
                <w:i w:val="false"/>
                <w:color w:val="000000"/>
                <w:sz w:val="20"/>
              </w:rPr>
              <w:t>
</w:t>
            </w:r>
            <w:r>
              <w:rPr>
                <w:rFonts w:ascii="Times New Roman"/>
                <w:b w:val="false"/>
                <w:i w:val="false"/>
                <w:color w:val="000000"/>
                <w:sz w:val="20"/>
              </w:rPr>
              <w:t>till дейiн</w:t>
            </w:r>
            <w:r>
              <w:br/>
            </w:r>
            <w:r>
              <w:rPr>
                <w:rFonts w:ascii="Times New Roman"/>
                <w:b w:val="false"/>
                <w:i w:val="false"/>
                <w:color w:val="000000"/>
                <w:sz w:val="20"/>
              </w:rPr>
              <w:t>
</w:t>
            </w:r>
            <w:r>
              <w:rPr>
                <w:rFonts w:ascii="Times New Roman"/>
                <w:b w:val="false"/>
                <w:i w:val="false"/>
                <w:color w:val="000000"/>
                <w:sz w:val="20"/>
              </w:rPr>
              <w:t>…………………………………MO………………….</w:t>
            </w:r>
            <w:r>
              <w:br/>
            </w:r>
            <w:r>
              <w:rPr>
                <w:rFonts w:ascii="Times New Roman"/>
                <w:b w:val="false"/>
                <w:i w:val="false"/>
                <w:color w:val="000000"/>
                <w:sz w:val="20"/>
              </w:rPr>
              <w:t>
</w:t>
            </w:r>
            <w:r>
              <w:rPr>
                <w:rFonts w:ascii="Times New Roman"/>
                <w:b w:val="false"/>
                <w:i w:val="false"/>
                <w:color w:val="000000"/>
                <w:sz w:val="20"/>
              </w:rPr>
              <w:t>(қызметі/licensing officer) (қолы/signature)</w:t>
            </w:r>
            <w:r>
              <w:br/>
            </w:r>
            <w:r>
              <w:rPr>
                <w:rFonts w:ascii="Times New Roman"/>
                <w:b w:val="false"/>
                <w:i w:val="false"/>
                <w:color w:val="000000"/>
                <w:sz w:val="20"/>
              </w:rPr>
              <w:t>
3.</w:t>
            </w:r>
          </w:p>
          <w:bookmarkEnd w:id="10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10"/>
          <w:p>
            <w:pPr>
              <w:spacing w:after="20"/>
              <w:ind w:left="20"/>
              <w:jc w:val="both"/>
            </w:pPr>
            <w:r>
              <w:rPr>
                <w:rFonts w:ascii="Times New Roman"/>
                <w:b w:val="false"/>
                <w:i w:val="false"/>
                <w:color w:val="000000"/>
                <w:sz w:val="20"/>
              </w:rPr>
              <w:t>
XII. БIЛIКТIЛIК БЕЛГІЛЕРI  RATINGS</w:t>
            </w:r>
            <w:r>
              <w:br/>
            </w:r>
            <w:r>
              <w:rPr>
                <w:rFonts w:ascii="Times New Roman"/>
                <w:b w:val="false"/>
                <w:i w:val="false"/>
                <w:color w:val="000000"/>
                <w:sz w:val="20"/>
              </w:rPr>
              <w:t>
</w:t>
            </w:r>
            <w:r>
              <w:rPr>
                <w:rFonts w:ascii="Times New Roman"/>
                <w:b w:val="false"/>
                <w:i w:val="false"/>
                <w:color w:val="000000"/>
                <w:sz w:val="20"/>
              </w:rPr>
              <w:t xml:space="preserve">______________________________________ </w:t>
            </w:r>
            <w:r>
              <w:br/>
            </w:r>
            <w:r>
              <w:rPr>
                <w:rFonts w:ascii="Times New Roman"/>
                <w:b w:val="false"/>
                <w:i w:val="false"/>
                <w:color w:val="000000"/>
                <w:sz w:val="20"/>
              </w:rPr>
              <w:t>
</w:t>
            </w:r>
            <w:r>
              <w:rPr>
                <w:rFonts w:ascii="Times New Roman"/>
                <w:b w:val="false"/>
                <w:i w:val="false"/>
                <w:color w:val="000000"/>
                <w:sz w:val="20"/>
              </w:rPr>
              <w:t>Әуе ұшағының, санаты, сыныбы,түрі,міндеттемелері Category, class, type of aircraft, duties exercised</w:t>
            </w:r>
            <w:r>
              <w:br/>
            </w:r>
            <w:r>
              <w:rPr>
                <w:rFonts w:ascii="Times New Roman"/>
                <w:b w:val="false"/>
                <w:i w:val="false"/>
                <w:color w:val="000000"/>
                <w:sz w:val="20"/>
              </w:rPr>
              <w:t>
</w:t>
            </w:r>
            <w:r>
              <w:rPr>
                <w:rFonts w:ascii="Times New Roman"/>
                <w:b w:val="false"/>
                <w:i w:val="false"/>
                <w:color w:val="000000"/>
                <w:sz w:val="20"/>
              </w:rPr>
              <w:t>……………………20…….ж, ……………………</w:t>
            </w:r>
            <w:r>
              <w:br/>
            </w:r>
            <w:r>
              <w:rPr>
                <w:rFonts w:ascii="Times New Roman"/>
                <w:b w:val="false"/>
                <w:i w:val="false"/>
                <w:color w:val="000000"/>
                <w:sz w:val="20"/>
              </w:rPr>
              <w:t>
</w:t>
            </w:r>
            <w:r>
              <w:rPr>
                <w:rFonts w:ascii="Times New Roman"/>
                <w:b w:val="false"/>
                <w:i w:val="false"/>
                <w:color w:val="000000"/>
                <w:sz w:val="20"/>
              </w:rPr>
              <w:t>(жiберiлiм уақыты/effective date) (қолы/signature)</w:t>
            </w:r>
            <w:r>
              <w:br/>
            </w:r>
            <w:r>
              <w:rPr>
                <w:rFonts w:ascii="Times New Roman"/>
                <w:b w:val="false"/>
                <w:i w:val="false"/>
                <w:color w:val="000000"/>
                <w:sz w:val="20"/>
              </w:rPr>
              <w:t>
</w:t>
            </w:r>
            <w:r>
              <w:rPr>
                <w:rFonts w:ascii="Times New Roman"/>
                <w:b w:val="false"/>
                <w:i w:val="false"/>
                <w:color w:val="000000"/>
                <w:sz w:val="20"/>
              </w:rPr>
              <w:t>M.O.</w:t>
            </w:r>
            <w:r>
              <w:br/>
            </w:r>
            <w:r>
              <w:rPr>
                <w:rFonts w:ascii="Times New Roman"/>
                <w:b w:val="false"/>
                <w:i w:val="false"/>
                <w:color w:val="000000"/>
                <w:sz w:val="20"/>
              </w:rPr>
              <w:t>
</w:t>
            </w:r>
            <w:r>
              <w:rPr>
                <w:rFonts w:ascii="Times New Roman"/>
                <w:b w:val="false"/>
                <w:i w:val="false"/>
                <w:color w:val="000000"/>
                <w:sz w:val="20"/>
              </w:rPr>
              <w:t xml:space="preserve">_______________________________________ </w:t>
            </w:r>
            <w:r>
              <w:br/>
            </w:r>
            <w:r>
              <w:rPr>
                <w:rFonts w:ascii="Times New Roman"/>
                <w:b w:val="false"/>
                <w:i w:val="false"/>
                <w:color w:val="000000"/>
                <w:sz w:val="20"/>
              </w:rPr>
              <w:t>
</w:t>
            </w:r>
            <w:r>
              <w:rPr>
                <w:rFonts w:ascii="Times New Roman"/>
                <w:b w:val="false"/>
                <w:i w:val="false"/>
                <w:color w:val="000000"/>
                <w:sz w:val="20"/>
              </w:rPr>
              <w:t>Әуе ұшағының, санаты, сыныбы,түрі,міндеттемелері Category, class, type of aircraft, duties exercised</w:t>
            </w:r>
            <w:r>
              <w:br/>
            </w:r>
            <w:r>
              <w:rPr>
                <w:rFonts w:ascii="Times New Roman"/>
                <w:b w:val="false"/>
                <w:i w:val="false"/>
                <w:color w:val="000000"/>
                <w:sz w:val="20"/>
              </w:rPr>
              <w:t>
</w:t>
            </w:r>
            <w:r>
              <w:rPr>
                <w:rFonts w:ascii="Times New Roman"/>
                <w:b w:val="false"/>
                <w:i w:val="false"/>
                <w:color w:val="000000"/>
                <w:sz w:val="20"/>
              </w:rPr>
              <w:t>…………………20…….ж, ……………………</w:t>
            </w:r>
            <w:r>
              <w:br/>
            </w:r>
            <w:r>
              <w:rPr>
                <w:rFonts w:ascii="Times New Roman"/>
                <w:b w:val="false"/>
                <w:i w:val="false"/>
                <w:color w:val="000000"/>
                <w:sz w:val="20"/>
              </w:rPr>
              <w:t>
</w:t>
            </w:r>
            <w:r>
              <w:rPr>
                <w:rFonts w:ascii="Times New Roman"/>
                <w:b w:val="false"/>
                <w:i w:val="false"/>
                <w:color w:val="000000"/>
                <w:sz w:val="20"/>
              </w:rPr>
              <w:t>(жiберiлiм уақыты/effective date) (қолы/signature)</w:t>
            </w:r>
            <w:r>
              <w:br/>
            </w:r>
            <w:r>
              <w:rPr>
                <w:rFonts w:ascii="Times New Roman"/>
                <w:b w:val="false"/>
                <w:i w:val="false"/>
                <w:color w:val="000000"/>
                <w:sz w:val="20"/>
              </w:rPr>
              <w:t>
</w:t>
            </w:r>
            <w:r>
              <w:rPr>
                <w:rFonts w:ascii="Times New Roman"/>
                <w:b w:val="false"/>
                <w:i w:val="false"/>
                <w:color w:val="000000"/>
                <w:sz w:val="20"/>
              </w:rPr>
              <w:t>M.O.</w:t>
            </w:r>
            <w:r>
              <w:br/>
            </w:r>
            <w:r>
              <w:rPr>
                <w:rFonts w:ascii="Times New Roman"/>
                <w:b w:val="false"/>
                <w:i w:val="false"/>
                <w:color w:val="000000"/>
                <w:sz w:val="20"/>
              </w:rPr>
              <w:t>
</w:t>
            </w:r>
            <w:r>
              <w:rPr>
                <w:rFonts w:ascii="Times New Roman"/>
                <w:b w:val="false"/>
                <w:i w:val="false"/>
                <w:color w:val="000000"/>
                <w:sz w:val="20"/>
              </w:rPr>
              <w:t xml:space="preserve">_______________________________________ </w:t>
            </w:r>
            <w:r>
              <w:br/>
            </w:r>
            <w:r>
              <w:rPr>
                <w:rFonts w:ascii="Times New Roman"/>
                <w:b w:val="false"/>
                <w:i w:val="false"/>
                <w:color w:val="000000"/>
                <w:sz w:val="20"/>
              </w:rPr>
              <w:t>
</w:t>
            </w:r>
            <w:r>
              <w:rPr>
                <w:rFonts w:ascii="Times New Roman"/>
                <w:b w:val="false"/>
                <w:i w:val="false"/>
                <w:color w:val="000000"/>
                <w:sz w:val="20"/>
              </w:rPr>
              <w:t>Әуе ұшағының, санаты, сыныбы,түрі,міндеттемелері Category, class, type of aircraft, duties exercised</w:t>
            </w:r>
            <w:r>
              <w:br/>
            </w:r>
            <w:r>
              <w:rPr>
                <w:rFonts w:ascii="Times New Roman"/>
                <w:b w:val="false"/>
                <w:i w:val="false"/>
                <w:color w:val="000000"/>
                <w:sz w:val="20"/>
              </w:rPr>
              <w:t>
</w:t>
            </w:r>
            <w:r>
              <w:rPr>
                <w:rFonts w:ascii="Times New Roman"/>
                <w:b w:val="false"/>
                <w:i w:val="false"/>
                <w:color w:val="000000"/>
                <w:sz w:val="20"/>
              </w:rPr>
              <w:t>…………………20…….ж, ……………………</w:t>
            </w:r>
            <w:r>
              <w:br/>
            </w:r>
            <w:r>
              <w:rPr>
                <w:rFonts w:ascii="Times New Roman"/>
                <w:b w:val="false"/>
                <w:i w:val="false"/>
                <w:color w:val="000000"/>
                <w:sz w:val="20"/>
              </w:rPr>
              <w:t>
</w:t>
            </w:r>
            <w:r>
              <w:rPr>
                <w:rFonts w:ascii="Times New Roman"/>
                <w:b w:val="false"/>
                <w:i w:val="false"/>
                <w:color w:val="000000"/>
                <w:sz w:val="20"/>
              </w:rPr>
              <w:t>(жiберiлiм уақыты/effective date) (қолы/signature)</w:t>
            </w:r>
            <w:r>
              <w:br/>
            </w:r>
            <w:r>
              <w:rPr>
                <w:rFonts w:ascii="Times New Roman"/>
                <w:b w:val="false"/>
                <w:i w:val="false"/>
                <w:color w:val="000000"/>
                <w:sz w:val="20"/>
              </w:rPr>
              <w:t>
</w:t>
            </w:r>
            <w:r>
              <w:rPr>
                <w:rFonts w:ascii="Times New Roman"/>
                <w:b w:val="false"/>
                <w:i w:val="false"/>
                <w:color w:val="000000"/>
                <w:sz w:val="20"/>
              </w:rPr>
              <w:t>M.O.</w:t>
            </w:r>
            <w:r>
              <w:br/>
            </w:r>
            <w:r>
              <w:rPr>
                <w:rFonts w:ascii="Times New Roman"/>
                <w:b w:val="false"/>
                <w:i w:val="false"/>
                <w:color w:val="000000"/>
                <w:sz w:val="20"/>
              </w:rPr>
              <w:t>
12</w:t>
            </w:r>
          </w:p>
          <w:bookmarkEnd w:id="110"/>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11"/>
          <w:p>
            <w:pPr>
              <w:spacing w:after="20"/>
              <w:ind w:left="20"/>
              <w:jc w:val="both"/>
            </w:pPr>
            <w:r>
              <w:rPr>
                <w:rFonts w:ascii="Times New Roman"/>
                <w:b w:val="false"/>
                <w:i w:val="false"/>
                <w:color w:val="000000"/>
                <w:sz w:val="20"/>
              </w:rPr>
              <w:t>
XII. БIЛIКТIЛIК БЕЛГІЛЕРI RATINGS</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 xml:space="preserve">Әуе ұшағының, санаты, сыныбы,түрі,міндеттемелері </w:t>
            </w:r>
            <w:r>
              <w:br/>
            </w:r>
            <w:r>
              <w:rPr>
                <w:rFonts w:ascii="Times New Roman"/>
                <w:b w:val="false"/>
                <w:i w:val="false"/>
                <w:color w:val="000000"/>
                <w:sz w:val="20"/>
              </w:rPr>
              <w:t>
</w:t>
            </w:r>
            <w:r>
              <w:rPr>
                <w:rFonts w:ascii="Times New Roman"/>
                <w:b w:val="false"/>
                <w:i w:val="false"/>
                <w:color w:val="000000"/>
                <w:sz w:val="20"/>
              </w:rPr>
              <w:t>Category, class, type of aircraft, duties exercised</w:t>
            </w:r>
            <w:r>
              <w:br/>
            </w:r>
            <w:r>
              <w:rPr>
                <w:rFonts w:ascii="Times New Roman"/>
                <w:b w:val="false"/>
                <w:i w:val="false"/>
                <w:color w:val="000000"/>
                <w:sz w:val="20"/>
              </w:rPr>
              <w:t>
</w:t>
            </w:r>
            <w:r>
              <w:rPr>
                <w:rFonts w:ascii="Times New Roman"/>
                <w:b w:val="false"/>
                <w:i w:val="false"/>
                <w:color w:val="000000"/>
                <w:sz w:val="20"/>
              </w:rPr>
              <w:t>………………… 20…….ж, ……………………</w:t>
            </w:r>
            <w:r>
              <w:br/>
            </w:r>
            <w:r>
              <w:rPr>
                <w:rFonts w:ascii="Times New Roman"/>
                <w:b w:val="false"/>
                <w:i w:val="false"/>
                <w:color w:val="000000"/>
                <w:sz w:val="20"/>
              </w:rPr>
              <w:t>
</w:t>
            </w:r>
            <w:r>
              <w:rPr>
                <w:rFonts w:ascii="Times New Roman"/>
                <w:b w:val="false"/>
                <w:i w:val="false"/>
                <w:color w:val="000000"/>
                <w:sz w:val="20"/>
              </w:rPr>
              <w:t>(жiберiлiм уақыты/effective date) ( қолы/signature)</w:t>
            </w:r>
            <w:r>
              <w:br/>
            </w:r>
            <w:r>
              <w:rPr>
                <w:rFonts w:ascii="Times New Roman"/>
                <w:b w:val="false"/>
                <w:i w:val="false"/>
                <w:color w:val="000000"/>
                <w:sz w:val="20"/>
              </w:rPr>
              <w:t>
</w:t>
            </w:r>
            <w:r>
              <w:rPr>
                <w:rFonts w:ascii="Times New Roman"/>
                <w:b w:val="false"/>
                <w:i w:val="false"/>
                <w:color w:val="000000"/>
                <w:sz w:val="20"/>
              </w:rPr>
              <w:t>M.O.…….</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Әуе ұшағының, санаты, сыныбы,түрі,міндеттемелері Category, class, type of aircraft, duties exercised</w:t>
            </w:r>
            <w:r>
              <w:br/>
            </w:r>
            <w:r>
              <w:rPr>
                <w:rFonts w:ascii="Times New Roman"/>
                <w:b w:val="false"/>
                <w:i w:val="false"/>
                <w:color w:val="000000"/>
                <w:sz w:val="20"/>
              </w:rPr>
              <w:t>
</w:t>
            </w:r>
            <w:r>
              <w:rPr>
                <w:rFonts w:ascii="Times New Roman"/>
                <w:b w:val="false"/>
                <w:i w:val="false"/>
                <w:color w:val="000000"/>
                <w:sz w:val="20"/>
              </w:rPr>
              <w:t>…………………20…….ж, ……………………</w:t>
            </w:r>
            <w:r>
              <w:br/>
            </w:r>
            <w:r>
              <w:rPr>
                <w:rFonts w:ascii="Times New Roman"/>
                <w:b w:val="false"/>
                <w:i w:val="false"/>
                <w:color w:val="000000"/>
                <w:sz w:val="20"/>
              </w:rPr>
              <w:t>
</w:t>
            </w:r>
            <w:r>
              <w:rPr>
                <w:rFonts w:ascii="Times New Roman"/>
                <w:b w:val="false"/>
                <w:i w:val="false"/>
                <w:color w:val="000000"/>
                <w:sz w:val="20"/>
              </w:rPr>
              <w:t>(жiберiлiм уақыты/effective date) (қолы/signature)</w:t>
            </w:r>
            <w:r>
              <w:br/>
            </w:r>
            <w:r>
              <w:rPr>
                <w:rFonts w:ascii="Times New Roman"/>
                <w:b w:val="false"/>
                <w:i w:val="false"/>
                <w:color w:val="000000"/>
                <w:sz w:val="20"/>
              </w:rPr>
              <w:t>
</w:t>
            </w:r>
            <w:r>
              <w:rPr>
                <w:rFonts w:ascii="Times New Roman"/>
                <w:b w:val="false"/>
                <w:i w:val="false"/>
                <w:color w:val="000000"/>
                <w:sz w:val="20"/>
              </w:rPr>
              <w:t>M.O.</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Әуе ұшағының, санаты, сыныбы,түрі,міндеттемелері</w:t>
            </w:r>
            <w:r>
              <w:br/>
            </w:r>
            <w:r>
              <w:rPr>
                <w:rFonts w:ascii="Times New Roman"/>
                <w:b w:val="false"/>
                <w:i w:val="false"/>
                <w:color w:val="000000"/>
                <w:sz w:val="20"/>
              </w:rPr>
              <w:t>
</w:t>
            </w:r>
            <w:r>
              <w:rPr>
                <w:rFonts w:ascii="Times New Roman"/>
                <w:b w:val="false"/>
                <w:i w:val="false"/>
                <w:color w:val="000000"/>
                <w:sz w:val="20"/>
              </w:rPr>
              <w:t>Category, class, type of aircraft, duties exercised</w:t>
            </w:r>
            <w:r>
              <w:br/>
            </w:r>
            <w:r>
              <w:rPr>
                <w:rFonts w:ascii="Times New Roman"/>
                <w:b w:val="false"/>
                <w:i w:val="false"/>
                <w:color w:val="000000"/>
                <w:sz w:val="20"/>
              </w:rPr>
              <w:t>
</w:t>
            </w:r>
            <w:r>
              <w:rPr>
                <w:rFonts w:ascii="Times New Roman"/>
                <w:b w:val="false"/>
                <w:i w:val="false"/>
                <w:color w:val="000000"/>
                <w:sz w:val="20"/>
              </w:rPr>
              <w:t>…………………20…….ж, ……………………</w:t>
            </w:r>
            <w:r>
              <w:br/>
            </w:r>
            <w:r>
              <w:rPr>
                <w:rFonts w:ascii="Times New Roman"/>
                <w:b w:val="false"/>
                <w:i w:val="false"/>
                <w:color w:val="000000"/>
                <w:sz w:val="20"/>
              </w:rPr>
              <w:t>
</w:t>
            </w:r>
            <w:r>
              <w:rPr>
                <w:rFonts w:ascii="Times New Roman"/>
                <w:b w:val="false"/>
                <w:i w:val="false"/>
                <w:color w:val="000000"/>
                <w:sz w:val="20"/>
              </w:rPr>
              <w:t>(жiберiлiм уақыты/effective date) (қолы/signature)</w:t>
            </w:r>
            <w:r>
              <w:br/>
            </w:r>
            <w:r>
              <w:rPr>
                <w:rFonts w:ascii="Times New Roman"/>
                <w:b w:val="false"/>
                <w:i w:val="false"/>
                <w:color w:val="000000"/>
                <w:sz w:val="20"/>
              </w:rPr>
              <w:t>
</w:t>
            </w:r>
            <w:r>
              <w:rPr>
                <w:rFonts w:ascii="Times New Roman"/>
                <w:b w:val="false"/>
                <w:i w:val="false"/>
                <w:color w:val="000000"/>
                <w:sz w:val="20"/>
              </w:rPr>
              <w:t>M.O.</w:t>
            </w:r>
            <w:r>
              <w:br/>
            </w:r>
            <w:r>
              <w:rPr>
                <w:rFonts w:ascii="Times New Roman"/>
                <w:b w:val="false"/>
                <w:i w:val="false"/>
                <w:color w:val="000000"/>
                <w:sz w:val="20"/>
              </w:rPr>
              <w:t>
13</w:t>
            </w:r>
          </w:p>
          <w:bookmarkEnd w:id="11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12"/>
          <w:p>
            <w:pPr>
              <w:spacing w:after="20"/>
              <w:ind w:left="20"/>
              <w:jc w:val="both"/>
            </w:pPr>
            <w:r>
              <w:rPr>
                <w:rFonts w:ascii="Times New Roman"/>
                <w:b w:val="false"/>
                <w:i w:val="false"/>
                <w:color w:val="000000"/>
                <w:sz w:val="20"/>
              </w:rPr>
              <w:t>
XIII. ЕРЕКШЕ БЕЛГIЛЕР SPECIAL REMARKS</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____________________________________________</w:t>
            </w:r>
            <w:r>
              <w:br/>
            </w:r>
            <w:r>
              <w:rPr>
                <w:rFonts w:ascii="Times New Roman"/>
                <w:b w:val="false"/>
                <w:i w:val="false"/>
                <w:color w:val="000000"/>
                <w:sz w:val="20"/>
              </w:rPr>
              <w:t>
20.</w:t>
            </w:r>
          </w:p>
          <w:bookmarkEnd w:id="112"/>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13"/>
          <w:p>
            <w:pPr>
              <w:spacing w:after="20"/>
              <w:ind w:left="20"/>
              <w:jc w:val="both"/>
            </w:pPr>
            <w:r>
              <w:rPr>
                <w:rFonts w:ascii="Times New Roman"/>
                <w:b w:val="false"/>
                <w:i w:val="false"/>
                <w:color w:val="000000"/>
                <w:sz w:val="20"/>
              </w:rPr>
              <w:t>
XIII. ЕРЕКШЕ БЕЛГIЛЕР SPECIAL REMARKS</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___________________________________________</w:t>
            </w:r>
            <w:r>
              <w:br/>
            </w:r>
            <w:r>
              <w:rPr>
                <w:rFonts w:ascii="Times New Roman"/>
                <w:b w:val="false"/>
                <w:i w:val="false"/>
                <w:color w:val="000000"/>
                <w:sz w:val="20"/>
              </w:rPr>
              <w:t>
21.</w:t>
            </w:r>
          </w:p>
          <w:bookmarkEnd w:id="11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14"/>
          <w:p>
            <w:pPr>
              <w:spacing w:after="20"/>
              <w:ind w:left="20"/>
              <w:jc w:val="both"/>
            </w:pPr>
            <w:r>
              <w:rPr>
                <w:rFonts w:ascii="Times New Roman"/>
                <w:b w:val="false"/>
                <w:i w:val="false"/>
                <w:color w:val="000000"/>
                <w:sz w:val="20"/>
              </w:rPr>
              <w:t>
XIV. ӨЗГЕ МӘЛІМЕТТЕР  OTHER DETAILS</w:t>
            </w:r>
            <w:r>
              <w:br/>
            </w:r>
            <w:r>
              <w:rPr>
                <w:rFonts w:ascii="Times New Roman"/>
                <w:b w:val="false"/>
                <w:i w:val="false"/>
                <w:color w:val="000000"/>
                <w:sz w:val="20"/>
              </w:rPr>
              <w:t>
</w:t>
            </w:r>
            <w:r>
              <w:rPr>
                <w:rFonts w:ascii="Times New Roman"/>
                <w:b w:val="false"/>
                <w:i w:val="false"/>
                <w:color w:val="000000"/>
                <w:sz w:val="20"/>
              </w:rPr>
              <w:t>Жұмыс орны  The place of work</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28</w:t>
            </w:r>
          </w:p>
          <w:bookmarkEnd w:id="114"/>
        </w:tc>
        <w:tc>
          <w:tcPr>
            <w:tcW w:w="6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15"/>
          <w:p>
            <w:pPr>
              <w:spacing w:after="20"/>
              <w:ind w:left="20"/>
              <w:jc w:val="both"/>
            </w:pPr>
            <w:r>
              <w:rPr>
                <w:rFonts w:ascii="Times New Roman"/>
                <w:b w:val="false"/>
                <w:i w:val="false"/>
                <w:color w:val="000000"/>
                <w:sz w:val="20"/>
              </w:rPr>
              <w:t>
XIV. ӨЗГЕ МӘЛІМЕТТЕР  OTHER DETAILS</w:t>
            </w:r>
            <w:r>
              <w:br/>
            </w:r>
            <w:r>
              <w:rPr>
                <w:rFonts w:ascii="Times New Roman"/>
                <w:b w:val="false"/>
                <w:i w:val="false"/>
                <w:color w:val="000000"/>
                <w:sz w:val="20"/>
              </w:rPr>
              <w:t>
</w:t>
            </w:r>
            <w:r>
              <w:rPr>
                <w:rFonts w:ascii="Times New Roman"/>
                <w:b w:val="false"/>
                <w:i w:val="false"/>
                <w:color w:val="000000"/>
                <w:sz w:val="20"/>
              </w:rPr>
              <w:t>Жұмыс орны  The place of work</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29</w:t>
            </w:r>
          </w:p>
          <w:bookmarkEnd w:id="11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июля 2019 года № 543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выдачи и продления</w:t>
            </w:r>
            <w:r>
              <w:br/>
            </w:r>
            <w:r>
              <w:rPr>
                <w:rFonts w:ascii="Times New Roman"/>
                <w:b w:val="false"/>
                <w:i w:val="false"/>
                <w:color w:val="000000"/>
                <w:sz w:val="20"/>
              </w:rPr>
              <w:t>срока действия свидетельств</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3" w:id="116"/>
    <w:p>
      <w:pPr>
        <w:spacing w:after="0"/>
        <w:ind w:left="0"/>
        <w:jc w:val="left"/>
      </w:pPr>
      <w:r>
        <w:rPr>
          <w:rFonts w:ascii="Times New Roman"/>
          <w:b/>
          <w:i w:val="false"/>
          <w:color w:val="000000"/>
        </w:rPr>
        <w:t xml:space="preserve"> Свидетельство в виде пластиковой карточки</w:t>
      </w:r>
    </w:p>
    <w:bookmarkEnd w:id="116"/>
    <w:bookmarkStart w:name="z274" w:id="117"/>
    <w:p>
      <w:pPr>
        <w:spacing w:after="0"/>
        <w:ind w:left="0"/>
        <w:jc w:val="both"/>
      </w:pPr>
      <w:r>
        <w:rPr>
          <w:rFonts w:ascii="Times New Roman"/>
          <w:b w:val="false"/>
          <w:i w:val="false"/>
          <w:color w:val="000000"/>
          <w:sz w:val="28"/>
        </w:rPr>
        <w:t xml:space="preserve">
      </w:t>
      </w:r>
    </w:p>
    <w:bookmarkEnd w:id="117"/>
    <w:p>
      <w:pPr>
        <w:spacing w:after="0"/>
        <w:ind w:left="0"/>
        <w:jc w:val="both"/>
      </w:pPr>
      <w:r>
        <w:drawing>
          <wp:inline distT="0" distB="0" distL="0" distR="0">
            <wp:extent cx="5194300" cy="745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194300" cy="745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5" w:id="118"/>
    <w:p>
      <w:pPr>
        <w:spacing w:after="0"/>
        <w:ind w:left="0"/>
        <w:jc w:val="both"/>
      </w:pPr>
      <w:r>
        <w:rPr>
          <w:rFonts w:ascii="Times New Roman"/>
          <w:b w:val="false"/>
          <w:i w:val="false"/>
          <w:color w:val="000000"/>
          <w:sz w:val="28"/>
        </w:rPr>
        <w:t>
      Приложение к свидетельству в виде пластиковой карточки</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6203"/>
        <w:gridCol w:w="12405"/>
        <w:gridCol w:w="2"/>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8"/>
              <w:gridCol w:w="147"/>
              <w:gridCol w:w="10575"/>
            </w:tblGrid>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w:t>
                  </w:r>
                </w:p>
              </w:tc>
            </w:tr>
            <w:tr>
              <w:trPr>
                <w:trHeight w:val="30" w:hRule="atLeast"/>
              </w:trPr>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XIII</w:t>
                  </w:r>
                </w:p>
              </w:tc>
              <w:tc>
                <w:tcPr>
                  <w:tcW w:w="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19"/>
                <w:p>
                  <w:pPr>
                    <w:spacing w:after="20"/>
                    <w:ind w:left="20"/>
                    <w:jc w:val="both"/>
                  </w:pPr>
                  <w:r>
                    <w:rPr>
                      <w:rFonts w:ascii="Times New Roman"/>
                      <w:b w:val="false"/>
                      <w:i w:val="false"/>
                      <w:color w:val="000000"/>
                      <w:sz w:val="20"/>
                    </w:rPr>
                    <w:t>
Remarks:</w:t>
                  </w:r>
                  <w:r>
                    <w:br/>
                  </w:r>
                  <w:r>
                    <w:rPr>
                      <w:rFonts w:ascii="Times New Roman"/>
                      <w:b w:val="false"/>
                      <w:i w:val="false"/>
                      <w:color w:val="000000"/>
                      <w:sz w:val="20"/>
                    </w:rPr>
                    <w:t>
</w:t>
                  </w:r>
                  <w:r>
                    <w:rPr>
                      <w:rFonts w:ascii="Times New Roman"/>
                      <w:b w:val="false"/>
                      <w:i w:val="false"/>
                      <w:color w:val="000000"/>
                      <w:sz w:val="20"/>
                    </w:rPr>
                    <w:t xml:space="preserve">Language Proficiency: </w:t>
                  </w:r>
                  <w:r>
                    <w:br/>
                  </w:r>
                  <w:r>
                    <w:rPr>
                      <w:rFonts w:ascii="Times New Roman"/>
                      <w:b w:val="false"/>
                      <w:i w:val="false"/>
                      <w:color w:val="000000"/>
                      <w:sz w:val="20"/>
                    </w:rPr>
                    <w:t>
(language(s) / level / validity date)</w:t>
                  </w:r>
                </w:p>
                <w:bookmarkEnd w:id="119"/>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0"/>
              <w:gridCol w:w="8590"/>
            </w:tblGrid>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Ratings, certificates and privileges</w:t>
                  </w: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Class/Type IR</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Remarks and Restrictions</w:t>
                  </w: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Instructors</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Examiners</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1568"/>
              <w:gridCol w:w="10118"/>
            </w:tblGrid>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Logo</w:t>
                  </w:r>
                </w:p>
              </w:tc>
              <w:tc>
                <w:tcPr>
                  <w:tcW w:w="10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Aviation Administration of Kazakhstan</w:t>
                  </w:r>
                </w:p>
              </w:tc>
            </w:tr>
          </w:tbl>
          <w:p/>
          <w:p>
            <w:pPr>
              <w:spacing w:after="0"/>
              <w:ind w:left="0"/>
              <w:jc w:val="both"/>
            </w:pPr>
            <w:r>
              <w:br/>
            </w:r>
            <w:r>
              <w:rPr>
                <w:rFonts w:ascii="Times New Roman"/>
                <w:b w:val="false"/>
                <w:i w:val="false"/>
                <w:color w:val="000000"/>
                <w:sz w:val="20"/>
              </w:rPr>
              <w:t>
</w:t>
            </w:r>
            <w:r>
              <w:rPr>
                <w:rFonts w:ascii="Times New Roman"/>
                <w:b w:val="false"/>
                <w:i w:val="false"/>
                <w:color w:val="000000"/>
                <w:sz w:val="20"/>
              </w:rPr>
              <w:t>II. ATTACHMENT</w:t>
            </w:r>
            <w:r>
              <w:br/>
            </w:r>
            <w:r>
              <w:rPr>
                <w:rFonts w:ascii="Times New Roman"/>
                <w:b w:val="false"/>
                <w:i w:val="false"/>
                <w:color w:val="000000"/>
                <w:sz w:val="20"/>
              </w:rPr>
              <w:t>
</w:t>
            </w:r>
            <w:r>
              <w:rPr>
                <w:rFonts w:ascii="Times New Roman"/>
                <w:b w:val="false"/>
                <w:i w:val="false"/>
                <w:color w:val="000000"/>
                <w:sz w:val="20"/>
              </w:rPr>
              <w:t>to the airline transport</w:t>
            </w:r>
            <w:r>
              <w:br/>
            </w:r>
            <w:r>
              <w:rPr>
                <w:rFonts w:ascii="Times New Roman"/>
                <w:b w:val="false"/>
                <w:i w:val="false"/>
                <w:color w:val="000000"/>
                <w:sz w:val="20"/>
              </w:rPr>
              <w:t>
</w:t>
            </w:r>
            <w:r>
              <w:rPr>
                <w:rFonts w:ascii="Times New Roman"/>
                <w:b w:val="false"/>
                <w:i w:val="false"/>
                <w:color w:val="000000"/>
                <w:sz w:val="20"/>
              </w:rPr>
              <w:t>pilot licence</w:t>
            </w:r>
            <w:r>
              <w:br/>
            </w:r>
            <w:r>
              <w:rPr>
                <w:rFonts w:ascii="Times New Roman"/>
                <w:b w:val="false"/>
                <w:i w:val="false"/>
                <w:color w:val="000000"/>
                <w:sz w:val="20"/>
              </w:rPr>
              <w:t>
</w:t>
            </w:r>
            <w:r>
              <w:rPr>
                <w:rFonts w:ascii="Times New Roman"/>
                <w:b w:val="false"/>
                <w:i w:val="false"/>
                <w:color w:val="000000"/>
                <w:sz w:val="20"/>
              </w:rPr>
              <w:t>III. ATPL (A) №00001</w:t>
            </w:r>
            <w:r>
              <w:br/>
            </w:r>
            <w:r>
              <w:rPr>
                <w:rFonts w:ascii="Times New Roman"/>
                <w:b w:val="false"/>
                <w:i w:val="false"/>
                <w:color w:val="000000"/>
                <w:sz w:val="20"/>
              </w:rPr>
              <w:t>
</w:t>
            </w:r>
            <w:r>
              <w:rPr>
                <w:rFonts w:ascii="Times New Roman"/>
                <w:b w:val="false"/>
                <w:i w:val="false"/>
                <w:color w:val="000000"/>
                <w:sz w:val="20"/>
              </w:rPr>
              <w:t>IV. Last and first name of holder</w:t>
            </w:r>
            <w:r>
              <w:br/>
            </w:r>
            <w:r>
              <w:rPr>
                <w:rFonts w:ascii="Times New Roman"/>
                <w:b w:val="false"/>
                <w:i w:val="false"/>
                <w:color w:val="000000"/>
                <w:sz w:val="20"/>
              </w:rPr>
              <w:t>
</w:t>
            </w: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 xml:space="preserve">IX. The licence holder is granted to exercise the duties and act as prescribed under the item II and </w:t>
            </w:r>
            <w:r>
              <w:br/>
            </w:r>
            <w:r>
              <w:rPr>
                <w:rFonts w:ascii="Times New Roman"/>
                <w:b w:val="false"/>
                <w:i w:val="false"/>
                <w:color w:val="000000"/>
                <w:sz w:val="20"/>
              </w:rPr>
              <w:t>
</w:t>
            </w:r>
            <w:r>
              <w:rPr>
                <w:rFonts w:ascii="Times New Roman"/>
                <w:b w:val="false"/>
                <w:i w:val="false"/>
                <w:color w:val="000000"/>
                <w:sz w:val="20"/>
              </w:rPr>
              <w:t>XII.LICENCE VALIDITY………..</w:t>
            </w:r>
            <w:r>
              <w:br/>
            </w:r>
            <w:r>
              <w:rPr>
                <w:rFonts w:ascii="Times New Roman"/>
                <w:b w:val="false"/>
                <w:i w:val="false"/>
                <w:color w:val="000000"/>
                <w:sz w:val="20"/>
              </w:rPr>
              <w:t>
</w:t>
            </w:r>
            <w:r>
              <w:rPr>
                <w:rFonts w:ascii="Times New Roman"/>
                <w:b w:val="false"/>
                <w:i w:val="false"/>
                <w:color w:val="000000"/>
                <w:sz w:val="20"/>
              </w:rPr>
              <w:t>X. Licensed Officer</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3"/>
              <w:gridCol w:w="8217"/>
            </w:tblGrid>
            <w:tr>
              <w:trPr>
                <w:trHeight w:val="30" w:hRule="atLeast"/>
              </w:trPr>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20"/>
                <w:p>
                  <w:pPr>
                    <w:spacing w:after="20"/>
                    <w:ind w:left="20"/>
                    <w:jc w:val="both"/>
                  </w:pPr>
                  <w:r>
                    <w:rPr>
                      <w:rFonts w:ascii="Times New Roman"/>
                      <w:b w:val="false"/>
                      <w:i w:val="false"/>
                      <w:color w:val="000000"/>
                      <w:sz w:val="20"/>
                    </w:rPr>
                    <w:t>
XI. Stamp</w:t>
                  </w:r>
                  <w:r>
                    <w:br/>
                  </w:r>
                  <w:r>
                    <w:rPr>
                      <w:rFonts w:ascii="Times New Roman"/>
                      <w:b w:val="false"/>
                      <w:i w:val="false"/>
                      <w:color w:val="000000"/>
                      <w:sz w:val="20"/>
                    </w:rPr>
                    <w:t>
Signature</w:t>
                  </w:r>
                </w:p>
                <w:bookmarkEnd w:id="120"/>
              </w:tc>
              <w:tc>
                <w:tcPr>
                  <w:tcW w:w="8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21"/>
                <w:p>
                  <w:pPr>
                    <w:spacing w:after="20"/>
                    <w:ind w:left="20"/>
                    <w:jc w:val="both"/>
                  </w:pPr>
                </w:p>
                <w:bookmarkEnd w:id="121"/>
                <w:p>
                  <w:pPr>
                    <w:spacing w:after="20"/>
                    <w:ind w:left="20"/>
                    <w:jc w:val="both"/>
                  </w:pPr>
                  <w:r>
                    <w:drawing>
                      <wp:inline distT="0" distB="0" distL="0" distR="0">
                        <wp:extent cx="14732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473200" cy="1435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22"/>
          <w:p>
            <w:pPr>
              <w:spacing w:after="20"/>
              <w:ind w:left="20"/>
              <w:jc w:val="both"/>
            </w:pPr>
            <w:r>
              <w:rPr>
                <w:rFonts w:ascii="Times New Roman"/>
                <w:b w:val="false"/>
                <w:i w:val="false"/>
                <w:color w:val="000000"/>
                <w:sz w:val="20"/>
              </w:rPr>
              <w:t xml:space="preserve">
XII. </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5"/>
              <w:gridCol w:w="251"/>
              <w:gridCol w:w="251"/>
              <w:gridCol w:w="251"/>
              <w:gridCol w:w="252"/>
            </w:tblGrid>
            <w:tr>
              <w:trPr>
                <w:trHeight w:val="30" w:hRule="atLeast"/>
              </w:trPr>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Examiners signature</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23"/>
                <w:p>
                  <w:pPr>
                    <w:spacing w:after="20"/>
                    <w:ind w:left="20"/>
                    <w:jc w:val="both"/>
                  </w:pPr>
                  <w:r>
                    <w:rPr>
                      <w:rFonts w:ascii="Times New Roman"/>
                      <w:b w:val="false"/>
                      <w:i w:val="false"/>
                      <w:color w:val="000000"/>
                      <w:sz w:val="20"/>
                    </w:rPr>
                    <w:t xml:space="preserve">
Examiners certificate </w:t>
                  </w:r>
                  <w:r>
                    <w:br/>
                  </w:r>
                  <w:r>
                    <w:rPr>
                      <w:rFonts w:ascii="Times New Roman"/>
                      <w:b w:val="false"/>
                      <w:i w:val="false"/>
                      <w:color w:val="000000"/>
                      <w:sz w:val="20"/>
                    </w:rPr>
                    <w:t>
no</w:t>
                  </w:r>
                </w:p>
                <w:bookmarkEnd w:id="123"/>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24"/>
                <w:p>
                  <w:pPr>
                    <w:spacing w:after="20"/>
                    <w:ind w:left="20"/>
                    <w:jc w:val="both"/>
                  </w:pPr>
                  <w:r>
                    <w:rPr>
                      <w:rFonts w:ascii="Times New Roman"/>
                      <w:b w:val="false"/>
                      <w:i w:val="false"/>
                      <w:color w:val="000000"/>
                      <w:sz w:val="20"/>
                    </w:rPr>
                    <w:t>
Valid</w:t>
                  </w:r>
                  <w:r>
                    <w:br/>
                  </w:r>
                  <w:r>
                    <w:rPr>
                      <w:rFonts w:ascii="Times New Roman"/>
                      <w:b w:val="false"/>
                      <w:i w:val="false"/>
                      <w:color w:val="000000"/>
                      <w:sz w:val="20"/>
                    </w:rPr>
                    <w:t>
until</w:t>
                  </w:r>
                </w:p>
                <w:bookmarkEnd w:id="124"/>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25"/>
                <w:p>
                  <w:pPr>
                    <w:spacing w:after="20"/>
                    <w:ind w:left="20"/>
                    <w:jc w:val="both"/>
                  </w:pPr>
                  <w:r>
                    <w:rPr>
                      <w:rFonts w:ascii="Times New Roman"/>
                      <w:b w:val="false"/>
                      <w:i w:val="false"/>
                      <w:color w:val="000000"/>
                      <w:sz w:val="20"/>
                    </w:rPr>
                    <w:t>
Date of</w:t>
                  </w:r>
                  <w:r>
                    <w:br/>
                  </w:r>
                  <w:r>
                    <w:rPr>
                      <w:rFonts w:ascii="Times New Roman"/>
                      <w:b w:val="false"/>
                      <w:i w:val="false"/>
                      <w:color w:val="000000"/>
                      <w:sz w:val="20"/>
                    </w:rPr>
                    <w:t>
IR test</w:t>
                  </w:r>
                </w:p>
                <w:bookmarkEnd w:id="125"/>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26"/>
                <w:p>
                  <w:pPr>
                    <w:spacing w:after="20"/>
                    <w:ind w:left="20"/>
                    <w:jc w:val="both"/>
                  </w:pPr>
                  <w:r>
                    <w:rPr>
                      <w:rFonts w:ascii="Times New Roman"/>
                      <w:b w:val="false"/>
                      <w:i w:val="false"/>
                      <w:color w:val="000000"/>
                      <w:sz w:val="20"/>
                    </w:rPr>
                    <w:t>
Date of</w:t>
                  </w:r>
                  <w:r>
                    <w:br/>
                  </w:r>
                  <w:r>
                    <w:rPr>
                      <w:rFonts w:ascii="Times New Roman"/>
                      <w:b w:val="false"/>
                      <w:i w:val="false"/>
                      <w:color w:val="000000"/>
                      <w:sz w:val="20"/>
                    </w:rPr>
                    <w:t>
Rating test</w:t>
                  </w:r>
                </w:p>
                <w:bookmarkEnd w:id="126"/>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Rating</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27"/>
          <w:p>
            <w:pPr>
              <w:spacing w:after="20"/>
              <w:ind w:left="20"/>
              <w:jc w:val="both"/>
            </w:pPr>
            <w:r>
              <w:rPr>
                <w:rFonts w:ascii="Times New Roman"/>
                <w:b w:val="false"/>
                <w:i w:val="false"/>
                <w:color w:val="000000"/>
                <w:sz w:val="20"/>
              </w:rPr>
              <w:t xml:space="preserve">
XII. </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5"/>
              <w:gridCol w:w="251"/>
              <w:gridCol w:w="251"/>
              <w:gridCol w:w="251"/>
              <w:gridCol w:w="252"/>
            </w:tblGrid>
            <w:tr>
              <w:trPr>
                <w:trHeight w:val="30" w:hRule="atLeast"/>
              </w:trPr>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Examiners signature</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28"/>
                <w:p>
                  <w:pPr>
                    <w:spacing w:after="20"/>
                    <w:ind w:left="20"/>
                    <w:jc w:val="both"/>
                  </w:pPr>
                  <w:r>
                    <w:rPr>
                      <w:rFonts w:ascii="Times New Roman"/>
                      <w:b w:val="false"/>
                      <w:i w:val="false"/>
                      <w:color w:val="000000"/>
                      <w:sz w:val="20"/>
                    </w:rPr>
                    <w:t xml:space="preserve">
Examiners certificate </w:t>
                  </w:r>
                  <w:r>
                    <w:br/>
                  </w:r>
                  <w:r>
                    <w:rPr>
                      <w:rFonts w:ascii="Times New Roman"/>
                      <w:b w:val="false"/>
                      <w:i w:val="false"/>
                      <w:color w:val="000000"/>
                      <w:sz w:val="20"/>
                    </w:rPr>
                    <w:t>
no</w:t>
                  </w:r>
                </w:p>
                <w:bookmarkEnd w:id="128"/>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129"/>
                <w:p>
                  <w:pPr>
                    <w:spacing w:after="20"/>
                    <w:ind w:left="20"/>
                    <w:jc w:val="both"/>
                  </w:pPr>
                  <w:r>
                    <w:rPr>
                      <w:rFonts w:ascii="Times New Roman"/>
                      <w:b w:val="false"/>
                      <w:i w:val="false"/>
                      <w:color w:val="000000"/>
                      <w:sz w:val="20"/>
                    </w:rPr>
                    <w:t>
Valid</w:t>
                  </w:r>
                  <w:r>
                    <w:br/>
                  </w:r>
                  <w:r>
                    <w:rPr>
                      <w:rFonts w:ascii="Times New Roman"/>
                      <w:b w:val="false"/>
                      <w:i w:val="false"/>
                      <w:color w:val="000000"/>
                      <w:sz w:val="20"/>
                    </w:rPr>
                    <w:t>
until</w:t>
                  </w:r>
                </w:p>
                <w:bookmarkEnd w:id="129"/>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30"/>
                <w:p>
                  <w:pPr>
                    <w:spacing w:after="20"/>
                    <w:ind w:left="20"/>
                    <w:jc w:val="both"/>
                  </w:pPr>
                  <w:r>
                    <w:rPr>
                      <w:rFonts w:ascii="Times New Roman"/>
                      <w:b w:val="false"/>
                      <w:i w:val="false"/>
                      <w:color w:val="000000"/>
                      <w:sz w:val="20"/>
                    </w:rPr>
                    <w:t>
Date of</w:t>
                  </w:r>
                  <w:r>
                    <w:br/>
                  </w:r>
                  <w:r>
                    <w:rPr>
                      <w:rFonts w:ascii="Times New Roman"/>
                      <w:b w:val="false"/>
                      <w:i w:val="false"/>
                      <w:color w:val="000000"/>
                      <w:sz w:val="20"/>
                    </w:rPr>
                    <w:t>
IR test</w:t>
                  </w:r>
                </w:p>
                <w:bookmarkEnd w:id="130"/>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31"/>
                <w:p>
                  <w:pPr>
                    <w:spacing w:after="20"/>
                    <w:ind w:left="20"/>
                    <w:jc w:val="both"/>
                  </w:pPr>
                  <w:r>
                    <w:rPr>
                      <w:rFonts w:ascii="Times New Roman"/>
                      <w:b w:val="false"/>
                      <w:i w:val="false"/>
                      <w:color w:val="000000"/>
                      <w:sz w:val="20"/>
                    </w:rPr>
                    <w:t>
Date of</w:t>
                  </w:r>
                  <w:r>
                    <w:br/>
                  </w:r>
                  <w:r>
                    <w:rPr>
                      <w:rFonts w:ascii="Times New Roman"/>
                      <w:b w:val="false"/>
                      <w:i w:val="false"/>
                      <w:color w:val="000000"/>
                      <w:sz w:val="20"/>
                    </w:rPr>
                    <w:t>
Rating test</w:t>
                  </w:r>
                </w:p>
                <w:bookmarkEnd w:id="131"/>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Rating</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32"/>
          <w:p>
            <w:pPr>
              <w:spacing w:after="20"/>
              <w:ind w:left="20"/>
              <w:jc w:val="both"/>
            </w:pPr>
            <w:r>
              <w:rPr>
                <w:rFonts w:ascii="Times New Roman"/>
                <w:b w:val="false"/>
                <w:i w:val="false"/>
                <w:color w:val="000000"/>
                <w:sz w:val="20"/>
              </w:rPr>
              <w:t xml:space="preserve">
XII. </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69"/>
              <w:gridCol w:w="246"/>
              <w:gridCol w:w="246"/>
              <w:gridCol w:w="246"/>
              <w:gridCol w:w="246"/>
              <w:gridCol w:w="247"/>
            </w:tblGrid>
            <w:tr>
              <w:trPr>
                <w:trHeight w:val="30" w:hRule="atLeast"/>
              </w:trPr>
              <w:tc>
                <w:tcPr>
                  <w:tcW w:w="1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Examiners signature</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133"/>
                <w:p>
                  <w:pPr>
                    <w:spacing w:after="20"/>
                    <w:ind w:left="20"/>
                    <w:jc w:val="both"/>
                  </w:pPr>
                  <w:r>
                    <w:rPr>
                      <w:rFonts w:ascii="Times New Roman"/>
                      <w:b w:val="false"/>
                      <w:i w:val="false"/>
                      <w:color w:val="000000"/>
                      <w:sz w:val="20"/>
                    </w:rPr>
                    <w:t xml:space="preserve">
Examiners certificate </w:t>
                  </w:r>
                  <w:r>
                    <w:br/>
                  </w:r>
                  <w:r>
                    <w:rPr>
                      <w:rFonts w:ascii="Times New Roman"/>
                      <w:b w:val="false"/>
                      <w:i w:val="false"/>
                      <w:color w:val="000000"/>
                      <w:sz w:val="20"/>
                    </w:rPr>
                    <w:t>
no</w:t>
                  </w:r>
                </w:p>
                <w:bookmarkEnd w:id="133"/>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34"/>
                <w:p>
                  <w:pPr>
                    <w:spacing w:after="20"/>
                    <w:ind w:left="20"/>
                    <w:jc w:val="both"/>
                  </w:pPr>
                  <w:r>
                    <w:rPr>
                      <w:rFonts w:ascii="Times New Roman"/>
                      <w:b w:val="false"/>
                      <w:i w:val="false"/>
                      <w:color w:val="000000"/>
                      <w:sz w:val="20"/>
                    </w:rPr>
                    <w:t>
Valid</w:t>
                  </w:r>
                  <w:r>
                    <w:br/>
                  </w:r>
                  <w:r>
                    <w:rPr>
                      <w:rFonts w:ascii="Times New Roman"/>
                      <w:b w:val="false"/>
                      <w:i w:val="false"/>
                      <w:color w:val="000000"/>
                      <w:sz w:val="20"/>
                    </w:rPr>
                    <w:t>
until</w:t>
                  </w:r>
                </w:p>
                <w:bookmarkEnd w:id="134"/>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35"/>
                <w:p>
                  <w:pPr>
                    <w:spacing w:after="20"/>
                    <w:ind w:left="20"/>
                    <w:jc w:val="both"/>
                  </w:pPr>
                  <w:r>
                    <w:rPr>
                      <w:rFonts w:ascii="Times New Roman"/>
                      <w:b w:val="false"/>
                      <w:i w:val="false"/>
                      <w:color w:val="000000"/>
                      <w:sz w:val="20"/>
                    </w:rPr>
                    <w:t>
Date of</w:t>
                  </w:r>
                  <w:r>
                    <w:br/>
                  </w:r>
                  <w:r>
                    <w:rPr>
                      <w:rFonts w:ascii="Times New Roman"/>
                      <w:b w:val="false"/>
                      <w:i w:val="false"/>
                      <w:color w:val="000000"/>
                      <w:sz w:val="20"/>
                    </w:rPr>
                    <w:t>
IR test</w:t>
                  </w:r>
                </w:p>
                <w:bookmarkEnd w:id="135"/>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36"/>
                <w:p>
                  <w:pPr>
                    <w:spacing w:after="20"/>
                    <w:ind w:left="20"/>
                    <w:jc w:val="both"/>
                  </w:pPr>
                  <w:r>
                    <w:rPr>
                      <w:rFonts w:ascii="Times New Roman"/>
                      <w:b w:val="false"/>
                      <w:i w:val="false"/>
                      <w:color w:val="000000"/>
                      <w:sz w:val="20"/>
                    </w:rPr>
                    <w:t>
Date of</w:t>
                  </w:r>
                  <w:r>
                    <w:br/>
                  </w:r>
                  <w:r>
                    <w:rPr>
                      <w:rFonts w:ascii="Times New Roman"/>
                      <w:b w:val="false"/>
                      <w:i w:val="false"/>
                      <w:color w:val="000000"/>
                      <w:sz w:val="20"/>
                    </w:rPr>
                    <w:t>
Rating test</w:t>
                  </w:r>
                </w:p>
                <w:bookmarkEnd w:id="136"/>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Rating</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июля 2019 года № 543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выдачи и продления</w:t>
            </w:r>
            <w:r>
              <w:br/>
            </w:r>
            <w:r>
              <w:rPr>
                <w:rFonts w:ascii="Times New Roman"/>
                <w:b w:val="false"/>
                <w:i w:val="false"/>
                <w:color w:val="000000"/>
                <w:sz w:val="20"/>
              </w:rPr>
              <w:t>срока действия свидетельств</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7" w:id="137"/>
    <w:p>
      <w:pPr>
        <w:spacing w:after="0"/>
        <w:ind w:left="0"/>
        <w:jc w:val="left"/>
      </w:pPr>
      <w:r>
        <w:rPr>
          <w:rFonts w:ascii="Times New Roman"/>
          <w:b/>
          <w:i w:val="false"/>
          <w:color w:val="000000"/>
        </w:rPr>
        <w:t xml:space="preserve"> Заявление для выдачи, продления свидетельства пилота или квалификационной отметки</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3303"/>
        <w:gridCol w:w="569"/>
        <w:gridCol w:w="3939"/>
        <w:gridCol w:w="1452"/>
        <w:gridCol w:w="1453"/>
        <w:gridCol w:w="1015"/>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Информация заявителя (Заполняется заявителем)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38"/>
          <w:p>
            <w:pPr>
              <w:spacing w:after="20"/>
              <w:ind w:left="20"/>
              <w:jc w:val="both"/>
            </w:pPr>
            <w:r>
              <w:rPr>
                <w:rFonts w:ascii="Times New Roman"/>
                <w:b w:val="false"/>
                <w:i w:val="false"/>
                <w:color w:val="000000"/>
                <w:sz w:val="20"/>
              </w:rPr>
              <w:t>
Должность………………………….... Имя ………………………………….</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Дата рождения (день, месяц, год) …………………………………………..</w:t>
            </w:r>
            <w:r>
              <w:br/>
            </w:r>
            <w:r>
              <w:rPr>
                <w:rFonts w:ascii="Times New Roman"/>
                <w:b w:val="false"/>
                <w:i w:val="false"/>
                <w:color w:val="000000"/>
                <w:sz w:val="20"/>
              </w:rPr>
              <w:t>
</w:t>
            </w:r>
            <w:r>
              <w:rPr>
                <w:rFonts w:ascii="Times New Roman"/>
                <w:b w:val="false"/>
                <w:i w:val="false"/>
                <w:color w:val="000000"/>
                <w:sz w:val="20"/>
              </w:rPr>
              <w:t>Национальность………………………………………………………………..</w:t>
            </w:r>
            <w:r>
              <w:br/>
            </w:r>
            <w:r>
              <w:rPr>
                <w:rFonts w:ascii="Times New Roman"/>
                <w:b w:val="false"/>
                <w:i w:val="false"/>
                <w:color w:val="000000"/>
                <w:sz w:val="20"/>
              </w:rPr>
              <w:t>
</w:t>
            </w:r>
            <w:r>
              <w:rPr>
                <w:rFonts w:ascii="Times New Roman"/>
                <w:b w:val="false"/>
                <w:i w:val="false"/>
                <w:color w:val="000000"/>
                <w:sz w:val="20"/>
              </w:rPr>
              <w:t>Место рождения…………………………….. Страна ………………………</w:t>
            </w:r>
            <w:r>
              <w:br/>
            </w:r>
            <w:r>
              <w:rPr>
                <w:rFonts w:ascii="Times New Roman"/>
                <w:b w:val="false"/>
                <w:i w:val="false"/>
                <w:color w:val="000000"/>
                <w:sz w:val="20"/>
              </w:rPr>
              <w:t>
</w:t>
            </w:r>
            <w:r>
              <w:rPr>
                <w:rFonts w:ascii="Times New Roman"/>
                <w:b w:val="false"/>
                <w:i w:val="false"/>
                <w:color w:val="000000"/>
                <w:sz w:val="20"/>
              </w:rPr>
              <w:t>Постоянный адрес …………………………………………………………….</w:t>
            </w:r>
            <w:r>
              <w:br/>
            </w:r>
            <w:r>
              <w:rPr>
                <w:rFonts w:ascii="Times New Roman"/>
                <w:b w:val="false"/>
                <w:i w:val="false"/>
                <w:color w:val="000000"/>
                <w:sz w:val="20"/>
              </w:rPr>
              <w:t>
</w:t>
            </w:r>
            <w:r>
              <w:rPr>
                <w:rFonts w:ascii="Times New Roman"/>
                <w:b w:val="false"/>
                <w:i w:val="false"/>
                <w:color w:val="000000"/>
                <w:sz w:val="20"/>
              </w:rPr>
              <w:t>Почтовый индекс………………………………………………………………</w:t>
            </w:r>
            <w:r>
              <w:br/>
            </w:r>
            <w:r>
              <w:rPr>
                <w:rFonts w:ascii="Times New Roman"/>
                <w:b w:val="false"/>
                <w:i w:val="false"/>
                <w:color w:val="000000"/>
                <w:sz w:val="20"/>
              </w:rPr>
              <w:t>
</w:t>
            </w:r>
            <w:r>
              <w:rPr>
                <w:rFonts w:ascii="Times New Roman"/>
                <w:b w:val="false"/>
                <w:i w:val="false"/>
                <w:color w:val="000000"/>
                <w:sz w:val="20"/>
              </w:rPr>
              <w:t>Номер телефона…………………………. Альтернативный номер телефона………………………………………………………………………..</w:t>
            </w:r>
            <w:r>
              <w:br/>
            </w:r>
            <w:r>
              <w:rPr>
                <w:rFonts w:ascii="Times New Roman"/>
                <w:b w:val="false"/>
                <w:i w:val="false"/>
                <w:color w:val="000000"/>
                <w:sz w:val="20"/>
              </w:rPr>
              <w:t>
</w:t>
            </w: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w:t>
            </w:r>
            <w:r>
              <w:br/>
            </w:r>
            <w:r>
              <w:rPr>
                <w:rFonts w:ascii="Times New Roman"/>
                <w:b w:val="false"/>
                <w:i w:val="false"/>
                <w:color w:val="000000"/>
                <w:sz w:val="20"/>
              </w:rPr>
              <w:t>
</w:t>
            </w:r>
            <w:r>
              <w:rPr>
                <w:rFonts w:ascii="Times New Roman"/>
                <w:b w:val="false"/>
                <w:i w:val="false"/>
                <w:color w:val="000000"/>
                <w:sz w:val="20"/>
              </w:rPr>
              <w:t>Согласен на использование сведений, составляющих охраняемую Законом тайну, содержащихся в информационных системах</w:t>
            </w:r>
            <w:r>
              <w:br/>
            </w:r>
            <w:r>
              <w:rPr>
                <w:rFonts w:ascii="Times New Roman"/>
                <w:b w:val="false"/>
                <w:i w:val="false"/>
                <w:color w:val="000000"/>
                <w:sz w:val="20"/>
              </w:rPr>
              <w:t>
_______________________ "___"_____________20____года.</w:t>
            </w:r>
          </w:p>
          <w:bookmarkEnd w:id="138"/>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Адрес для корреспонденции (Заполняется заявителем)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индекс…………………………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Медицинская пригодность (Заполняется заявителем)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медицинского сертификата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медицинского осмотра</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срока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уполномоченной организации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Детали свидетельства, выданного уполномоченной организацией (Заполняется заявителем)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выдавший свидетельство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Тип/Класс свидетельства</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свидетельства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Квалификационная отметка (Заполняется заявителем)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Внесите дату последней проверки квалификации лицензирования навыков (LPC) или повторное подтверждение опыта (Revalidation by Experience) для каждого типа и / или квалификационной  отметки о классе, а также номер свидетельства экзаменатора.</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отметка</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или Пилот многочленного экипажа (MP)</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тестирования</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теста полета по приборам (IR) (если применимо)</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срока действия квалификационной отметки</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свидетельства экзаменатора и его фамилия</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уполномоченной организации</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 Заявление первоначальную выдачу (Заполняется заявителем)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39"/>
          <w:p>
            <w:pPr>
              <w:spacing w:after="20"/>
              <w:ind w:left="20"/>
              <w:jc w:val="both"/>
            </w:pPr>
            <w:r>
              <w:rPr>
                <w:rFonts w:ascii="Times New Roman"/>
                <w:b w:val="false"/>
                <w:i w:val="false"/>
                <w:color w:val="000000"/>
                <w:sz w:val="20"/>
              </w:rPr>
              <w:t>
Я подаю заявку на первоначальную выдачу:</w:t>
            </w:r>
            <w:r>
              <w:br/>
            </w:r>
            <w:r>
              <w:rPr>
                <w:rFonts w:ascii="Times New Roman"/>
                <w:b w:val="false"/>
                <w:i w:val="false"/>
                <w:color w:val="000000"/>
                <w:sz w:val="20"/>
              </w:rPr>
              <w:t>
</w:t>
            </w:r>
            <w:r>
              <w:rPr>
                <w:rFonts w:ascii="Times New Roman"/>
                <w:b w:val="false"/>
                <w:i w:val="false"/>
                <w:color w:val="000000"/>
                <w:sz w:val="20"/>
              </w:rPr>
              <w:t xml:space="preserve">Квалификационной отметки о классе воздушного судна </w:t>
            </w:r>
            <w:r>
              <w:br/>
            </w:r>
            <w:r>
              <w:rPr>
                <w:rFonts w:ascii="Times New Roman"/>
                <w:b w:val="false"/>
                <w:i w:val="false"/>
                <w:color w:val="000000"/>
                <w:sz w:val="20"/>
              </w:rPr>
              <w:t>
</w:t>
            </w:r>
            <w:r>
              <w:rPr>
                <w:rFonts w:ascii="Times New Roman"/>
                <w:b w:val="false"/>
                <w:i w:val="false"/>
                <w:color w:val="000000"/>
                <w:sz w:val="20"/>
              </w:rPr>
              <w:t>(просьба указать, включая варианты): ........................: сухопутный (land):</w:t>
            </w:r>
            <w:r>
              <w:br/>
            </w:r>
            <w:r>
              <w:rPr>
                <w:rFonts w:ascii="Times New Roman"/>
                <w:b w:val="false"/>
                <w:i w:val="false"/>
                <w:color w:val="000000"/>
                <w:sz w:val="20"/>
              </w:rPr>
              <w:t>
</w:t>
            </w:r>
            <w:r>
              <w:rPr>
                <w:rFonts w:ascii="Times New Roman"/>
                <w:b w:val="false"/>
                <w:i w:val="false"/>
                <w:color w:val="000000"/>
                <w:sz w:val="20"/>
              </w:rPr>
              <w:t xml:space="preserve">поршневой – SEP (land) </w:t>
            </w:r>
          </w:p>
          <w:bookmarkEnd w:id="139"/>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 xml:space="preserve">газотурбинный - SET (land)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 xml:space="preserve">Квалификационной отметки о типе воздушного судна (включая варианты): </w:t>
            </w:r>
            <w:r>
              <w:br/>
            </w:r>
            <w:r>
              <w:rPr>
                <w:rFonts w:ascii="Times New Roman"/>
                <w:b w:val="false"/>
                <w:i w:val="false"/>
                <w:color w:val="000000"/>
                <w:sz w:val="20"/>
              </w:rPr>
              <w:t>
</w:t>
            </w:r>
            <w:r>
              <w:rPr>
                <w:rFonts w:ascii="Times New Roman"/>
                <w:b w:val="false"/>
                <w:i w:val="false"/>
                <w:color w:val="000000"/>
                <w:sz w:val="20"/>
              </w:rPr>
              <w:t xml:space="preserve">воздушное судно, сертифицировано для полета с экипажем из двух пилотов ;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 xml:space="preserve">воздушное судно с системой увеличения подъемной силы (включая варианты): ;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 xml:space="preserve">вертолет: ;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 xml:space="preserve">1) Один пилот (SP) ;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Пилот многочленного экипажа (MP) ;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 xml:space="preserve">и тот и другой пилот (SP / MP) ;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 xml:space="preserve">Сменный пилот на крейсерском этапе полета ;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 xml:space="preserve">Полеты в условиях ограниченной видимости (Cat II / III)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Только второй пилот</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2) Общее время полета на самолетах (вертолетах) в качестве КВС (PIC)............................. часов</w:t>
            </w:r>
            <w:r>
              <w:br/>
            </w:r>
            <w:r>
              <w:rPr>
                <w:rFonts w:ascii="Times New Roman"/>
                <w:b w:val="false"/>
                <w:i w:val="false"/>
                <w:color w:val="000000"/>
                <w:sz w:val="20"/>
              </w:rPr>
              <w:t>
</w:t>
            </w:r>
            <w:r>
              <w:rPr>
                <w:rFonts w:ascii="Times New Roman"/>
                <w:b w:val="false"/>
                <w:i w:val="false"/>
                <w:color w:val="000000"/>
                <w:sz w:val="20"/>
              </w:rPr>
              <w:t xml:space="preserve">3) Я также прошу ревалидировать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или продлить срок действия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квалификационной отметки полетов по приборам (IR) для (SPA/SPH) SE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ME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xml:space="preserve">
или MPA/MPH (указать варианты): ...................................................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 Подтверждение или тестирование (Заполняется заявителем)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40"/>
          <w:p>
            <w:pPr>
              <w:spacing w:after="20"/>
              <w:ind w:left="20"/>
              <w:jc w:val="both"/>
            </w:pPr>
            <w:r>
              <w:rPr>
                <w:rFonts w:ascii="Times New Roman"/>
                <w:b w:val="false"/>
                <w:i w:val="false"/>
                <w:color w:val="000000"/>
                <w:sz w:val="20"/>
              </w:rPr>
              <w:t xml:space="preserve">
Я завершил тест проверки навыков для выдачи вышеуказанного класса </w:t>
            </w:r>
            <w:r>
              <w:br/>
            </w:r>
            <w:r>
              <w:rPr>
                <w:rFonts w:ascii="Times New Roman"/>
                <w:b w:val="false"/>
                <w:i w:val="false"/>
                <w:color w:val="000000"/>
                <w:sz w:val="20"/>
              </w:rPr>
              <w:t>
</w:t>
            </w:r>
            <w:r>
              <w:rPr>
                <w:rFonts w:ascii="Times New Roman"/>
                <w:b w:val="false"/>
                <w:i w:val="false"/>
                <w:color w:val="000000"/>
                <w:sz w:val="20"/>
              </w:rPr>
              <w:t xml:space="preserve">воздушного судна </w:t>
            </w:r>
          </w:p>
          <w:bookmarkEnd w:id="140"/>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или квалификационной отметки о типе воздушного судна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включая квалификационную отметку полетов по приборам IR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Дата проверки навыков: ............................; Тип и регистрация </w:t>
            </w:r>
            <w:r>
              <w:br/>
            </w:r>
            <w:r>
              <w:rPr>
                <w:rFonts w:ascii="Times New Roman"/>
                <w:b w:val="false"/>
                <w:i w:val="false"/>
                <w:color w:val="000000"/>
                <w:sz w:val="20"/>
              </w:rPr>
              <w:t>
</w:t>
            </w:r>
            <w:r>
              <w:rPr>
                <w:rFonts w:ascii="Times New Roman"/>
                <w:b w:val="false"/>
                <w:i w:val="false"/>
                <w:color w:val="000000"/>
                <w:sz w:val="20"/>
              </w:rPr>
              <w:t>воздушного судна: ............. .................................................. ................</w:t>
            </w:r>
            <w:r>
              <w:br/>
            </w:r>
            <w:r>
              <w:rPr>
                <w:rFonts w:ascii="Times New Roman"/>
                <w:b w:val="false"/>
                <w:i w:val="false"/>
                <w:color w:val="000000"/>
                <w:sz w:val="20"/>
              </w:rPr>
              <w:t>
</w:t>
            </w:r>
            <w:r>
              <w:rPr>
                <w:rFonts w:ascii="Times New Roman"/>
                <w:b w:val="false"/>
                <w:i w:val="false"/>
                <w:color w:val="000000"/>
                <w:sz w:val="20"/>
              </w:rPr>
              <w:t>Идентификационный номер комплексного тренажера...................... .</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Фамилия, имя, отчество (при наличии) (далее – Ф.И.О.) экзаменатора:</w:t>
            </w:r>
            <w:r>
              <w:br/>
            </w:r>
            <w:r>
              <w:rPr>
                <w:rFonts w:ascii="Times New Roman"/>
                <w:b w:val="false"/>
                <w:i w:val="false"/>
                <w:color w:val="000000"/>
                <w:sz w:val="20"/>
              </w:rPr>
              <w:t>
.............................. Номер экзаменатора:………………..</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Заявители уведомляются о том, что свидетельство не  будет выдаваться до тех пор, пока соответствующая форма отчета  экзаменатора не будет получена.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7А. Заявление на возобновление квалификационной отметки (Заполняется заявителем)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41"/>
          <w:p>
            <w:pPr>
              <w:spacing w:after="20"/>
              <w:ind w:left="20"/>
              <w:jc w:val="both"/>
            </w:pPr>
            <w:r>
              <w:rPr>
                <w:rFonts w:ascii="Times New Roman"/>
                <w:b w:val="false"/>
                <w:i w:val="false"/>
                <w:color w:val="000000"/>
                <w:sz w:val="20"/>
              </w:rPr>
              <w:t>
Я подаю заявку на возобновление квалификационной отметки:</w:t>
            </w:r>
            <w:r>
              <w:br/>
            </w:r>
            <w:r>
              <w:rPr>
                <w:rFonts w:ascii="Times New Roman"/>
                <w:b w:val="false"/>
                <w:i w:val="false"/>
                <w:color w:val="000000"/>
                <w:sz w:val="20"/>
              </w:rPr>
              <w:t>
</w:t>
            </w:r>
            <w:r>
              <w:rPr>
                <w:rFonts w:ascii="Times New Roman"/>
                <w:b w:val="false"/>
                <w:i w:val="false"/>
                <w:color w:val="000000"/>
                <w:sz w:val="20"/>
              </w:rPr>
              <w:t xml:space="preserve">о типе воздушного судна </w:t>
            </w:r>
          </w:p>
          <w:bookmarkEnd w:id="141"/>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квалификационной отметки о классе воздушного судна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(включая варианты);</w:t>
            </w:r>
            <w:r>
              <w:br/>
            </w:r>
            <w:r>
              <w:rPr>
                <w:rFonts w:ascii="Times New Roman"/>
                <w:b w:val="false"/>
                <w:i w:val="false"/>
                <w:color w:val="000000"/>
                <w:sz w:val="20"/>
              </w:rPr>
              <w:t>
</w:t>
            </w:r>
            <w:r>
              <w:rPr>
                <w:rFonts w:ascii="Times New Roman"/>
                <w:b w:val="false"/>
                <w:i w:val="false"/>
                <w:color w:val="000000"/>
                <w:sz w:val="20"/>
              </w:rPr>
              <w:t xml:space="preserve">самолет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воздушное судно с системой увеличения подъемной силы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вертолет</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включая допуск к полетам по приборам (IR)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С одним пилотом (SP) ; Пилот многочленного экипажа (MP)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и тот и другой пилот (SP / MP)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второй пилот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полеты в условиях ограниченной видимости (Cat II / III)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сменный пилот на крейсерском этапе полета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Возобновление допуска к полетам по приборам (IR) только для (SPA):</w:t>
            </w:r>
            <w:r>
              <w:br/>
            </w:r>
            <w:r>
              <w:rPr>
                <w:rFonts w:ascii="Times New Roman"/>
                <w:b w:val="false"/>
                <w:i w:val="false"/>
                <w:color w:val="000000"/>
                <w:sz w:val="20"/>
              </w:rPr>
              <w:t>
</w:t>
            </w:r>
            <w:r>
              <w:rPr>
                <w:rFonts w:ascii="Times New Roman"/>
                <w:b w:val="false"/>
                <w:i w:val="false"/>
                <w:color w:val="000000"/>
                <w:sz w:val="20"/>
              </w:rPr>
              <w:t xml:space="preserve">квалификационная отметка полетов по приборам для (SPA) SE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ME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ревалидация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возобновление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Свидетельство о восстановлении подписано и квалификационная</w:t>
            </w:r>
            <w:r>
              <w:br/>
            </w:r>
            <w:r>
              <w:rPr>
                <w:rFonts w:ascii="Times New Roman"/>
                <w:b w:val="false"/>
                <w:i w:val="false"/>
                <w:color w:val="000000"/>
                <w:sz w:val="20"/>
              </w:rPr>
              <w:t>
</w:t>
            </w:r>
            <w:r>
              <w:rPr>
                <w:rFonts w:ascii="Times New Roman"/>
                <w:b w:val="false"/>
                <w:i w:val="false"/>
                <w:color w:val="000000"/>
                <w:sz w:val="20"/>
              </w:rPr>
              <w:t xml:space="preserve"> отметка действительна до ............... (дата) или</w:t>
            </w:r>
            <w:r>
              <w:br/>
            </w:r>
            <w:r>
              <w:rPr>
                <w:rFonts w:ascii="Times New Roman"/>
                <w:b w:val="false"/>
                <w:i w:val="false"/>
                <w:color w:val="000000"/>
                <w:sz w:val="20"/>
              </w:rPr>
              <w:t xml:space="preserve">
Я прошу уполномоченную организацию повторной выдачи свидетельства с подтвержденной квалификационной отметкой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7В. Подтверждение проверки квалификации (Заполняется заявителем)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142"/>
          <w:p>
            <w:pPr>
              <w:spacing w:after="20"/>
              <w:ind w:left="20"/>
              <w:jc w:val="both"/>
            </w:pPr>
            <w:r>
              <w:rPr>
                <w:rFonts w:ascii="Times New Roman"/>
                <w:b w:val="false"/>
                <w:i w:val="false"/>
                <w:color w:val="000000"/>
                <w:sz w:val="20"/>
              </w:rPr>
              <w:t>
Я завершил квалификационную проверку для возобновления вышеуказанного класса воздушного судна</w:t>
            </w:r>
          </w:p>
          <w:bookmarkEnd w:id="142"/>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 xml:space="preserve">или квалификационной отметки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включая IR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Дата проверки квалификации: ............................ …</w:t>
            </w:r>
            <w:r>
              <w:br/>
            </w:r>
            <w:r>
              <w:rPr>
                <w:rFonts w:ascii="Times New Roman"/>
                <w:b w:val="false"/>
                <w:i w:val="false"/>
                <w:color w:val="000000"/>
                <w:sz w:val="20"/>
              </w:rPr>
              <w:t>
</w:t>
            </w:r>
            <w:r>
              <w:rPr>
                <w:rFonts w:ascii="Times New Roman"/>
                <w:b w:val="false"/>
                <w:i w:val="false"/>
                <w:color w:val="000000"/>
                <w:sz w:val="20"/>
              </w:rPr>
              <w:t>Тип и регистрация воздушного судна: ...................</w:t>
            </w:r>
            <w:r>
              <w:br/>
            </w:r>
            <w:r>
              <w:rPr>
                <w:rFonts w:ascii="Times New Roman"/>
                <w:b w:val="false"/>
                <w:i w:val="false"/>
                <w:color w:val="000000"/>
                <w:sz w:val="20"/>
              </w:rPr>
              <w:t>
</w:t>
            </w:r>
            <w:r>
              <w:rPr>
                <w:rFonts w:ascii="Times New Roman"/>
                <w:b w:val="false"/>
                <w:i w:val="false"/>
                <w:color w:val="000000"/>
                <w:sz w:val="20"/>
              </w:rPr>
              <w:t xml:space="preserve">Идентификационный номер (FSTD): .............................................. </w:t>
            </w:r>
            <w:r>
              <w:br/>
            </w:r>
            <w:r>
              <w:rPr>
                <w:rFonts w:ascii="Times New Roman"/>
                <w:b w:val="false"/>
                <w:i w:val="false"/>
                <w:color w:val="000000"/>
                <w:sz w:val="20"/>
              </w:rPr>
              <w:t>
</w:t>
            </w:r>
            <w:r>
              <w:rPr>
                <w:rFonts w:ascii="Times New Roman"/>
                <w:b w:val="false"/>
                <w:i w:val="false"/>
                <w:color w:val="000000"/>
                <w:sz w:val="20"/>
              </w:rPr>
              <w:t>Ф.И.О. экзаменатора: .............................................</w:t>
            </w:r>
            <w:r>
              <w:br/>
            </w:r>
            <w:r>
              <w:rPr>
                <w:rFonts w:ascii="Times New Roman"/>
                <w:b w:val="false"/>
                <w:i w:val="false"/>
                <w:color w:val="000000"/>
                <w:sz w:val="20"/>
              </w:rPr>
              <w:t>
</w:t>
            </w:r>
            <w:r>
              <w:rPr>
                <w:rFonts w:ascii="Times New Roman"/>
                <w:b w:val="false"/>
                <w:i w:val="false"/>
                <w:color w:val="000000"/>
                <w:sz w:val="20"/>
              </w:rPr>
              <w:t xml:space="preserve">Номер экзаменатора: …………. </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Я завершил проверку навыков для выдачи вышеуказанного класса воздушного судна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или квалификационной отметки о типе воздушного судна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включая квалификационную отметку полетов по приборам IR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Дата проверки квалификации: ............................ Тип и регистрация </w:t>
            </w:r>
            <w:r>
              <w:br/>
            </w:r>
            <w:r>
              <w:rPr>
                <w:rFonts w:ascii="Times New Roman"/>
                <w:b w:val="false"/>
                <w:i w:val="false"/>
                <w:color w:val="000000"/>
                <w:sz w:val="20"/>
              </w:rPr>
              <w:t>
</w:t>
            </w:r>
            <w:r>
              <w:rPr>
                <w:rFonts w:ascii="Times New Roman"/>
                <w:b w:val="false"/>
                <w:i w:val="false"/>
                <w:color w:val="000000"/>
                <w:sz w:val="20"/>
              </w:rPr>
              <w:t>воздушных судов: ............. .................................................. ................</w:t>
            </w:r>
            <w:r>
              <w:br/>
            </w:r>
            <w:r>
              <w:rPr>
                <w:rFonts w:ascii="Times New Roman"/>
                <w:b w:val="false"/>
                <w:i w:val="false"/>
                <w:color w:val="000000"/>
                <w:sz w:val="20"/>
              </w:rPr>
              <w:t>
</w:t>
            </w:r>
            <w:r>
              <w:rPr>
                <w:rFonts w:ascii="Times New Roman"/>
                <w:b w:val="false"/>
                <w:i w:val="false"/>
                <w:color w:val="000000"/>
                <w:sz w:val="20"/>
              </w:rPr>
              <w:t>Идентификационный номер комплексного тренажера (FSTD):</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Ф.И.О. экзаменатора: ...........................................</w:t>
            </w:r>
            <w:r>
              <w:br/>
            </w:r>
            <w:r>
              <w:rPr>
                <w:rFonts w:ascii="Times New Roman"/>
                <w:b w:val="false"/>
                <w:i w:val="false"/>
                <w:color w:val="000000"/>
                <w:sz w:val="20"/>
              </w:rPr>
              <w:t>
Номер экзаменатора: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Заявители уведомляются о том, что свидетельство не  будет выдаваться до тех пор, пока соответствующая форма акта (отчета) экзаменатора не будет получена.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Декларация заявителя (Заполняется заявителем)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43"/>
          <w:p>
            <w:pPr>
              <w:spacing w:after="20"/>
              <w:ind w:left="20"/>
              <w:jc w:val="both"/>
            </w:pPr>
            <w:r>
              <w:rPr>
                <w:rFonts w:ascii="Times New Roman"/>
                <w:b w:val="false"/>
                <w:i w:val="false"/>
                <w:color w:val="000000"/>
                <w:sz w:val="20"/>
              </w:rPr>
              <w:t>
1) Я заявляю, что информация, предоставленная в этой форме, верна.</w:t>
            </w:r>
            <w:r>
              <w:br/>
            </w:r>
            <w:r>
              <w:rPr>
                <w:rFonts w:ascii="Times New Roman"/>
                <w:b w:val="false"/>
                <w:i w:val="false"/>
                <w:color w:val="000000"/>
                <w:sz w:val="20"/>
              </w:rPr>
              <w:t>
2) Я полностью рассмотрел все руководящие указания и представил все необходимые документы для подачи заявки.</w:t>
            </w:r>
          </w:p>
          <w:bookmarkEnd w:id="143"/>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Дата:………………………….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Отчет о проверке навыков (Экзаменатор или инспектор уполномоченной организации)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44"/>
          <w:p>
            <w:pPr>
              <w:spacing w:after="20"/>
              <w:ind w:left="20"/>
              <w:jc w:val="both"/>
            </w:pPr>
            <w:r>
              <w:rPr>
                <w:rFonts w:ascii="Times New Roman"/>
                <w:b w:val="false"/>
                <w:i w:val="false"/>
                <w:color w:val="000000"/>
                <w:sz w:val="20"/>
              </w:rPr>
              <w:t>
1. Экзаменатор или заявление инспектора</w:t>
            </w:r>
            <w:r>
              <w:br/>
            </w:r>
            <w:r>
              <w:rPr>
                <w:rFonts w:ascii="Times New Roman"/>
                <w:b w:val="false"/>
                <w:i w:val="false"/>
                <w:color w:val="000000"/>
                <w:sz w:val="20"/>
              </w:rPr>
              <w:t>
</w:t>
            </w:r>
          </w:p>
          <w:bookmarkEnd w:id="144"/>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Я лично просмотрел журнал регистрации и / или учебный журнал этого заявителя и удостоверяю, что данное лицо удовлетворяет соответствующим требованиям для получения: свидетельства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квалификационной отметки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разрешения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признание свидетельства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Я лично проверил летную книжку/ записи о подготовке этого претендента в соответствии с соответствующими процедурами и требованиями с результатами, указанными ниже:</w:t>
            </w:r>
            <w:r>
              <w:br/>
            </w:r>
            <w:r>
              <w:rPr>
                <w:rFonts w:ascii="Times New Roman"/>
                <w:b w:val="false"/>
                <w:i w:val="false"/>
                <w:color w:val="000000"/>
                <w:sz w:val="20"/>
              </w:rPr>
              <w:t>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Одобрено</w:t>
            </w:r>
            <w:r>
              <w:br/>
            </w:r>
            <w:r>
              <w:rPr>
                <w:rFonts w:ascii="Times New Roman"/>
                <w:b w:val="false"/>
                <w:i w:val="false"/>
                <w:color w:val="000000"/>
                <w:sz w:val="20"/>
              </w:rPr>
              <w:t>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Отклонено - уведомление об отказе (оригинал прилагается)</w:t>
            </w:r>
            <w:r>
              <w:br/>
            </w:r>
            <w:r>
              <w:rPr>
                <w:rFonts w:ascii="Times New Roman"/>
                <w:b w:val="false"/>
                <w:i w:val="false"/>
                <w:color w:val="000000"/>
                <w:sz w:val="20"/>
              </w:rPr>
              <w:t>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Я лично проверил, что заявитель соответствует требованиям к языку для ведения радиотелефонной связи:</w:t>
            </w:r>
            <w:r>
              <w:br/>
            </w:r>
            <w:r>
              <w:rPr>
                <w:rFonts w:ascii="Times New Roman"/>
                <w:b w:val="false"/>
                <w:i w:val="false"/>
                <w:color w:val="000000"/>
                <w:sz w:val="20"/>
              </w:rPr>
              <w:t>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английский язык.</w:t>
            </w:r>
            <w:r>
              <w:br/>
            </w:r>
            <w:r>
              <w:rPr>
                <w:rFonts w:ascii="Times New Roman"/>
                <w:b w:val="false"/>
                <w:i w:val="false"/>
                <w:color w:val="000000"/>
                <w:sz w:val="20"/>
              </w:rPr>
              <w:t>
</w:t>
            </w:r>
            <w:r>
              <w:rPr>
                <w:rFonts w:ascii="Times New Roman"/>
                <w:b w:val="false"/>
                <w:i w:val="false"/>
                <w:color w:val="000000"/>
                <w:sz w:val="20"/>
              </w:rPr>
              <w:t>Подпись ................................................. ............... Дата.......... ............ .</w:t>
            </w:r>
            <w:r>
              <w:br/>
            </w:r>
            <w:r>
              <w:rPr>
                <w:rFonts w:ascii="Times New Roman"/>
                <w:b w:val="false"/>
                <w:i w:val="false"/>
                <w:color w:val="000000"/>
                <w:sz w:val="20"/>
              </w:rPr>
              <w:t>
Ф.И.О. экзаменатора (заглавные буквы) ............... .......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летной проверки прилагается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Разрешение уполномоченной организации (Заполняется уполномоченной организацией)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45"/>
          <w:p>
            <w:pPr>
              <w:spacing w:after="20"/>
              <w:ind w:left="20"/>
              <w:jc w:val="both"/>
            </w:pPr>
            <w:r>
              <w:rPr>
                <w:rFonts w:ascii="Times New Roman"/>
                <w:b w:val="false"/>
                <w:i w:val="false"/>
                <w:color w:val="000000"/>
                <w:sz w:val="20"/>
              </w:rPr>
              <w:t>
1. Документы по заявке в порядке, свидетельство</w:t>
            </w:r>
          </w:p>
          <w:bookmarkEnd w:id="145"/>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квалификационная отметка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разрешение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или признание свидетельства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могут быть выданы.</w:t>
            </w:r>
            <w:r>
              <w:br/>
            </w:r>
            <w:r>
              <w:rPr>
                <w:rFonts w:ascii="Times New Roman"/>
                <w:b w:val="false"/>
                <w:i w:val="false"/>
                <w:color w:val="000000"/>
                <w:sz w:val="20"/>
              </w:rPr>
              <w:t>
</w:t>
            </w:r>
            <w:r>
              <w:rPr>
                <w:rFonts w:ascii="Times New Roman"/>
                <w:b w:val="false"/>
                <w:i w:val="false"/>
                <w:color w:val="000000"/>
                <w:sz w:val="20"/>
              </w:rPr>
              <w:t xml:space="preserve">Свидетельство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квалификационная отметка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 разрешение</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или</w:t>
            </w:r>
            <w:r>
              <w:br/>
            </w:r>
            <w:r>
              <w:rPr>
                <w:rFonts w:ascii="Times New Roman"/>
                <w:b w:val="false"/>
                <w:i w:val="false"/>
                <w:color w:val="000000"/>
                <w:sz w:val="20"/>
              </w:rPr>
              <w:t>
</w:t>
            </w:r>
            <w:r>
              <w:rPr>
                <w:rFonts w:ascii="Times New Roman"/>
                <w:b w:val="false"/>
                <w:i w:val="false"/>
                <w:color w:val="000000"/>
                <w:sz w:val="20"/>
              </w:rPr>
              <w:t xml:space="preserve">признание свидетельства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 которое выдается ____________________________________</w:t>
            </w:r>
            <w:r>
              <w:br/>
            </w:r>
            <w:r>
              <w:rPr>
                <w:rFonts w:ascii="Times New Roman"/>
                <w:b w:val="false"/>
                <w:i w:val="false"/>
                <w:color w:val="000000"/>
                <w:sz w:val="20"/>
              </w:rPr>
              <w:t>
</w:t>
            </w:r>
            <w:r>
              <w:rPr>
                <w:rFonts w:ascii="Times New Roman"/>
                <w:b w:val="false"/>
                <w:i w:val="false"/>
                <w:color w:val="000000"/>
                <w:sz w:val="20"/>
              </w:rPr>
              <w:t>2. В заявке отсутствует следующая документация, и она будет возвращена заявителю.</w:t>
            </w:r>
            <w:r>
              <w:br/>
            </w:r>
            <w:r>
              <w:rPr>
                <w:rFonts w:ascii="Times New Roman"/>
                <w:b w:val="false"/>
                <w:i w:val="false"/>
                <w:color w:val="000000"/>
                <w:sz w:val="20"/>
              </w:rPr>
              <w:t>
</w:t>
            </w:r>
            <w:r>
              <w:rPr>
                <w:rFonts w:ascii="Times New Roman"/>
                <w:b w:val="false"/>
                <w:i w:val="false"/>
                <w:color w:val="000000"/>
                <w:sz w:val="20"/>
              </w:rPr>
              <w:t>Отсутствующая документация: ___ 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Ф.И.О. должность и подпись должностного лица уполномоченной</w:t>
            </w:r>
            <w:r>
              <w:br/>
            </w:r>
            <w:r>
              <w:rPr>
                <w:rFonts w:ascii="Times New Roman"/>
                <w:b w:val="false"/>
                <w:i w:val="false"/>
                <w:color w:val="000000"/>
                <w:sz w:val="20"/>
              </w:rPr>
              <w:t>
</w:t>
            </w:r>
            <w:r>
              <w:rPr>
                <w:rFonts w:ascii="Times New Roman"/>
                <w:b w:val="false"/>
                <w:i w:val="false"/>
                <w:color w:val="000000"/>
                <w:sz w:val="20"/>
              </w:rPr>
              <w:t xml:space="preserve"> организации, проводившего проверку</w:t>
            </w:r>
            <w:r>
              <w:br/>
            </w:r>
            <w:r>
              <w:rPr>
                <w:rFonts w:ascii="Times New Roman"/>
                <w:b w:val="false"/>
                <w:i w:val="false"/>
                <w:color w:val="000000"/>
                <w:sz w:val="20"/>
              </w:rPr>
              <w:t>
</w:t>
            </w:r>
            <w:r>
              <w:rPr>
                <w:rFonts w:ascii="Times New Roman"/>
                <w:b w:val="false"/>
                <w:i w:val="false"/>
                <w:color w:val="000000"/>
                <w:sz w:val="20"/>
              </w:rPr>
              <w:t>___________________________________ __________________</w:t>
            </w:r>
            <w:r>
              <w:br/>
            </w:r>
            <w:r>
              <w:rPr>
                <w:rFonts w:ascii="Times New Roman"/>
                <w:b w:val="false"/>
                <w:i w:val="false"/>
                <w:color w:val="000000"/>
                <w:sz w:val="20"/>
              </w:rPr>
              <w:t>
</w:t>
            </w:r>
            <w:r>
              <w:rPr>
                <w:rFonts w:ascii="Times New Roman"/>
                <w:b w:val="false"/>
                <w:i w:val="false"/>
                <w:color w:val="000000"/>
                <w:sz w:val="20"/>
              </w:rPr>
              <w:t>(Ф.И.О. и должность) (подпись)</w:t>
            </w:r>
            <w:r>
              <w:br/>
            </w:r>
            <w:r>
              <w:rPr>
                <w:rFonts w:ascii="Times New Roman"/>
                <w:b w:val="false"/>
                <w:i w:val="false"/>
                <w:color w:val="000000"/>
                <w:sz w:val="20"/>
              </w:rPr>
              <w:t>
Дата ______________________________ (дд / мм / гггг)</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Выдача уполномоченной организацией (Заполняется уполномоченной организацией)</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46"/>
          <w:p>
            <w:pPr>
              <w:spacing w:after="20"/>
              <w:ind w:left="20"/>
              <w:jc w:val="both"/>
            </w:pPr>
            <w:r>
              <w:rPr>
                <w:rFonts w:ascii="Times New Roman"/>
                <w:b w:val="false"/>
                <w:i w:val="false"/>
                <w:color w:val="000000"/>
                <w:sz w:val="20"/>
              </w:rPr>
              <w:t>
Выдано:</w:t>
            </w:r>
            <w:r>
              <w:br/>
            </w:r>
            <w:r>
              <w:rPr>
                <w:rFonts w:ascii="Times New Roman"/>
                <w:b w:val="false"/>
                <w:i w:val="false"/>
                <w:color w:val="000000"/>
                <w:sz w:val="20"/>
              </w:rPr>
              <w:t>
</w:t>
            </w:r>
          </w:p>
          <w:bookmarkEnd w:id="146"/>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Свидетельство ____________Дата истечения срока действия _____</w:t>
            </w:r>
            <w:r>
              <w:br/>
            </w:r>
            <w:r>
              <w:rPr>
                <w:rFonts w:ascii="Times New Roman"/>
                <w:b w:val="false"/>
                <w:i w:val="false"/>
                <w:color w:val="000000"/>
                <w:sz w:val="20"/>
              </w:rPr>
              <w:t>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Квалификационная отметка__ Дата истечения срока действия ___</w:t>
            </w:r>
            <w:r>
              <w:br/>
            </w:r>
            <w:r>
              <w:rPr>
                <w:rFonts w:ascii="Times New Roman"/>
                <w:b w:val="false"/>
                <w:i w:val="false"/>
                <w:color w:val="000000"/>
                <w:sz w:val="20"/>
              </w:rPr>
              <w:t>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Разрешение _______________Дата истечения срока действия _____</w:t>
            </w:r>
            <w:r>
              <w:br/>
            </w:r>
            <w:r>
              <w:rPr>
                <w:rFonts w:ascii="Times New Roman"/>
                <w:b w:val="false"/>
                <w:i w:val="false"/>
                <w:color w:val="000000"/>
                <w:sz w:val="20"/>
              </w:rPr>
              <w:t>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Признание свидетельства __________ Срок действия ___________</w:t>
            </w:r>
            <w:r>
              <w:br/>
            </w:r>
            <w:r>
              <w:rPr>
                <w:rFonts w:ascii="Times New Roman"/>
                <w:b w:val="false"/>
                <w:i w:val="false"/>
                <w:color w:val="000000"/>
                <w:sz w:val="20"/>
              </w:rPr>
              <w:t>
</w:t>
            </w:r>
            <w:r>
              <w:rPr>
                <w:rFonts w:ascii="Times New Roman"/>
                <w:b w:val="false"/>
                <w:i w:val="false"/>
                <w:color w:val="000000"/>
                <w:sz w:val="20"/>
              </w:rPr>
              <w:t>Ф.И.О. должность и подпись должностного лица уполномоченной организацией, по выдаче свидетельств</w:t>
            </w:r>
            <w:r>
              <w:br/>
            </w:r>
            <w:r>
              <w:rPr>
                <w:rFonts w:ascii="Times New Roman"/>
                <w:b w:val="false"/>
                <w:i w:val="false"/>
                <w:color w:val="000000"/>
                <w:sz w:val="20"/>
              </w:rPr>
              <w:t>
</w:t>
            </w:r>
            <w:r>
              <w:rPr>
                <w:rFonts w:ascii="Times New Roman"/>
                <w:b w:val="false"/>
                <w:i w:val="false"/>
                <w:color w:val="000000"/>
                <w:sz w:val="20"/>
              </w:rPr>
              <w:t>________________________________ _______________________</w:t>
            </w:r>
            <w:r>
              <w:br/>
            </w:r>
            <w:r>
              <w:rPr>
                <w:rFonts w:ascii="Times New Roman"/>
                <w:b w:val="false"/>
                <w:i w:val="false"/>
                <w:color w:val="000000"/>
                <w:sz w:val="20"/>
              </w:rPr>
              <w:t>
(Ф.И.О. и должность) (подпись)</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июля 2019 года № 543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выдачи и</w:t>
            </w:r>
            <w:r>
              <w:br/>
            </w:r>
            <w:r>
              <w:rPr>
                <w:rFonts w:ascii="Times New Roman"/>
                <w:b w:val="false"/>
                <w:i w:val="false"/>
                <w:color w:val="000000"/>
                <w:sz w:val="20"/>
              </w:rPr>
              <w:t>продления срока действия</w:t>
            </w:r>
            <w:r>
              <w:br/>
            </w:r>
            <w:r>
              <w:rPr>
                <w:rFonts w:ascii="Times New Roman"/>
                <w:b w:val="false"/>
                <w:i w:val="false"/>
                <w:color w:val="000000"/>
                <w:sz w:val="20"/>
              </w:rPr>
              <w:t>свидетельств 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9" w:id="147"/>
    <w:p>
      <w:pPr>
        <w:spacing w:after="0"/>
        <w:ind w:left="0"/>
        <w:jc w:val="left"/>
      </w:pPr>
      <w:r>
        <w:rPr>
          <w:rFonts w:ascii="Times New Roman"/>
          <w:b/>
          <w:i w:val="false"/>
          <w:color w:val="000000"/>
        </w:rPr>
        <w:t xml:space="preserve"> Заявление для выдачи, продления срока действия свидетельства штурмана или квалификационной отметки</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7"/>
        <w:gridCol w:w="2971"/>
        <w:gridCol w:w="22"/>
        <w:gridCol w:w="853"/>
        <w:gridCol w:w="1085"/>
        <w:gridCol w:w="1085"/>
        <w:gridCol w:w="1843"/>
        <w:gridCol w:w="856"/>
        <w:gridCol w:w="525"/>
        <w:gridCol w:w="86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Информация заявителя (Заполняется заявителем)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48"/>
          <w:p>
            <w:pPr>
              <w:spacing w:after="20"/>
              <w:ind w:left="20"/>
              <w:jc w:val="both"/>
            </w:pPr>
            <w:r>
              <w:rPr>
                <w:rFonts w:ascii="Times New Roman"/>
                <w:b w:val="false"/>
                <w:i w:val="false"/>
                <w:color w:val="000000"/>
                <w:sz w:val="20"/>
              </w:rPr>
              <w:t>
Должность………………..………… Имя…………………….……….…………</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Дата рождения (день, месяц, год) ………………………………………………</w:t>
            </w:r>
            <w:r>
              <w:br/>
            </w:r>
            <w:r>
              <w:rPr>
                <w:rFonts w:ascii="Times New Roman"/>
                <w:b w:val="false"/>
                <w:i w:val="false"/>
                <w:color w:val="000000"/>
                <w:sz w:val="20"/>
              </w:rPr>
              <w:t>
</w:t>
            </w:r>
            <w:r>
              <w:rPr>
                <w:rFonts w:ascii="Times New Roman"/>
                <w:b w:val="false"/>
                <w:i w:val="false"/>
                <w:color w:val="000000"/>
                <w:sz w:val="20"/>
              </w:rPr>
              <w:t>Национальность……………………………………………………………………</w:t>
            </w:r>
            <w:r>
              <w:br/>
            </w:r>
            <w:r>
              <w:rPr>
                <w:rFonts w:ascii="Times New Roman"/>
                <w:b w:val="false"/>
                <w:i w:val="false"/>
                <w:color w:val="000000"/>
                <w:sz w:val="20"/>
              </w:rPr>
              <w:t>
</w:t>
            </w:r>
            <w:r>
              <w:rPr>
                <w:rFonts w:ascii="Times New Roman"/>
                <w:b w:val="false"/>
                <w:i w:val="false"/>
                <w:color w:val="000000"/>
                <w:sz w:val="20"/>
              </w:rPr>
              <w:t>Место рождения…………………… Страна …………………………………….</w:t>
            </w:r>
            <w:r>
              <w:br/>
            </w:r>
            <w:r>
              <w:rPr>
                <w:rFonts w:ascii="Times New Roman"/>
                <w:b w:val="false"/>
                <w:i w:val="false"/>
                <w:color w:val="000000"/>
                <w:sz w:val="20"/>
              </w:rPr>
              <w:t>
</w:t>
            </w:r>
            <w:r>
              <w:rPr>
                <w:rFonts w:ascii="Times New Roman"/>
                <w:b w:val="false"/>
                <w:i w:val="false"/>
                <w:color w:val="000000"/>
                <w:sz w:val="20"/>
              </w:rPr>
              <w:t>Постоянный адрес …………………………………………………………………</w:t>
            </w:r>
            <w:r>
              <w:br/>
            </w:r>
            <w:r>
              <w:rPr>
                <w:rFonts w:ascii="Times New Roman"/>
                <w:b w:val="false"/>
                <w:i w:val="false"/>
                <w:color w:val="000000"/>
                <w:sz w:val="20"/>
              </w:rPr>
              <w:t>
</w:t>
            </w:r>
            <w:r>
              <w:rPr>
                <w:rFonts w:ascii="Times New Roman"/>
                <w:b w:val="false"/>
                <w:i w:val="false"/>
                <w:color w:val="000000"/>
                <w:sz w:val="20"/>
              </w:rPr>
              <w:t>Почтовый индекс……………………………………………………………………</w:t>
            </w:r>
            <w:r>
              <w:br/>
            </w:r>
            <w:r>
              <w:rPr>
                <w:rFonts w:ascii="Times New Roman"/>
                <w:b w:val="false"/>
                <w:i w:val="false"/>
                <w:color w:val="000000"/>
                <w:sz w:val="20"/>
              </w:rPr>
              <w:t>
</w:t>
            </w:r>
            <w:r>
              <w:rPr>
                <w:rFonts w:ascii="Times New Roman"/>
                <w:b w:val="false"/>
                <w:i w:val="false"/>
                <w:color w:val="000000"/>
                <w:sz w:val="20"/>
              </w:rPr>
              <w:t>Номер телефона……………… Альтернативный номер телефона……………..</w:t>
            </w:r>
            <w:r>
              <w:br/>
            </w:r>
            <w:r>
              <w:rPr>
                <w:rFonts w:ascii="Times New Roman"/>
                <w:b w:val="false"/>
                <w:i w:val="false"/>
                <w:color w:val="000000"/>
                <w:sz w:val="20"/>
              </w:rPr>
              <w:t>
</w:t>
            </w:r>
            <w:r>
              <w:rPr>
                <w:rFonts w:ascii="Times New Roman"/>
                <w:b w:val="false"/>
                <w:i w:val="false"/>
                <w:color w:val="000000"/>
                <w:sz w:val="20"/>
              </w:rPr>
              <w:t>E-mail:………………………………………………………………………………..</w:t>
            </w:r>
            <w:r>
              <w:br/>
            </w:r>
            <w:r>
              <w:rPr>
                <w:rFonts w:ascii="Times New Roman"/>
                <w:b w:val="false"/>
                <w:i w:val="false"/>
                <w:color w:val="000000"/>
                <w:sz w:val="20"/>
              </w:rPr>
              <w:t>
</w:t>
            </w:r>
            <w:r>
              <w:rPr>
                <w:rFonts w:ascii="Times New Roman"/>
                <w:b w:val="false"/>
                <w:i w:val="false"/>
                <w:color w:val="000000"/>
                <w:sz w:val="20"/>
              </w:rPr>
              <w:t>Почтовый адрес…………………………………………………………………….</w:t>
            </w:r>
            <w:r>
              <w:br/>
            </w:r>
            <w:r>
              <w:rPr>
                <w:rFonts w:ascii="Times New Roman"/>
                <w:b w:val="false"/>
                <w:i w:val="false"/>
                <w:color w:val="000000"/>
                <w:sz w:val="20"/>
              </w:rPr>
              <w:t>
</w:t>
            </w:r>
            <w:r>
              <w:rPr>
                <w:rFonts w:ascii="Times New Roman"/>
                <w:b w:val="false"/>
                <w:i w:val="false"/>
                <w:color w:val="000000"/>
                <w:sz w:val="20"/>
              </w:rPr>
              <w:t>Почтовый индекс…………………………………………………………………..</w:t>
            </w:r>
            <w:r>
              <w:br/>
            </w: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 ………………………………….</w:t>
            </w:r>
            <w:r>
              <w:br/>
            </w:r>
            <w:r>
              <w:rPr>
                <w:rFonts w:ascii="Times New Roman"/>
                <w:b w:val="false"/>
                <w:i w:val="false"/>
                <w:color w:val="000000"/>
                <w:sz w:val="20"/>
              </w:rPr>
              <w:t>
</w:t>
            </w:r>
            <w:r>
              <w:rPr>
                <w:rFonts w:ascii="Times New Roman"/>
                <w:b w:val="false"/>
                <w:i w:val="false"/>
                <w:color w:val="000000"/>
                <w:sz w:val="20"/>
              </w:rPr>
              <w:t>Согласен на использования сведений, составляющих охраняемую законом тайну, содержащихся в информационных системах _______________ "____" _________________ 20 __ года</w:t>
            </w:r>
            <w:r>
              <w:br/>
            </w:r>
            <w:r>
              <w:rPr>
                <w:rFonts w:ascii="Times New Roman"/>
                <w:b w:val="false"/>
                <w:i w:val="false"/>
                <w:color w:val="000000"/>
                <w:sz w:val="20"/>
              </w:rPr>
              <w:t>
(подпись)</w:t>
            </w:r>
          </w:p>
          <w:bookmarkEnd w:id="148"/>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Декларация заявителя (Заполняется заявителем)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49"/>
          <w:p>
            <w:pPr>
              <w:spacing w:after="20"/>
              <w:ind w:left="20"/>
              <w:jc w:val="both"/>
            </w:pPr>
            <w:r>
              <w:rPr>
                <w:rFonts w:ascii="Times New Roman"/>
                <w:b w:val="false"/>
                <w:i w:val="false"/>
                <w:color w:val="000000"/>
                <w:sz w:val="20"/>
              </w:rPr>
              <w:t>
Настоящим я подаю заявление на включение...................................... (тип воздушного судна) в квалификационные отметки о типе воздушного судна, полномочий штурмана и прикладываю необходимые документы и мое свидетельство штурмана (если имеется).</w:t>
            </w:r>
            <w:r>
              <w:br/>
            </w:r>
            <w:r>
              <w:rPr>
                <w:rFonts w:ascii="Times New Roman"/>
                <w:b w:val="false"/>
                <w:i w:val="false"/>
                <w:color w:val="000000"/>
                <w:sz w:val="20"/>
              </w:rPr>
              <w:t>
</w:t>
            </w:r>
            <w:r>
              <w:rPr>
                <w:rFonts w:ascii="Times New Roman"/>
                <w:b w:val="false"/>
                <w:i w:val="false"/>
                <w:color w:val="000000"/>
                <w:sz w:val="20"/>
              </w:rPr>
              <w:t>Я подтверждаю, что данные, приведенные в этой форме верны.</w:t>
            </w:r>
            <w:r>
              <w:br/>
            </w:r>
            <w:r>
              <w:rPr>
                <w:rFonts w:ascii="Times New Roman"/>
                <w:b w:val="false"/>
                <w:i w:val="false"/>
                <w:color w:val="000000"/>
                <w:sz w:val="20"/>
              </w:rPr>
              <w:t>
Подпись заявителя ....................... ................ Дата……………….</w:t>
            </w:r>
          </w:p>
          <w:bookmarkEnd w:id="149"/>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Медицинская пригодность (Заполняется заявителем)</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медицинского сертификата</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медицинского осмотра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срока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уполномочен ной организации</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Проверка уровня теоретических знаний (Заполняется экзаменатором)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50"/>
          <w:p>
            <w:pPr>
              <w:spacing w:after="20"/>
              <w:ind w:left="20"/>
              <w:jc w:val="both"/>
            </w:pPr>
            <w:r>
              <w:rPr>
                <w:rFonts w:ascii="Times New Roman"/>
                <w:b w:val="false"/>
                <w:i w:val="false"/>
                <w:color w:val="000000"/>
                <w:sz w:val="20"/>
              </w:rPr>
              <w:t>
Я, будучи лицом, должным образом назначенным уполномоченной организацией в письменной форме подписать проверку уровня теоретических знаний в отношении квалификационных отметок о воздушных судах, включенных в свидетельство штурмана, настоящим удостоверяют, что я удовлетворен тем, что .................................................. ...................................... завершил и прошел тест этой формы ..................................</w:t>
            </w:r>
            <w:r>
              <w:br/>
            </w:r>
            <w:r>
              <w:rPr>
                <w:rFonts w:ascii="Times New Roman"/>
                <w:b w:val="false"/>
                <w:i w:val="false"/>
                <w:color w:val="000000"/>
                <w:sz w:val="20"/>
              </w:rPr>
              <w:t>
</w:t>
            </w:r>
            <w:r>
              <w:rPr>
                <w:rFonts w:ascii="Times New Roman"/>
                <w:b w:val="false"/>
                <w:i w:val="false"/>
                <w:color w:val="000000"/>
                <w:sz w:val="20"/>
              </w:rPr>
              <w:t>Для включения ............................................. .......... (тип самолета) в авиационной оценке его свидетельства, и что заявитель компетентен выполнять функции штурмана на этом воздушном судне.</w:t>
            </w:r>
            <w:r>
              <w:br/>
            </w:r>
            <w:r>
              <w:rPr>
                <w:rFonts w:ascii="Times New Roman"/>
                <w:b w:val="false"/>
                <w:i w:val="false"/>
                <w:color w:val="000000"/>
                <w:sz w:val="20"/>
              </w:rPr>
              <w:t>
</w:t>
            </w:r>
            <w:r>
              <w:rPr>
                <w:rFonts w:ascii="Times New Roman"/>
                <w:b w:val="false"/>
                <w:i w:val="false"/>
                <w:color w:val="000000"/>
                <w:sz w:val="20"/>
              </w:rPr>
              <w:t xml:space="preserve">Подпись ................................................... Дата.......... ................... </w:t>
            </w:r>
            <w:r>
              <w:br/>
            </w:r>
            <w:r>
              <w:rPr>
                <w:rFonts w:ascii="Times New Roman"/>
                <w:b w:val="false"/>
                <w:i w:val="false"/>
                <w:color w:val="000000"/>
                <w:sz w:val="20"/>
              </w:rPr>
              <w:t>
</w:t>
            </w:r>
            <w:r>
              <w:rPr>
                <w:rFonts w:ascii="Times New Roman"/>
                <w:b w:val="false"/>
                <w:i w:val="false"/>
                <w:color w:val="000000"/>
                <w:sz w:val="20"/>
              </w:rPr>
              <w:t>Фамилия, имя, отчество (при наличии) (далее – Ф.И.О.) экзаменатора</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Компания .......................................... .............................................</w:t>
            </w:r>
            <w:r>
              <w:br/>
            </w:r>
            <w:r>
              <w:rPr>
                <w:rFonts w:ascii="Times New Roman"/>
                <w:b w:val="false"/>
                <w:i w:val="false"/>
                <w:color w:val="000000"/>
                <w:sz w:val="20"/>
              </w:rPr>
              <w:t>
Должность в компании ............................................................</w:t>
            </w:r>
          </w:p>
          <w:bookmarkEnd w:id="150"/>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Квалификационная проверка по типу ВС (Заполняется экзаменатором)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будучи лицом, должным образом, назначенным в письменной форме уполномоченной организацией на проведение проверки уровня практических навыков на воздушном судне, настоящим удостоверяю, что на ВС или утвержденном авиационным тренажере .................................................. . в группе штурманов заявитель выполнил удовлетворительно и без посторонней помощи в соответствии с изложенными условиями, процедуры, проверки, действия или упражнения, против которых стоит моя подпись.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теста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 теста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самолета или код тренажера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экзаменатора</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экзаменатора</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Предполетная подготовка в службах аэропорта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Предполетная подготовка на ВС: внешний осмотр ВС</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 борту требуемых документов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и подготовка навигационного оборудования к полету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контрольных перечней</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Нормальные навигационные процедуры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навигационных методовs</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навигационных методов</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Взаимодействия с членами экипажа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Аварийные процедуры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Послеполетный осмотр, умение выявлять отказы и неисправности и правильно оформить судовую документацию</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ресурсами экипажа (CRM)</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Если в приведенном выше списке не содержится важная статья испытания для конкретного типа воздушного судна, этот элемент добавляется в свободную графу выше.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Отчет о проверке навыков (Экзаменатор или инспектор уполномоченной организации)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Экзаменатор или заявление инспектора</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gridCol w:w="7056"/>
              <w:gridCol w:w="2631"/>
            </w:tblGrid>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51"/>
                <w:p>
                  <w:pPr>
                    <w:spacing w:after="20"/>
                    <w:ind w:left="20"/>
                    <w:jc w:val="both"/>
                  </w:pPr>
                </w:p>
                <w:bookmarkEnd w:id="151"/>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лично просмотрел журнал регистрации и / или учебный журнал этого заявителя и удостоверяю, что данное лицо удовлетворяет соответствующим требованиям для получения:</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свидетельства</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52"/>
                <w:p>
                  <w:pPr>
                    <w:spacing w:after="20"/>
                    <w:ind w:left="20"/>
                    <w:jc w:val="both"/>
                  </w:pPr>
                </w:p>
                <w:bookmarkEnd w:id="152"/>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квалификационной отметки</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53"/>
                <w:p>
                  <w:pPr>
                    <w:spacing w:after="20"/>
                    <w:ind w:left="20"/>
                    <w:jc w:val="both"/>
                  </w:pPr>
                </w:p>
                <w:bookmarkEnd w:id="153"/>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54"/>
                <w:p>
                  <w:pPr>
                    <w:spacing w:after="20"/>
                    <w:ind w:left="20"/>
                    <w:jc w:val="both"/>
                  </w:pPr>
                </w:p>
                <w:bookmarkEnd w:id="154"/>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признания свидетельства</w:t>
                  </w:r>
                </w:p>
              </w:tc>
              <w:tc>
                <w:tcPr>
                  <w:tcW w:w="7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55"/>
                <w:p>
                  <w:pPr>
                    <w:spacing w:after="20"/>
                    <w:ind w:left="20"/>
                    <w:jc w:val="both"/>
                  </w:pPr>
                </w:p>
                <w:bookmarkEnd w:id="155"/>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56"/>
                <w:p>
                  <w:pPr>
                    <w:spacing w:after="20"/>
                    <w:ind w:left="20"/>
                    <w:jc w:val="both"/>
                  </w:pPr>
                </w:p>
                <w:bookmarkEnd w:id="156"/>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лично проверил летную книжку/ записи о подготовке этого претендента в соответствии с соответствующими процедурами и требованиями с результатами,  указанными ниже:</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57"/>
                <w:p>
                  <w:pPr>
                    <w:spacing w:after="20"/>
                    <w:ind w:left="20"/>
                    <w:jc w:val="both"/>
                  </w:pPr>
                </w:p>
                <w:bookmarkEnd w:id="157"/>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Одобрено</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58"/>
                <w:p>
                  <w:pPr>
                    <w:spacing w:after="20"/>
                    <w:ind w:left="20"/>
                    <w:jc w:val="both"/>
                  </w:pPr>
                </w:p>
                <w:bookmarkEnd w:id="158"/>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Отклонено - уведомление об отказе (оригинал  прилагается)</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59"/>
                <w:p>
                  <w:pPr>
                    <w:spacing w:after="20"/>
                    <w:ind w:left="20"/>
                    <w:jc w:val="both"/>
                  </w:pPr>
                </w:p>
                <w:bookmarkEnd w:id="159"/>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лично проверил, что заявитель соответствует  требованиям к языку для ведения радиотелефонной связи:</w:t>
                  </w:r>
                </w:p>
              </w:tc>
            </w:tr>
            <w:tr>
              <w:trPr>
                <w:trHeight w:val="30"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60"/>
                <w:p>
                  <w:pPr>
                    <w:spacing w:after="20"/>
                    <w:ind w:left="20"/>
                    <w:jc w:val="both"/>
                  </w:pPr>
                </w:p>
                <w:bookmarkEnd w:id="160"/>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 язык.</w:t>
                  </w:r>
                </w:p>
              </w:tc>
            </w:tr>
          </w:tbl>
          <w:p/>
          <w:bookmarkStart w:name="z441" w:id="161"/>
          <w:p>
            <w:pPr>
              <w:spacing w:after="20"/>
              <w:ind w:left="20"/>
              <w:jc w:val="both"/>
            </w:pPr>
            <w:r>
              <w:rPr>
                <w:rFonts w:ascii="Times New Roman"/>
                <w:b w:val="false"/>
                <w:i w:val="false"/>
                <w:color w:val="000000"/>
                <w:sz w:val="20"/>
              </w:rPr>
              <w:t xml:space="preserve">
Подпись. …………………………….Дата.................................. </w:t>
            </w:r>
            <w:r>
              <w:br/>
            </w:r>
            <w:r>
              <w:rPr>
                <w:rFonts w:ascii="Times New Roman"/>
                <w:b w:val="false"/>
                <w:i w:val="false"/>
                <w:color w:val="000000"/>
                <w:sz w:val="20"/>
              </w:rPr>
              <w:t xml:space="preserve">
Ф.И.О. экзаменатора........................... ....... </w:t>
            </w:r>
          </w:p>
          <w:bookmarkEnd w:id="161"/>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62"/>
          <w:p>
            <w:pPr>
              <w:spacing w:after="20"/>
              <w:ind w:left="20"/>
              <w:jc w:val="both"/>
            </w:pPr>
            <w:r>
              <w:rPr>
                <w:rFonts w:ascii="Times New Roman"/>
                <w:b w:val="false"/>
                <w:i w:val="false"/>
                <w:color w:val="000000"/>
                <w:sz w:val="20"/>
              </w:rPr>
              <w:t>
7. Разрешение уполномоченной организацией (Заполняется уполномоченной организацией)</w:t>
            </w:r>
            <w:r>
              <w:br/>
            </w:r>
            <w:r>
              <w:rPr>
                <w:rFonts w:ascii="Times New Roman"/>
                <w:b w:val="false"/>
                <w:i w:val="false"/>
                <w:color w:val="000000"/>
                <w:sz w:val="20"/>
              </w:rPr>
              <w:t>
</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2350"/>
              <w:gridCol w:w="2351"/>
              <w:gridCol w:w="2351"/>
              <w:gridCol w:w="2355"/>
              <w:gridCol w:w="235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Документы для заявки в порядке, свидетельство</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63"/>
                <w:p>
                  <w:pPr>
                    <w:spacing w:after="20"/>
                    <w:ind w:left="20"/>
                    <w:jc w:val="both"/>
                  </w:pPr>
                </w:p>
                <w:bookmarkEnd w:id="163"/>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отметка</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64"/>
                <w:p>
                  <w:pPr>
                    <w:spacing w:after="20"/>
                    <w:ind w:left="20"/>
                    <w:jc w:val="both"/>
                  </w:pPr>
                </w:p>
                <w:bookmarkEnd w:id="164"/>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 или сертификат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65"/>
                <w:p>
                  <w:pPr>
                    <w:spacing w:after="20"/>
                    <w:ind w:left="20"/>
                    <w:jc w:val="both"/>
                  </w:pPr>
                </w:p>
                <w:bookmarkEnd w:id="165"/>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могут быть выданы</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66"/>
                <w:p>
                  <w:pPr>
                    <w:spacing w:after="20"/>
                    <w:ind w:left="20"/>
                    <w:jc w:val="both"/>
                  </w:pPr>
                </w:p>
                <w:bookmarkEnd w:id="166"/>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отметкотметка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67"/>
                <w:p>
                  <w:pPr>
                    <w:spacing w:after="20"/>
                    <w:ind w:left="20"/>
                    <w:jc w:val="both"/>
                  </w:pPr>
                </w:p>
                <w:bookmarkEnd w:id="167"/>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68"/>
                <w:p>
                  <w:pPr>
                    <w:spacing w:after="20"/>
                    <w:ind w:left="20"/>
                    <w:jc w:val="both"/>
                  </w:pPr>
                  <w:r>
                    <w:rPr>
                      <w:rFonts w:ascii="Times New Roman"/>
                      <w:b w:val="false"/>
                      <w:i w:val="false"/>
                      <w:color w:val="000000"/>
                      <w:sz w:val="20"/>
                    </w:rPr>
                    <w:t xml:space="preserve">
 разрешение </w:t>
                  </w:r>
                </w:p>
                <w:bookmarkEnd w:id="168"/>
                <w:bookmarkStart w:name="z449" w:id="169"/>
                <w:p>
                  <w:pPr>
                    <w:spacing w:after="20"/>
                    <w:ind w:left="20"/>
                    <w:jc w:val="both"/>
                  </w:pPr>
                </w:p>
                <w:bookmarkEnd w:id="169"/>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признание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свидетельства, которое выдается ____________________</w:t>
                  </w:r>
                </w:p>
              </w:tc>
            </w:tr>
          </w:tbl>
          <w:p/>
          <w:p>
            <w:pPr>
              <w:spacing w:after="0"/>
              <w:ind w:left="0"/>
              <w:jc w:val="both"/>
            </w:pPr>
            <w:r>
              <w:rPr>
                <w:rFonts w:ascii="Times New Roman"/>
                <w:b w:val="false"/>
                <w:i w:val="false"/>
                <w:color w:val="000000"/>
                <w:sz w:val="20"/>
              </w:rPr>
              <w:t xml:space="preserve">2. В заявке отсутствует следующая документация, и она </w:t>
            </w:r>
            <w:r>
              <w:br/>
            </w:r>
            <w:r>
              <w:rPr>
                <w:rFonts w:ascii="Times New Roman"/>
                <w:b w:val="false"/>
                <w:i w:val="false"/>
                <w:color w:val="000000"/>
                <w:sz w:val="20"/>
              </w:rPr>
              <w:t>
</w:t>
            </w:r>
            <w:r>
              <w:rPr>
                <w:rFonts w:ascii="Times New Roman"/>
                <w:b w:val="false"/>
                <w:i w:val="false"/>
                <w:color w:val="000000"/>
                <w:sz w:val="20"/>
              </w:rPr>
              <w:t>будет возвращена заявителю</w:t>
            </w:r>
            <w:r>
              <w:br/>
            </w:r>
            <w:r>
              <w:rPr>
                <w:rFonts w:ascii="Times New Roman"/>
                <w:b w:val="false"/>
                <w:i w:val="false"/>
                <w:color w:val="000000"/>
                <w:sz w:val="20"/>
              </w:rPr>
              <w:t>
</w:t>
            </w:r>
            <w:r>
              <w:rPr>
                <w:rFonts w:ascii="Times New Roman"/>
                <w:b w:val="false"/>
                <w:i w:val="false"/>
                <w:color w:val="000000"/>
                <w:sz w:val="20"/>
              </w:rPr>
              <w:t>Отсутствующая документация: 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xml:space="preserve">ФИО, должность и подпись должностного лица уполномоченной организации, проводившего </w:t>
            </w:r>
            <w:r>
              <w:br/>
            </w:r>
            <w:r>
              <w:rPr>
                <w:rFonts w:ascii="Times New Roman"/>
                <w:b w:val="false"/>
                <w:i w:val="false"/>
                <w:color w:val="000000"/>
                <w:sz w:val="20"/>
              </w:rPr>
              <w:t>
</w:t>
            </w:r>
            <w:r>
              <w:rPr>
                <w:rFonts w:ascii="Times New Roman"/>
                <w:b w:val="false"/>
                <w:i w:val="false"/>
                <w:color w:val="000000"/>
                <w:sz w:val="20"/>
              </w:rPr>
              <w:t xml:space="preserve">проверку_________________________________________________________ </w:t>
            </w:r>
            <w:r>
              <w:br/>
            </w:r>
            <w:r>
              <w:rPr>
                <w:rFonts w:ascii="Times New Roman"/>
                <w:b w:val="false"/>
                <w:i w:val="false"/>
                <w:color w:val="000000"/>
                <w:sz w:val="20"/>
              </w:rPr>
              <w:t>
</w:t>
            </w:r>
            <w:r>
              <w:rPr>
                <w:rFonts w:ascii="Times New Roman"/>
                <w:b w:val="false"/>
                <w:i w:val="false"/>
                <w:color w:val="000000"/>
                <w:sz w:val="20"/>
              </w:rPr>
              <w:t>(Ф.И.О. и должность) (подпись)</w:t>
            </w:r>
            <w:r>
              <w:br/>
            </w:r>
            <w:r>
              <w:rPr>
                <w:rFonts w:ascii="Times New Roman"/>
                <w:b w:val="false"/>
                <w:i w:val="false"/>
                <w:color w:val="000000"/>
                <w:sz w:val="20"/>
              </w:rPr>
              <w:t>
Дата _________________ (дд / мм / гггг)</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70"/>
          <w:p>
            <w:pPr>
              <w:spacing w:after="20"/>
              <w:ind w:left="20"/>
              <w:jc w:val="both"/>
            </w:pPr>
            <w:r>
              <w:rPr>
                <w:rFonts w:ascii="Times New Roman"/>
                <w:b w:val="false"/>
                <w:i w:val="false"/>
                <w:color w:val="000000"/>
                <w:sz w:val="20"/>
              </w:rPr>
              <w:t>
8. Выдача уполномоченной организацией</w:t>
            </w:r>
            <w:r>
              <w:br/>
            </w:r>
            <w:r>
              <w:rPr>
                <w:rFonts w:ascii="Times New Roman"/>
                <w:b w:val="false"/>
                <w:i w:val="false"/>
                <w:color w:val="000000"/>
                <w:sz w:val="20"/>
              </w:rPr>
              <w:t>
(Заполняется уполномоченной организацией)</w:t>
            </w:r>
          </w:p>
          <w:bookmarkEnd w:id="170"/>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71"/>
          <w:p>
            <w:pPr>
              <w:spacing w:after="20"/>
              <w:ind w:left="20"/>
              <w:jc w:val="both"/>
            </w:pPr>
            <w:r>
              <w:rPr>
                <w:rFonts w:ascii="Times New Roman"/>
                <w:b w:val="false"/>
                <w:i w:val="false"/>
                <w:color w:val="000000"/>
                <w:sz w:val="20"/>
              </w:rPr>
              <w:t>
Выдано:</w:t>
            </w:r>
            <w:r>
              <w:br/>
            </w:r>
            <w:r>
              <w:rPr>
                <w:rFonts w:ascii="Times New Roman"/>
                <w:b w:val="false"/>
                <w:i w:val="false"/>
                <w:color w:val="000000"/>
                <w:sz w:val="20"/>
              </w:rPr>
              <w:t>
</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0989"/>
            </w:tblGrid>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172"/>
                <w:p>
                  <w:pPr>
                    <w:spacing w:after="20"/>
                    <w:ind w:left="20"/>
                    <w:jc w:val="both"/>
                  </w:pPr>
                </w:p>
                <w:bookmarkEnd w:id="172"/>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173"/>
                <w:p>
                  <w:pPr>
                    <w:spacing w:after="20"/>
                    <w:ind w:left="20"/>
                    <w:jc w:val="both"/>
                  </w:pPr>
                  <w:r>
                    <w:rPr>
                      <w:rFonts w:ascii="Times New Roman"/>
                      <w:b w:val="false"/>
                      <w:i w:val="false"/>
                      <w:color w:val="000000"/>
                      <w:sz w:val="20"/>
                    </w:rPr>
                    <w:t xml:space="preserve">
Свидетельство______ Дата истечения срока </w:t>
                  </w:r>
                  <w:r>
                    <w:br/>
                  </w:r>
                  <w:r>
                    <w:rPr>
                      <w:rFonts w:ascii="Times New Roman"/>
                      <w:b w:val="false"/>
                      <w:i w:val="false"/>
                      <w:color w:val="000000"/>
                      <w:sz w:val="20"/>
                    </w:rPr>
                    <w:t>
действия _________</w:t>
                  </w:r>
                </w:p>
                <w:bookmarkEnd w:id="173"/>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74"/>
                <w:p>
                  <w:pPr>
                    <w:spacing w:after="20"/>
                    <w:ind w:left="20"/>
                    <w:jc w:val="both"/>
                  </w:pPr>
                </w:p>
                <w:bookmarkEnd w:id="174"/>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175"/>
                <w:p>
                  <w:pPr>
                    <w:spacing w:after="20"/>
                    <w:ind w:left="20"/>
                    <w:jc w:val="both"/>
                  </w:pPr>
                  <w:r>
                    <w:rPr>
                      <w:rFonts w:ascii="Times New Roman"/>
                      <w:b w:val="false"/>
                      <w:i w:val="false"/>
                      <w:color w:val="000000"/>
                      <w:sz w:val="20"/>
                    </w:rPr>
                    <w:t>
Квалификационная отметка_______________</w:t>
                  </w:r>
                  <w:r>
                    <w:br/>
                  </w:r>
                  <w:r>
                    <w:rPr>
                      <w:rFonts w:ascii="Times New Roman"/>
                      <w:b w:val="false"/>
                      <w:i w:val="false"/>
                      <w:color w:val="000000"/>
                      <w:sz w:val="20"/>
                    </w:rPr>
                    <w:t>
Дата истечения срока действия __________</w:t>
                  </w:r>
                </w:p>
                <w:bookmarkEnd w:id="175"/>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176"/>
                <w:p>
                  <w:pPr>
                    <w:spacing w:after="20"/>
                    <w:ind w:left="20"/>
                    <w:jc w:val="both"/>
                  </w:pPr>
                </w:p>
                <w:bookmarkEnd w:id="176"/>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77"/>
                <w:p>
                  <w:pPr>
                    <w:spacing w:after="20"/>
                    <w:ind w:left="20"/>
                    <w:jc w:val="both"/>
                  </w:pPr>
                  <w:r>
                    <w:rPr>
                      <w:rFonts w:ascii="Times New Roman"/>
                      <w:b w:val="false"/>
                      <w:i w:val="false"/>
                      <w:color w:val="000000"/>
                      <w:sz w:val="20"/>
                    </w:rPr>
                    <w:t xml:space="preserve">
Разрешение ____________________________ </w:t>
                  </w:r>
                  <w:r>
                    <w:br/>
                  </w:r>
                  <w:r>
                    <w:rPr>
                      <w:rFonts w:ascii="Times New Roman"/>
                      <w:b w:val="false"/>
                      <w:i w:val="false"/>
                      <w:color w:val="000000"/>
                      <w:sz w:val="20"/>
                    </w:rPr>
                    <w:t>
Дата истечения срока действия __________</w:t>
                  </w:r>
                </w:p>
                <w:bookmarkEnd w:id="177"/>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78"/>
                <w:p>
                  <w:pPr>
                    <w:spacing w:after="20"/>
                    <w:ind w:left="20"/>
                    <w:jc w:val="both"/>
                  </w:pPr>
                </w:p>
                <w:bookmarkEnd w:id="178"/>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179"/>
                <w:p>
                  <w:pPr>
                    <w:spacing w:after="20"/>
                    <w:ind w:left="20"/>
                    <w:jc w:val="both"/>
                  </w:pPr>
                  <w:r>
                    <w:rPr>
                      <w:rFonts w:ascii="Times New Roman"/>
                      <w:b w:val="false"/>
                      <w:i w:val="false"/>
                      <w:color w:val="000000"/>
                      <w:sz w:val="20"/>
                    </w:rPr>
                    <w:t>
Признание свидетельства __________________</w:t>
                  </w:r>
                  <w:r>
                    <w:br/>
                  </w:r>
                  <w:r>
                    <w:rPr>
                      <w:rFonts w:ascii="Times New Roman"/>
                      <w:b w:val="false"/>
                      <w:i w:val="false"/>
                      <w:color w:val="000000"/>
                      <w:sz w:val="20"/>
                    </w:rPr>
                    <w:t>
 Срок действия ______________________</w:t>
                  </w:r>
                </w:p>
                <w:bookmarkEnd w:id="179"/>
              </w:tc>
            </w:tr>
          </w:tbl>
          <w:p/>
          <w:p>
            <w:pPr>
              <w:spacing w:after="0"/>
              <w:ind w:left="0"/>
              <w:jc w:val="both"/>
            </w:pPr>
            <w:r>
              <w:rPr>
                <w:rFonts w:ascii="Times New Roman"/>
                <w:b w:val="false"/>
                <w:i w:val="false"/>
                <w:color w:val="000000"/>
                <w:sz w:val="20"/>
              </w:rPr>
              <w:t>ФИО, должность и подпись должностного лица уполномоченной организации, по выдаче свидетельств</w:t>
            </w:r>
            <w:r>
              <w:br/>
            </w:r>
            <w:r>
              <w:rPr>
                <w:rFonts w:ascii="Times New Roman"/>
                <w:b w:val="false"/>
                <w:i w:val="false"/>
                <w:color w:val="000000"/>
                <w:sz w:val="20"/>
              </w:rPr>
              <w:t>
</w:t>
            </w:r>
            <w:r>
              <w:rPr>
                <w:rFonts w:ascii="Times New Roman"/>
                <w:b w:val="false"/>
                <w:i w:val="false"/>
                <w:color w:val="000000"/>
                <w:sz w:val="20"/>
              </w:rPr>
              <w:t xml:space="preserve">_________________________ ___________________ </w:t>
            </w:r>
            <w:r>
              <w:br/>
            </w:r>
            <w:r>
              <w:rPr>
                <w:rFonts w:ascii="Times New Roman"/>
                <w:b w:val="false"/>
                <w:i w:val="false"/>
                <w:color w:val="000000"/>
                <w:sz w:val="20"/>
              </w:rPr>
              <w:t>
(Ф.И.О. и должность) (подпись)</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июля 2019 года № 543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выдачи и</w:t>
            </w:r>
            <w:r>
              <w:br/>
            </w:r>
            <w:r>
              <w:rPr>
                <w:rFonts w:ascii="Times New Roman"/>
                <w:b w:val="false"/>
                <w:i w:val="false"/>
                <w:color w:val="000000"/>
                <w:sz w:val="20"/>
              </w:rPr>
              <w:t>продления срока действия</w:t>
            </w:r>
            <w:r>
              <w:br/>
            </w:r>
            <w:r>
              <w:rPr>
                <w:rFonts w:ascii="Times New Roman"/>
                <w:b w:val="false"/>
                <w:i w:val="false"/>
                <w:color w:val="000000"/>
                <w:sz w:val="20"/>
              </w:rPr>
              <w:t>свидетельств 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3" w:id="180"/>
    <w:p>
      <w:pPr>
        <w:spacing w:after="0"/>
        <w:ind w:left="0"/>
        <w:jc w:val="left"/>
      </w:pPr>
      <w:r>
        <w:rPr>
          <w:rFonts w:ascii="Times New Roman"/>
          <w:b/>
          <w:i w:val="false"/>
          <w:color w:val="000000"/>
        </w:rPr>
        <w:t xml:space="preserve"> Заявление для выдачи, продления срока действия свидетельства бортинженера или квалификационной отметки</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3"/>
        <w:gridCol w:w="1371"/>
        <w:gridCol w:w="1743"/>
        <w:gridCol w:w="2394"/>
        <w:gridCol w:w="4063"/>
        <w:gridCol w:w="2611"/>
        <w:gridCol w:w="1268"/>
        <w:gridCol w:w="207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Информация заявителя (Заполняется заявителем)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81"/>
          <w:p>
            <w:pPr>
              <w:spacing w:after="20"/>
              <w:ind w:left="20"/>
              <w:jc w:val="both"/>
            </w:pPr>
            <w:r>
              <w:rPr>
                <w:rFonts w:ascii="Times New Roman"/>
                <w:b w:val="false"/>
                <w:i w:val="false"/>
                <w:color w:val="000000"/>
                <w:sz w:val="20"/>
              </w:rPr>
              <w:t>
Должность……………………….…….. Имя ………….…………….</w:t>
            </w:r>
            <w:r>
              <w:br/>
            </w:r>
            <w:r>
              <w:rPr>
                <w:rFonts w:ascii="Times New Roman"/>
                <w:b w:val="false"/>
                <w:i w:val="false"/>
                <w:color w:val="000000"/>
                <w:sz w:val="20"/>
              </w:rPr>
              <w:t>
</w:t>
            </w: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Дата рождения (день, месяц, год) ………………………………….</w:t>
            </w:r>
            <w:r>
              <w:br/>
            </w:r>
            <w:r>
              <w:rPr>
                <w:rFonts w:ascii="Times New Roman"/>
                <w:b w:val="false"/>
                <w:i w:val="false"/>
                <w:color w:val="000000"/>
                <w:sz w:val="20"/>
              </w:rPr>
              <w:t>
</w:t>
            </w:r>
            <w:r>
              <w:rPr>
                <w:rFonts w:ascii="Times New Roman"/>
                <w:b w:val="false"/>
                <w:i w:val="false"/>
                <w:color w:val="000000"/>
                <w:sz w:val="20"/>
              </w:rPr>
              <w:t>Национальность……………………………………………………..</w:t>
            </w:r>
            <w:r>
              <w:br/>
            </w:r>
            <w:r>
              <w:rPr>
                <w:rFonts w:ascii="Times New Roman"/>
                <w:b w:val="false"/>
                <w:i w:val="false"/>
                <w:color w:val="000000"/>
                <w:sz w:val="20"/>
              </w:rPr>
              <w:t>
</w:t>
            </w:r>
            <w:r>
              <w:rPr>
                <w:rFonts w:ascii="Times New Roman"/>
                <w:b w:val="false"/>
                <w:i w:val="false"/>
                <w:color w:val="000000"/>
                <w:sz w:val="20"/>
              </w:rPr>
              <w:t xml:space="preserve">Место рождения……………………………………………………. </w:t>
            </w:r>
            <w:r>
              <w:br/>
            </w:r>
            <w:r>
              <w:rPr>
                <w:rFonts w:ascii="Times New Roman"/>
                <w:b w:val="false"/>
                <w:i w:val="false"/>
                <w:color w:val="000000"/>
                <w:sz w:val="20"/>
              </w:rPr>
              <w:t>
</w:t>
            </w:r>
            <w:r>
              <w:rPr>
                <w:rFonts w:ascii="Times New Roman"/>
                <w:b w:val="false"/>
                <w:i w:val="false"/>
                <w:color w:val="000000"/>
                <w:sz w:val="20"/>
              </w:rPr>
              <w:t>Страна …………………………………………………………….…</w:t>
            </w:r>
            <w:r>
              <w:br/>
            </w:r>
            <w:r>
              <w:rPr>
                <w:rFonts w:ascii="Times New Roman"/>
                <w:b w:val="false"/>
                <w:i w:val="false"/>
                <w:color w:val="000000"/>
                <w:sz w:val="20"/>
              </w:rPr>
              <w:t>
</w:t>
            </w:r>
            <w:r>
              <w:rPr>
                <w:rFonts w:ascii="Times New Roman"/>
                <w:b w:val="false"/>
                <w:i w:val="false"/>
                <w:color w:val="000000"/>
                <w:sz w:val="20"/>
              </w:rPr>
              <w:t>Постоянный адрес ………………………………………………….</w:t>
            </w:r>
            <w:r>
              <w:br/>
            </w:r>
            <w:r>
              <w:rPr>
                <w:rFonts w:ascii="Times New Roman"/>
                <w:b w:val="false"/>
                <w:i w:val="false"/>
                <w:color w:val="000000"/>
                <w:sz w:val="20"/>
              </w:rPr>
              <w:t>
</w:t>
            </w:r>
            <w:r>
              <w:rPr>
                <w:rFonts w:ascii="Times New Roman"/>
                <w:b w:val="false"/>
                <w:i w:val="false"/>
                <w:color w:val="000000"/>
                <w:sz w:val="20"/>
              </w:rPr>
              <w:t>Почтовый индекс……………………………………………………</w:t>
            </w:r>
            <w:r>
              <w:br/>
            </w:r>
            <w:r>
              <w:rPr>
                <w:rFonts w:ascii="Times New Roman"/>
                <w:b w:val="false"/>
                <w:i w:val="false"/>
                <w:color w:val="000000"/>
                <w:sz w:val="20"/>
              </w:rPr>
              <w:t>
</w:t>
            </w:r>
            <w:r>
              <w:rPr>
                <w:rFonts w:ascii="Times New Roman"/>
                <w:b w:val="false"/>
                <w:i w:val="false"/>
                <w:color w:val="000000"/>
                <w:sz w:val="20"/>
              </w:rPr>
              <w:t>Номер телефона…………………………. Альтернативный номер телефона……………………</w:t>
            </w:r>
            <w:r>
              <w:br/>
            </w:r>
            <w:r>
              <w:rPr>
                <w:rFonts w:ascii="Times New Roman"/>
                <w:b w:val="false"/>
                <w:i w:val="false"/>
                <w:color w:val="000000"/>
                <w:sz w:val="20"/>
              </w:rPr>
              <w:t>
</w:t>
            </w:r>
            <w:r>
              <w:rPr>
                <w:rFonts w:ascii="Times New Roman"/>
                <w:b w:val="false"/>
                <w:i w:val="false"/>
                <w:color w:val="000000"/>
                <w:sz w:val="20"/>
              </w:rPr>
              <w:t xml:space="preserve">E-mail:……………………………………………………………….. </w:t>
            </w:r>
            <w:r>
              <w:br/>
            </w:r>
            <w:r>
              <w:rPr>
                <w:rFonts w:ascii="Times New Roman"/>
                <w:b w:val="false"/>
                <w:i w:val="false"/>
                <w:color w:val="000000"/>
                <w:sz w:val="20"/>
              </w:rPr>
              <w:t>
</w:t>
            </w:r>
            <w:r>
              <w:rPr>
                <w:rFonts w:ascii="Times New Roman"/>
                <w:b w:val="false"/>
                <w:i w:val="false"/>
                <w:color w:val="000000"/>
                <w:sz w:val="20"/>
              </w:rPr>
              <w:t>Почтовый адрес……………………………………………………..</w:t>
            </w:r>
            <w:r>
              <w:br/>
            </w:r>
            <w:r>
              <w:rPr>
                <w:rFonts w:ascii="Times New Roman"/>
                <w:b w:val="false"/>
                <w:i w:val="false"/>
                <w:color w:val="000000"/>
                <w:sz w:val="20"/>
              </w:rPr>
              <w:t>
</w:t>
            </w:r>
            <w:r>
              <w:rPr>
                <w:rFonts w:ascii="Times New Roman"/>
                <w:b w:val="false"/>
                <w:i w:val="false"/>
                <w:color w:val="000000"/>
                <w:sz w:val="20"/>
              </w:rPr>
              <w:t>Почтовый индекс……………………………………………………</w:t>
            </w:r>
            <w:r>
              <w:br/>
            </w: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 …………….……………….</w:t>
            </w:r>
            <w:r>
              <w:br/>
            </w:r>
            <w:r>
              <w:rPr>
                <w:rFonts w:ascii="Times New Roman"/>
                <w:b w:val="false"/>
                <w:i w:val="false"/>
                <w:color w:val="000000"/>
                <w:sz w:val="20"/>
              </w:rPr>
              <w:t>
</w:t>
            </w:r>
            <w:r>
              <w:rPr>
                <w:rFonts w:ascii="Times New Roman"/>
                <w:b w:val="false"/>
                <w:i w:val="false"/>
                <w:color w:val="000000"/>
                <w:sz w:val="20"/>
              </w:rPr>
              <w:t xml:space="preserve">Согласен на использования сведений, составляющих охраняемую законом тайну, содержащихся в информационных системах </w:t>
            </w:r>
            <w:r>
              <w:br/>
            </w:r>
            <w:r>
              <w:rPr>
                <w:rFonts w:ascii="Times New Roman"/>
                <w:b w:val="false"/>
                <w:i w:val="false"/>
                <w:color w:val="000000"/>
                <w:sz w:val="20"/>
              </w:rPr>
              <w:t>
</w:t>
            </w:r>
            <w:r>
              <w:rPr>
                <w:rFonts w:ascii="Times New Roman"/>
                <w:b w:val="false"/>
                <w:i w:val="false"/>
                <w:color w:val="000000"/>
                <w:sz w:val="20"/>
              </w:rPr>
              <w:t>_______________ "____" _________________ 20 __ года</w:t>
            </w:r>
            <w:r>
              <w:br/>
            </w:r>
            <w:r>
              <w:rPr>
                <w:rFonts w:ascii="Times New Roman"/>
                <w:b w:val="false"/>
                <w:i w:val="false"/>
                <w:color w:val="000000"/>
                <w:sz w:val="20"/>
              </w:rPr>
              <w:t>
(подпись)</w:t>
            </w:r>
          </w:p>
          <w:bookmarkEnd w:id="181"/>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Декларация заявителя (Заполняется заявителем)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182"/>
          <w:p>
            <w:pPr>
              <w:spacing w:after="20"/>
              <w:ind w:left="20"/>
              <w:jc w:val="both"/>
            </w:pPr>
            <w:r>
              <w:rPr>
                <w:rFonts w:ascii="Times New Roman"/>
                <w:b w:val="false"/>
                <w:i w:val="false"/>
                <w:color w:val="000000"/>
                <w:sz w:val="20"/>
              </w:rPr>
              <w:t>
 Настоящим я подаю заявление на включение...................................... (тип воздушного судна) в квалификационную отметку о типе воздушного судна, полномочий бортинженера (бортмеханика) и прикладываю необходимые документы и мое свидетельство бортинженера (если имеется).</w:t>
            </w:r>
            <w:r>
              <w:br/>
            </w:r>
            <w:r>
              <w:rPr>
                <w:rFonts w:ascii="Times New Roman"/>
                <w:b w:val="false"/>
                <w:i w:val="false"/>
                <w:color w:val="000000"/>
                <w:sz w:val="20"/>
              </w:rPr>
              <w:t>
</w:t>
            </w:r>
            <w:r>
              <w:rPr>
                <w:rFonts w:ascii="Times New Roman"/>
                <w:b w:val="false"/>
                <w:i w:val="false"/>
                <w:color w:val="000000"/>
                <w:sz w:val="20"/>
              </w:rPr>
              <w:t>Я подтверждаю, что данные, приведенные в этой форме верны.</w:t>
            </w:r>
            <w:r>
              <w:br/>
            </w:r>
            <w:r>
              <w:rPr>
                <w:rFonts w:ascii="Times New Roman"/>
                <w:b w:val="false"/>
                <w:i w:val="false"/>
                <w:color w:val="000000"/>
                <w:sz w:val="20"/>
              </w:rPr>
              <w:t>
Подпись заявителя ................................................ ................ Дата…………………………. </w:t>
            </w:r>
          </w:p>
          <w:bookmarkEnd w:id="182"/>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Медицинская пригодность (Заполняется заявителем)</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медицинского сертификата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последнего медицинского осмотра</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истечения срока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Только для уполномоченной организации</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Проверка уровня теоретических знаний (Заполняется экзаменатором)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183"/>
          <w:p>
            <w:pPr>
              <w:spacing w:after="20"/>
              <w:ind w:left="20"/>
              <w:jc w:val="both"/>
            </w:pPr>
            <w:r>
              <w:rPr>
                <w:rFonts w:ascii="Times New Roman"/>
                <w:b w:val="false"/>
                <w:i w:val="false"/>
                <w:color w:val="000000"/>
                <w:sz w:val="20"/>
              </w:rPr>
              <w:t>
Я, будучи лицом, должным образом назначенным уполномоченной организацией в письменной форме подписать проверку уровня теоретических знаний в отношении квалификационных отметок о воздушных судах, включенных в свидетельство бортинженера (бортмеханика), настоящим удостоверяю, что я удовлетворен тем, что ……… ...................................... завершил и прошел тест ...............................</w:t>
            </w:r>
            <w:r>
              <w:br/>
            </w:r>
            <w:r>
              <w:rPr>
                <w:rFonts w:ascii="Times New Roman"/>
                <w:b w:val="false"/>
                <w:i w:val="false"/>
                <w:color w:val="000000"/>
                <w:sz w:val="20"/>
              </w:rPr>
              <w:t>
</w:t>
            </w:r>
            <w:r>
              <w:rPr>
                <w:rFonts w:ascii="Times New Roman"/>
                <w:b w:val="false"/>
                <w:i w:val="false"/>
                <w:color w:val="000000"/>
                <w:sz w:val="20"/>
              </w:rPr>
              <w:t>Для включения ............................................. .......... (тип самолета) в его свидетельство, и что заявитель компетентен выполнять функции бортинженера (бортмеханика) на этом воздушном судне.</w:t>
            </w:r>
            <w:r>
              <w:br/>
            </w:r>
            <w:r>
              <w:rPr>
                <w:rFonts w:ascii="Times New Roman"/>
                <w:b w:val="false"/>
                <w:i w:val="false"/>
                <w:color w:val="000000"/>
                <w:sz w:val="20"/>
              </w:rPr>
              <w:t>
</w:t>
            </w:r>
            <w:r>
              <w:rPr>
                <w:rFonts w:ascii="Times New Roman"/>
                <w:b w:val="false"/>
                <w:i w:val="false"/>
                <w:color w:val="000000"/>
                <w:sz w:val="20"/>
              </w:rPr>
              <w:t xml:space="preserve">Подпись ................................................. ............... Дата.......... .................................................. </w:t>
            </w:r>
            <w:r>
              <w:br/>
            </w:r>
            <w:r>
              <w:rPr>
                <w:rFonts w:ascii="Times New Roman"/>
                <w:b w:val="false"/>
                <w:i w:val="false"/>
                <w:color w:val="000000"/>
                <w:sz w:val="20"/>
              </w:rPr>
              <w:t>
</w:t>
            </w:r>
            <w:r>
              <w:rPr>
                <w:rFonts w:ascii="Times New Roman"/>
                <w:b w:val="false"/>
                <w:i w:val="false"/>
                <w:color w:val="000000"/>
                <w:sz w:val="20"/>
              </w:rPr>
              <w:t>Фамилия, имя, отчество (при наличии) (далее – Ф.И.О.) экзаменатора (заглавные буквы) .......................................... .......……………..</w:t>
            </w:r>
            <w:r>
              <w:br/>
            </w:r>
            <w:r>
              <w:rPr>
                <w:rFonts w:ascii="Times New Roman"/>
                <w:b w:val="false"/>
                <w:i w:val="false"/>
                <w:color w:val="000000"/>
                <w:sz w:val="20"/>
              </w:rPr>
              <w:t>
</w:t>
            </w:r>
            <w:r>
              <w:rPr>
                <w:rFonts w:ascii="Times New Roman"/>
                <w:b w:val="false"/>
                <w:i w:val="false"/>
                <w:color w:val="000000"/>
                <w:sz w:val="20"/>
              </w:rPr>
              <w:t>Компания .......................................... .................................................................</w:t>
            </w:r>
            <w:r>
              <w:br/>
            </w:r>
            <w:r>
              <w:rPr>
                <w:rFonts w:ascii="Times New Roman"/>
                <w:b w:val="false"/>
                <w:i w:val="false"/>
                <w:color w:val="000000"/>
                <w:sz w:val="20"/>
              </w:rPr>
              <w:t>
Должность в компании ............................................... .....................................</w:t>
            </w:r>
          </w:p>
          <w:bookmarkEnd w:id="183"/>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Опыт полетов на типе ВС, на который заявитель получает квалификационную отметку о типе ВС (Заполняется заявителем)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184"/>
                <w:p>
                  <w:pPr>
                    <w:spacing w:after="20"/>
                    <w:ind w:left="20"/>
                    <w:jc w:val="both"/>
                  </w:pPr>
                  <w:r>
                    <w:rPr>
                      <w:rFonts w:ascii="Times New Roman"/>
                      <w:b w:val="false"/>
                      <w:i w:val="false"/>
                      <w:color w:val="000000"/>
                      <w:sz w:val="20"/>
                    </w:rPr>
                    <w:t>
Тип ВС ...............................................</w:t>
                  </w:r>
                  <w:r>
                    <w:br/>
                  </w:r>
                  <w:r>
                    <w:rPr>
                      <w:rFonts w:ascii="Times New Roman"/>
                      <w:b w:val="false"/>
                      <w:i w:val="false"/>
                      <w:color w:val="000000"/>
                      <w:sz w:val="20"/>
                    </w:rPr>
                    <w:t>
.................................</w:t>
                  </w:r>
                </w:p>
                <w:bookmarkEnd w:id="18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185"/>
                <w:p>
                  <w:pPr>
                    <w:spacing w:after="20"/>
                    <w:ind w:left="20"/>
                    <w:jc w:val="both"/>
                  </w:pPr>
                  <w:r>
                    <w:rPr>
                      <w:rFonts w:ascii="Times New Roman"/>
                      <w:b w:val="false"/>
                      <w:i w:val="false"/>
                      <w:color w:val="000000"/>
                      <w:sz w:val="20"/>
                    </w:rPr>
                    <w:t xml:space="preserve">
Опыт работы бортинженером </w:t>
                  </w:r>
                  <w:r>
                    <w:br/>
                  </w:r>
                  <w:r>
                    <w:rPr>
                      <w:rFonts w:ascii="Times New Roman"/>
                      <w:b w:val="false"/>
                      <w:i w:val="false"/>
                      <w:color w:val="000000"/>
                      <w:sz w:val="20"/>
                    </w:rPr>
                    <w:t>
</w:t>
                  </w:r>
                  <w:r>
                    <w:rPr>
                      <w:rFonts w:ascii="Times New Roman"/>
                      <w:b w:val="false"/>
                      <w:i w:val="false"/>
                      <w:color w:val="000000"/>
                      <w:sz w:val="20"/>
                    </w:rPr>
                    <w:t>(бортмехаником) в полете:</w:t>
                  </w:r>
                  <w:r>
                    <w:br/>
                  </w:r>
                  <w:r>
                    <w:rPr>
                      <w:rFonts w:ascii="Times New Roman"/>
                      <w:b w:val="false"/>
                      <w:i w:val="false"/>
                      <w:color w:val="000000"/>
                      <w:sz w:val="20"/>
                    </w:rPr>
                    <w:t>
</w:t>
                  </w:r>
                  <w:r>
                    <w:rPr>
                      <w:rFonts w:ascii="Times New Roman"/>
                      <w:b w:val="false"/>
                      <w:i w:val="false"/>
                      <w:color w:val="000000"/>
                      <w:sz w:val="20"/>
                    </w:rPr>
                    <w:t>(Минимум 50 часов на начальном</w:t>
                  </w:r>
                  <w:r>
                    <w:br/>
                  </w:r>
                  <w:r>
                    <w:rPr>
                      <w:rFonts w:ascii="Times New Roman"/>
                      <w:b w:val="false"/>
                      <w:i w:val="false"/>
                      <w:color w:val="000000"/>
                      <w:sz w:val="20"/>
                    </w:rPr>
                    <w:t>
</w:t>
                  </w:r>
                  <w:r>
                    <w:rPr>
                      <w:rFonts w:ascii="Times New Roman"/>
                      <w:b w:val="false"/>
                      <w:i w:val="false"/>
                      <w:color w:val="000000"/>
                      <w:sz w:val="20"/>
                    </w:rPr>
                    <w:t xml:space="preserve"> типе 25 часов в дальнейшем)…………</w:t>
                  </w:r>
                  <w:r>
                    <w:br/>
                  </w:r>
                  <w:r>
                    <w:rPr>
                      <w:rFonts w:ascii="Times New Roman"/>
                      <w:b w:val="false"/>
                      <w:i w:val="false"/>
                      <w:color w:val="000000"/>
                      <w:sz w:val="20"/>
                    </w:rPr>
                    <w:t>
</w:t>
                  </w:r>
                  <w:r>
                    <w:rPr>
                      <w:rFonts w:ascii="Times New Roman"/>
                      <w:b w:val="false"/>
                      <w:i w:val="false"/>
                      <w:color w:val="000000"/>
                      <w:sz w:val="20"/>
                    </w:rPr>
                    <w:t>.часов</w:t>
                  </w:r>
                  <w:r>
                    <w:br/>
                  </w:r>
                  <w:r>
                    <w:rPr>
                      <w:rFonts w:ascii="Times New Roman"/>
                      <w:b w:val="false"/>
                      <w:i w:val="false"/>
                      <w:color w:val="000000"/>
                      <w:sz w:val="20"/>
                    </w:rPr>
                    <w:t>
</w:t>
                  </w:r>
                  <w:r>
                    <w:rPr>
                      <w:rFonts w:ascii="Times New Roman"/>
                      <w:b w:val="false"/>
                      <w:i w:val="false"/>
                      <w:color w:val="000000"/>
                      <w:sz w:val="20"/>
                    </w:rPr>
                    <w:t xml:space="preserve">Опыт работы на </w:t>
                  </w:r>
                  <w:r>
                    <w:br/>
                  </w:r>
                  <w:r>
                    <w:rPr>
                      <w:rFonts w:ascii="Times New Roman"/>
                      <w:b w:val="false"/>
                      <w:i w:val="false"/>
                      <w:color w:val="000000"/>
                      <w:sz w:val="20"/>
                    </w:rPr>
                    <w:t>
</w:t>
                  </w:r>
                  <w:r>
                    <w:rPr>
                      <w:rFonts w:ascii="Times New Roman"/>
                      <w:b w:val="false"/>
                      <w:i w:val="false"/>
                      <w:color w:val="000000"/>
                      <w:sz w:val="20"/>
                    </w:rPr>
                    <w:t>Утвержденном</w:t>
                  </w:r>
                  <w:r>
                    <w:br/>
                  </w:r>
                  <w:r>
                    <w:rPr>
                      <w:rFonts w:ascii="Times New Roman"/>
                      <w:b w:val="false"/>
                      <w:i w:val="false"/>
                      <w:color w:val="000000"/>
                      <w:sz w:val="20"/>
                    </w:rPr>
                    <w:t>
</w:t>
                  </w:r>
                  <w:r>
                    <w:rPr>
                      <w:rFonts w:ascii="Times New Roman"/>
                      <w:b w:val="false"/>
                      <w:i w:val="false"/>
                      <w:color w:val="000000"/>
                      <w:sz w:val="20"/>
                    </w:rPr>
                    <w:t xml:space="preserve"> тренажере:</w:t>
                  </w:r>
                  <w:r>
                    <w:br/>
                  </w:r>
                  <w:r>
                    <w:rPr>
                      <w:rFonts w:ascii="Times New Roman"/>
                      <w:b w:val="false"/>
                      <w:i w:val="false"/>
                      <w:color w:val="000000"/>
                      <w:sz w:val="20"/>
                    </w:rPr>
                    <w:t>
</w:t>
                  </w:r>
                  <w:r>
                    <w:rPr>
                      <w:rFonts w:ascii="Times New Roman"/>
                      <w:b w:val="false"/>
                      <w:i w:val="false"/>
                      <w:color w:val="000000"/>
                      <w:sz w:val="20"/>
                    </w:rPr>
                    <w:t xml:space="preserve">(Максимум 50 часов на начальном типе </w:t>
                  </w:r>
                  <w:r>
                    <w:br/>
                  </w:r>
                  <w:r>
                    <w:rPr>
                      <w:rFonts w:ascii="Times New Roman"/>
                      <w:b w:val="false"/>
                      <w:i w:val="false"/>
                      <w:color w:val="000000"/>
                      <w:sz w:val="20"/>
                    </w:rPr>
                    <w:t>
</w:t>
                  </w:r>
                  <w:r>
                    <w:rPr>
                      <w:rFonts w:ascii="Times New Roman"/>
                      <w:b w:val="false"/>
                      <w:i w:val="false"/>
                      <w:color w:val="000000"/>
                      <w:sz w:val="20"/>
                    </w:rPr>
                    <w:t>25 часов на последующих типах) ........</w:t>
                  </w:r>
                  <w:r>
                    <w:br/>
                  </w:r>
                  <w:r>
                    <w:rPr>
                      <w:rFonts w:ascii="Times New Roman"/>
                      <w:b w:val="false"/>
                      <w:i w:val="false"/>
                      <w:color w:val="000000"/>
                      <w:sz w:val="20"/>
                    </w:rPr>
                    <w:t>
 часов</w:t>
                  </w:r>
                </w:p>
                <w:bookmarkEnd w:id="185"/>
              </w:tc>
            </w:tr>
          </w:tbl>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186"/>
                <w:p>
                  <w:pPr>
                    <w:spacing w:after="20"/>
                    <w:ind w:left="20"/>
                    <w:jc w:val="both"/>
                  </w:pPr>
                  <w:r>
                    <w:rPr>
                      <w:rFonts w:ascii="Times New Roman"/>
                      <w:b w:val="false"/>
                      <w:i w:val="false"/>
                      <w:color w:val="000000"/>
                      <w:sz w:val="20"/>
                    </w:rPr>
                    <w:t>
Минимальный</w:t>
                  </w:r>
                  <w:r>
                    <w:br/>
                  </w:r>
                  <w:r>
                    <w:rPr>
                      <w:rFonts w:ascii="Times New Roman"/>
                      <w:b w:val="false"/>
                      <w:i w:val="false"/>
                      <w:color w:val="000000"/>
                      <w:sz w:val="20"/>
                    </w:rPr>
                    <w:t>
</w:t>
                  </w:r>
                  <w:r>
                    <w:rPr>
                      <w:rFonts w:ascii="Times New Roman"/>
                      <w:b w:val="false"/>
                      <w:i w:val="false"/>
                      <w:color w:val="000000"/>
                      <w:sz w:val="20"/>
                    </w:rPr>
                    <w:t xml:space="preserve"> Общий налет</w:t>
                  </w:r>
                  <w:r>
                    <w:br/>
                  </w:r>
                  <w:r>
                    <w:rPr>
                      <w:rFonts w:ascii="Times New Roman"/>
                      <w:b w:val="false"/>
                      <w:i w:val="false"/>
                      <w:color w:val="000000"/>
                      <w:sz w:val="20"/>
                    </w:rPr>
                    <w:t>
</w:t>
                  </w:r>
                  <w:r>
                    <w:rPr>
                      <w:rFonts w:ascii="Times New Roman"/>
                      <w:b w:val="false"/>
                      <w:i w:val="false"/>
                      <w:color w:val="000000"/>
                      <w:sz w:val="20"/>
                    </w:rPr>
                    <w:t xml:space="preserve"> На типе:</w:t>
                  </w:r>
                  <w:r>
                    <w:br/>
                  </w:r>
                  <w:r>
                    <w:rPr>
                      <w:rFonts w:ascii="Times New Roman"/>
                      <w:b w:val="false"/>
                      <w:i w:val="false"/>
                      <w:color w:val="000000"/>
                      <w:sz w:val="20"/>
                    </w:rPr>
                    <w:t>
</w:t>
                  </w:r>
                  <w:r>
                    <w:rPr>
                      <w:rFonts w:ascii="Times New Roman"/>
                      <w:b w:val="false"/>
                      <w:i w:val="false"/>
                      <w:color w:val="000000"/>
                      <w:sz w:val="20"/>
                    </w:rPr>
                    <w:t>100 часов</w:t>
                  </w:r>
                  <w:r>
                    <w:br/>
                  </w:r>
                  <w:r>
                    <w:rPr>
                      <w:rFonts w:ascii="Times New Roman"/>
                      <w:b w:val="false"/>
                      <w:i w:val="false"/>
                      <w:color w:val="000000"/>
                      <w:sz w:val="20"/>
                    </w:rPr>
                    <w:t>
</w:t>
                  </w:r>
                  <w:r>
                    <w:rPr>
                      <w:rFonts w:ascii="Times New Roman"/>
                      <w:b w:val="false"/>
                      <w:i w:val="false"/>
                      <w:color w:val="000000"/>
                      <w:sz w:val="20"/>
                    </w:rPr>
                    <w:t xml:space="preserve"> Первоначально</w:t>
                  </w:r>
                  <w:r>
                    <w:br/>
                  </w:r>
                  <w:r>
                    <w:rPr>
                      <w:rFonts w:ascii="Times New Roman"/>
                      <w:b w:val="false"/>
                      <w:i w:val="false"/>
                      <w:color w:val="000000"/>
                      <w:sz w:val="20"/>
                    </w:rPr>
                    <w:t>
</w:t>
                  </w:r>
                  <w:r>
                    <w:rPr>
                      <w:rFonts w:ascii="Times New Roman"/>
                      <w:b w:val="false"/>
                      <w:i w:val="false"/>
                      <w:color w:val="000000"/>
                      <w:sz w:val="20"/>
                    </w:rPr>
                    <w:t xml:space="preserve">50 часов </w:t>
                  </w:r>
                  <w:r>
                    <w:br/>
                  </w:r>
                  <w:r>
                    <w:rPr>
                      <w:rFonts w:ascii="Times New Roman"/>
                      <w:b w:val="false"/>
                      <w:i w:val="false"/>
                      <w:color w:val="000000"/>
                      <w:sz w:val="20"/>
                    </w:rPr>
                    <w:t>
Впоследствии</w:t>
                  </w:r>
                </w:p>
                <w:bookmarkEnd w:id="186"/>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Квалификационная проверка по типу ВС (Заполняется экзаменатором)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 будучи лицом, должным образом, назначенным в письменной форме уполномоченной организацией на проверку уровня практических навыков на воздушном судне, настоящим удостоверяю, что на ВС или утвержденном авиационным тренажере .................................................. ................................................. в группе инженеров заявитель выполнил удовлетворительно и без посторонней помощи в соответствии с изложенными условиями, процедуры проверки, действия или упражнения, против которых стоит моя подпись </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теста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Сертификация теста</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теста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самолета или код тренажера</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экзаменатора</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экзаменатора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лицензии</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Предполетный осмотр и подготовка ВС</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судовой документации</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исправности оборудования и систем ВС.</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осмотр кабины экипажа и пассажирского салона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и оформление документации</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Правильность использования листа контрольного осмотра и контрольной карты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параметров в процессе запуска и работе двигателей на малом газе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эксплуатации топливной системы, ПОС, СКВ, управления, торможения и гидросистемы ВС перед выруливанием</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Взаимодействия с членами экипажа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работу двигателей и систем самолета и выдерживание заданной скорости полета.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работу двигателей и систем самолета и выдерживание заданной скорости полета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неисправностей</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Аварийные процедуры</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Послеполетный осмотр, умение выявлять отказы и неисправности и правильно оформить судовую документацию</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ресурсами экипажа (CRM)</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Если в приведенном выше списке не содержится важная статья испытания для конкретного типа воздушного судна, этот элемент добавляется в свободную графу выше.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Отчет о проверке навыков (Экзаменатор или инспектор уполномоченной организации)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187"/>
          <w:p>
            <w:pPr>
              <w:spacing w:after="20"/>
              <w:ind w:left="20"/>
              <w:jc w:val="both"/>
            </w:pPr>
            <w:r>
              <w:rPr>
                <w:rFonts w:ascii="Times New Roman"/>
                <w:b w:val="false"/>
                <w:i w:val="false"/>
                <w:color w:val="000000"/>
                <w:sz w:val="20"/>
              </w:rPr>
              <w:t>
1. Экзаменатор или заявление инспектора</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5"/>
              <w:gridCol w:w="4560"/>
              <w:gridCol w:w="4565"/>
              <w:gridCol w:w="161"/>
              <w:gridCol w:w="179"/>
              <w:gridCol w:w="140"/>
            </w:tblGrid>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188"/>
                <w:p>
                  <w:pPr>
                    <w:spacing w:after="20"/>
                    <w:ind w:left="20"/>
                    <w:jc w:val="both"/>
                  </w:pPr>
                </w:p>
                <w:bookmarkEnd w:id="188"/>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лично просмотрел журнал регистрации и / или учебный журнал этого заявителя и удостоверяю, что данное лицо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удовлетворяет соответствующим требованиям для получения:</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свидетельства</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189"/>
                <w:p>
                  <w:pPr>
                    <w:spacing w:after="20"/>
                    <w:ind w:left="20"/>
                    <w:jc w:val="both"/>
                  </w:pPr>
                </w:p>
                <w:bookmarkEnd w:id="189"/>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квалификационной отметки</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190"/>
                <w:p>
                  <w:pPr>
                    <w:spacing w:after="20"/>
                    <w:ind w:left="20"/>
                    <w:jc w:val="both"/>
                  </w:pPr>
                </w:p>
                <w:bookmarkEnd w:id="190"/>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191"/>
                <w:p>
                  <w:pPr>
                    <w:spacing w:after="20"/>
                    <w:ind w:left="20"/>
                    <w:jc w:val="both"/>
                  </w:pPr>
                </w:p>
                <w:bookmarkEnd w:id="191"/>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признания свидетельства</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192"/>
                <w:p>
                  <w:pPr>
                    <w:spacing w:after="20"/>
                    <w:ind w:left="20"/>
                    <w:jc w:val="both"/>
                  </w:pPr>
                </w:p>
                <w:bookmarkEnd w:id="192"/>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193"/>
                <w:p>
                  <w:pPr>
                    <w:spacing w:after="20"/>
                    <w:ind w:left="20"/>
                    <w:jc w:val="both"/>
                  </w:pPr>
                </w:p>
                <w:bookmarkEnd w:id="193"/>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лично проверил летную книжку/ записи о подготовке этого претендента в соответствии с соответствующими процедурами и требованиями с результатами, указанными ниже:</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194"/>
                <w:p>
                  <w:pPr>
                    <w:spacing w:after="20"/>
                    <w:ind w:left="20"/>
                    <w:jc w:val="both"/>
                  </w:pPr>
                </w:p>
                <w:bookmarkEnd w:id="194"/>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Одобрено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195"/>
                <w:p>
                  <w:pPr>
                    <w:spacing w:after="20"/>
                    <w:ind w:left="20"/>
                    <w:jc w:val="both"/>
                  </w:pPr>
                </w:p>
                <w:bookmarkEnd w:id="195"/>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Отклонено - уведомление об отказе (оригинал прилагается)</w:t>
                  </w:r>
                </w:p>
              </w:tc>
            </w:tr>
          </w:tbl>
          <w:p/>
          <w:p>
            <w:pPr>
              <w:spacing w:after="0"/>
              <w:ind w:left="0"/>
              <w:jc w:val="both"/>
            </w:pPr>
            <w:r>
              <w:br/>
            </w:r>
            <w:r>
              <w:rPr>
                <w:rFonts w:ascii="Times New Roman"/>
                <w:b w:val="false"/>
                <w:i w:val="false"/>
                <w:color w:val="000000"/>
                <w:sz w:val="20"/>
              </w:rPr>
              <w:t>
</w:t>
            </w:r>
            <w:r>
              <w:rPr>
                <w:rFonts w:ascii="Times New Roman"/>
                <w:b w:val="false"/>
                <w:i w:val="false"/>
                <w:color w:val="000000"/>
                <w:sz w:val="20"/>
              </w:rPr>
              <w:t xml:space="preserve">Подпись ............................. ............... Дата.......... .................................................. </w:t>
            </w:r>
            <w:r>
              <w:br/>
            </w:r>
            <w:r>
              <w:rPr>
                <w:rFonts w:ascii="Times New Roman"/>
                <w:b w:val="false"/>
                <w:i w:val="false"/>
                <w:color w:val="000000"/>
                <w:sz w:val="20"/>
              </w:rPr>
              <w:t>
Ф.И.О. экзаменатора (заглавные буквы) ................................................ .......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196"/>
          <w:p>
            <w:pPr>
              <w:spacing w:after="20"/>
              <w:ind w:left="20"/>
              <w:jc w:val="both"/>
            </w:pPr>
            <w:r>
              <w:rPr>
                <w:rFonts w:ascii="Times New Roman"/>
                <w:b w:val="false"/>
                <w:i w:val="false"/>
                <w:color w:val="000000"/>
                <w:sz w:val="20"/>
              </w:rPr>
              <w:t>
8. Разрешение уполномоченной организацией (Заполняется уполномоченной организацией)</w:t>
            </w:r>
            <w:r>
              <w:br/>
            </w:r>
            <w:r>
              <w:rPr>
                <w:rFonts w:ascii="Times New Roman"/>
                <w:b w:val="false"/>
                <w:i w:val="false"/>
                <w:color w:val="000000"/>
                <w:sz w:val="20"/>
              </w:rPr>
              <w:t>
</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1815"/>
              <w:gridCol w:w="1339"/>
              <w:gridCol w:w="2702"/>
              <w:gridCol w:w="2702"/>
              <w:gridCol w:w="2706"/>
              <w:gridCol w:w="62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Документы для заявки в порядке, свидетельство</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197"/>
                <w:p>
                  <w:pPr>
                    <w:spacing w:after="20"/>
                    <w:ind w:left="20"/>
                    <w:jc w:val="both"/>
                  </w:pPr>
                </w:p>
                <w:bookmarkEnd w:id="197"/>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квалификационная отметка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198"/>
                <w:p>
                  <w:pPr>
                    <w:spacing w:after="20"/>
                    <w:ind w:left="20"/>
                    <w:jc w:val="both"/>
                  </w:pPr>
                </w:p>
                <w:bookmarkEnd w:id="198"/>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разрешения</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199"/>
                <w:p>
                  <w:pPr>
                    <w:spacing w:after="20"/>
                    <w:ind w:left="20"/>
                    <w:jc w:val="both"/>
                  </w:pPr>
                </w:p>
                <w:bookmarkEnd w:id="199"/>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признание свидетельства</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200"/>
                <w:p>
                  <w:pPr>
                    <w:spacing w:after="20"/>
                    <w:ind w:left="20"/>
                    <w:jc w:val="both"/>
                  </w:pPr>
                </w:p>
                <w:bookmarkEnd w:id="200"/>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могут быть выданы.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201"/>
                <w:p>
                  <w:pPr>
                    <w:spacing w:after="20"/>
                    <w:ind w:left="20"/>
                    <w:jc w:val="both"/>
                  </w:pPr>
                </w:p>
                <w:bookmarkEnd w:id="201"/>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отметка</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202"/>
                <w:p>
                  <w:pPr>
                    <w:spacing w:after="20"/>
                    <w:ind w:left="20"/>
                    <w:jc w:val="both"/>
                  </w:pPr>
                </w:p>
                <w:bookmarkEnd w:id="202"/>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203"/>
                <w:p>
                  <w:pPr>
                    <w:spacing w:after="20"/>
                    <w:ind w:left="20"/>
                    <w:jc w:val="both"/>
                  </w:pPr>
                </w:p>
                <w:bookmarkEnd w:id="203"/>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или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свидетельства</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204"/>
                <w:p>
                  <w:pPr>
                    <w:spacing w:after="20"/>
                    <w:ind w:left="20"/>
                    <w:jc w:val="both"/>
                  </w:pPr>
                </w:p>
                <w:bookmarkEnd w:id="204"/>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205"/>
                <w:p>
                  <w:pPr>
                    <w:spacing w:after="20"/>
                    <w:ind w:left="20"/>
                    <w:jc w:val="both"/>
                  </w:pPr>
                  <w:r>
                    <w:rPr>
                      <w:rFonts w:ascii="Times New Roman"/>
                      <w:b w:val="false"/>
                      <w:i w:val="false"/>
                      <w:color w:val="000000"/>
                      <w:sz w:val="20"/>
                    </w:rPr>
                    <w:t>
которое</w:t>
                  </w:r>
                  <w:r>
                    <w:br/>
                  </w:r>
                  <w:r>
                    <w:rPr>
                      <w:rFonts w:ascii="Times New Roman"/>
                      <w:b w:val="false"/>
                      <w:i w:val="false"/>
                      <w:color w:val="000000"/>
                      <w:sz w:val="20"/>
                    </w:rPr>
                    <w:t>
</w:t>
                  </w:r>
                  <w:r>
                    <w:rPr>
                      <w:rFonts w:ascii="Times New Roman"/>
                      <w:b w:val="false"/>
                      <w:i w:val="false"/>
                      <w:color w:val="000000"/>
                      <w:sz w:val="20"/>
                    </w:rPr>
                    <w:t xml:space="preserve"> выдается </w:t>
                  </w:r>
                  <w:r>
                    <w:br/>
                  </w:r>
                  <w:r>
                    <w:rPr>
                      <w:rFonts w:ascii="Times New Roman"/>
                      <w:b w:val="false"/>
                      <w:i w:val="false"/>
                      <w:color w:val="000000"/>
                      <w:sz w:val="20"/>
                    </w:rPr>
                    <w:t>
______________________</w:t>
                  </w:r>
                </w:p>
                <w:bookmarkEnd w:id="205"/>
              </w:tc>
            </w:tr>
          </w:tbl>
          <w:p/>
          <w:p>
            <w:pPr>
              <w:spacing w:after="0"/>
              <w:ind w:left="0"/>
              <w:jc w:val="both"/>
            </w:pPr>
            <w:r>
              <w:rPr>
                <w:rFonts w:ascii="Times New Roman"/>
                <w:b w:val="false"/>
                <w:i w:val="false"/>
                <w:color w:val="000000"/>
                <w:sz w:val="20"/>
              </w:rPr>
              <w:t xml:space="preserve">2. В заявке отсутствует следующая документация, и она </w:t>
            </w:r>
            <w:r>
              <w:br/>
            </w:r>
            <w:r>
              <w:rPr>
                <w:rFonts w:ascii="Times New Roman"/>
                <w:b w:val="false"/>
                <w:i w:val="false"/>
                <w:color w:val="000000"/>
                <w:sz w:val="20"/>
              </w:rPr>
              <w:t>
</w:t>
            </w:r>
            <w:r>
              <w:rPr>
                <w:rFonts w:ascii="Times New Roman"/>
                <w:b w:val="false"/>
                <w:i w:val="false"/>
                <w:color w:val="000000"/>
                <w:sz w:val="20"/>
              </w:rPr>
              <w:t>будет возвращена заявителю</w:t>
            </w:r>
            <w:r>
              <w:br/>
            </w:r>
            <w:r>
              <w:rPr>
                <w:rFonts w:ascii="Times New Roman"/>
                <w:b w:val="false"/>
                <w:i w:val="false"/>
                <w:color w:val="000000"/>
                <w:sz w:val="20"/>
              </w:rPr>
              <w:t>
</w:t>
            </w:r>
            <w:r>
              <w:rPr>
                <w:rFonts w:ascii="Times New Roman"/>
                <w:b w:val="false"/>
                <w:i w:val="false"/>
                <w:color w:val="000000"/>
                <w:sz w:val="20"/>
              </w:rPr>
              <w:t>Отсутствующая документация:</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Ф.И.О, должность и подпись должностного лица уполномоченной организации, проводившего проверку_________________________________ ____________________ (Ф.И.О. и должность) (подпись)</w:t>
            </w:r>
            <w:r>
              <w:br/>
            </w:r>
            <w:r>
              <w:rPr>
                <w:rFonts w:ascii="Times New Roman"/>
                <w:b w:val="false"/>
                <w:i w:val="false"/>
                <w:color w:val="000000"/>
                <w:sz w:val="20"/>
              </w:rPr>
              <w:t>
Дата _______________________ (дд / мм / гггг)</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Выдача уполномоченной организацией (Заполняется уполномоченной организацией)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206"/>
          <w:p>
            <w:pPr>
              <w:spacing w:after="20"/>
              <w:ind w:left="20"/>
              <w:jc w:val="both"/>
            </w:pPr>
            <w:r>
              <w:rPr>
                <w:rFonts w:ascii="Times New Roman"/>
                <w:b w:val="false"/>
                <w:i w:val="false"/>
                <w:color w:val="000000"/>
                <w:sz w:val="20"/>
              </w:rPr>
              <w:t>
Выдано:</w:t>
            </w:r>
            <w:r>
              <w:br/>
            </w:r>
            <w:r>
              <w:rPr>
                <w:rFonts w:ascii="Times New Roman"/>
                <w:b w:val="false"/>
                <w:i w:val="false"/>
                <w:color w:val="000000"/>
                <w:sz w:val="20"/>
              </w:rPr>
              <w:t>
</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10989"/>
            </w:tblGrid>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207"/>
                <w:p>
                  <w:pPr>
                    <w:spacing w:after="20"/>
                    <w:ind w:left="20"/>
                    <w:jc w:val="both"/>
                  </w:pPr>
                </w:p>
                <w:bookmarkEnd w:id="207"/>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208"/>
                <w:p>
                  <w:pPr>
                    <w:spacing w:after="20"/>
                    <w:ind w:left="20"/>
                    <w:jc w:val="both"/>
                  </w:pPr>
                  <w:r>
                    <w:rPr>
                      <w:rFonts w:ascii="Times New Roman"/>
                      <w:b w:val="false"/>
                      <w:i w:val="false"/>
                      <w:color w:val="000000"/>
                      <w:sz w:val="20"/>
                    </w:rPr>
                    <w:t>
Свидетельство __________________</w:t>
                  </w:r>
                  <w:r>
                    <w:br/>
                  </w:r>
                  <w:r>
                    <w:rPr>
                      <w:rFonts w:ascii="Times New Roman"/>
                      <w:b w:val="false"/>
                      <w:i w:val="false"/>
                      <w:color w:val="000000"/>
                      <w:sz w:val="20"/>
                    </w:rPr>
                    <w:t>
 Дата истечения срока действия ____________</w:t>
                  </w:r>
                </w:p>
                <w:bookmarkEnd w:id="208"/>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209"/>
                <w:p>
                  <w:pPr>
                    <w:spacing w:after="20"/>
                    <w:ind w:left="20"/>
                    <w:jc w:val="both"/>
                  </w:pPr>
                </w:p>
                <w:bookmarkEnd w:id="209"/>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210"/>
                <w:p>
                  <w:pPr>
                    <w:spacing w:after="20"/>
                    <w:ind w:left="20"/>
                    <w:jc w:val="both"/>
                  </w:pPr>
                  <w:r>
                    <w:rPr>
                      <w:rFonts w:ascii="Times New Roman"/>
                      <w:b w:val="false"/>
                      <w:i w:val="false"/>
                      <w:color w:val="000000"/>
                      <w:sz w:val="20"/>
                    </w:rPr>
                    <w:t>
Квалификационная отметка______________</w:t>
                  </w:r>
                  <w:r>
                    <w:br/>
                  </w:r>
                  <w:r>
                    <w:rPr>
                      <w:rFonts w:ascii="Times New Roman"/>
                      <w:b w:val="false"/>
                      <w:i w:val="false"/>
                      <w:color w:val="000000"/>
                      <w:sz w:val="20"/>
                    </w:rPr>
                    <w:t>
Дата истечения срока действия _________</w:t>
                  </w:r>
                </w:p>
                <w:bookmarkEnd w:id="210"/>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bookmarkStart w:name="z546" w:id="211"/>
                <w:p>
                  <w:pPr>
                    <w:spacing w:after="20"/>
                    <w:ind w:left="20"/>
                    <w:jc w:val="both"/>
                  </w:pPr>
                </w:p>
                <w:bookmarkEnd w:id="211"/>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212"/>
                <w:p>
                  <w:pPr>
                    <w:spacing w:after="20"/>
                    <w:ind w:left="20"/>
                    <w:jc w:val="both"/>
                  </w:pPr>
                  <w:r>
                    <w:rPr>
                      <w:rFonts w:ascii="Times New Roman"/>
                      <w:b w:val="false"/>
                      <w:i w:val="false"/>
                      <w:color w:val="000000"/>
                      <w:sz w:val="20"/>
                    </w:rPr>
                    <w:t>
Разрешение ____________________________</w:t>
                  </w:r>
                  <w:r>
                    <w:br/>
                  </w:r>
                  <w:r>
                    <w:rPr>
                      <w:rFonts w:ascii="Times New Roman"/>
                      <w:b w:val="false"/>
                      <w:i w:val="false"/>
                      <w:color w:val="000000"/>
                      <w:sz w:val="20"/>
                    </w:rPr>
                    <w:t>
Дата истечения срока действия _________</w:t>
                  </w:r>
                </w:p>
                <w:bookmarkEnd w:id="212"/>
              </w:tc>
            </w:tr>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213"/>
                <w:p>
                  <w:pPr>
                    <w:spacing w:after="20"/>
                    <w:ind w:left="20"/>
                    <w:jc w:val="both"/>
                  </w:pPr>
                </w:p>
                <w:bookmarkEnd w:id="213"/>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214"/>
                <w:p>
                  <w:pPr>
                    <w:spacing w:after="20"/>
                    <w:ind w:left="20"/>
                    <w:jc w:val="both"/>
                  </w:pPr>
                  <w:r>
                    <w:rPr>
                      <w:rFonts w:ascii="Times New Roman"/>
                      <w:b w:val="false"/>
                      <w:i w:val="false"/>
                      <w:color w:val="000000"/>
                      <w:sz w:val="20"/>
                    </w:rPr>
                    <w:t xml:space="preserve">
Признание свидетельства _____________________ </w:t>
                  </w:r>
                  <w:r>
                    <w:br/>
                  </w:r>
                  <w:r>
                    <w:rPr>
                      <w:rFonts w:ascii="Times New Roman"/>
                      <w:b w:val="false"/>
                      <w:i w:val="false"/>
                      <w:color w:val="000000"/>
                      <w:sz w:val="20"/>
                    </w:rPr>
                    <w:t>
Срок действия __________________</w:t>
                  </w:r>
                </w:p>
                <w:bookmarkEnd w:id="214"/>
              </w:tc>
            </w:tr>
          </w:tbl>
          <w:p/>
          <w:p>
            <w:pPr>
              <w:spacing w:after="0"/>
              <w:ind w:left="0"/>
              <w:jc w:val="both"/>
            </w:pPr>
            <w:r>
              <w:rPr>
                <w:rFonts w:ascii="Times New Roman"/>
                <w:b w:val="false"/>
                <w:i w:val="false"/>
                <w:color w:val="000000"/>
                <w:sz w:val="20"/>
              </w:rPr>
              <w:t>Ф.И.О, должность и подпись должностного лица уполномоченной организации, по выдаче свидетельств</w:t>
            </w:r>
            <w:r>
              <w:br/>
            </w:r>
            <w:r>
              <w:rPr>
                <w:rFonts w:ascii="Times New Roman"/>
                <w:b w:val="false"/>
                <w:i w:val="false"/>
                <w:color w:val="000000"/>
                <w:sz w:val="20"/>
              </w:rPr>
              <w:t>
(Ф.И.О. и должность) (подпись)</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июля 2019 года № 543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выдачи и</w:t>
            </w:r>
            <w:r>
              <w:br/>
            </w:r>
            <w:r>
              <w:rPr>
                <w:rFonts w:ascii="Times New Roman"/>
                <w:b w:val="false"/>
                <w:i w:val="false"/>
                <w:color w:val="000000"/>
                <w:sz w:val="20"/>
              </w:rPr>
              <w:t>продления срока действия</w:t>
            </w:r>
            <w:r>
              <w:br/>
            </w:r>
            <w:r>
              <w:rPr>
                <w:rFonts w:ascii="Times New Roman"/>
                <w:b w:val="false"/>
                <w:i w:val="false"/>
                <w:color w:val="000000"/>
                <w:sz w:val="20"/>
              </w:rPr>
              <w:t>свидетельств 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4" w:id="215"/>
    <w:p>
      <w:pPr>
        <w:spacing w:after="0"/>
        <w:ind w:left="0"/>
        <w:jc w:val="left"/>
      </w:pPr>
      <w:r>
        <w:rPr>
          <w:rFonts w:ascii="Times New Roman"/>
          <w:b/>
          <w:i w:val="false"/>
          <w:color w:val="000000"/>
        </w:rPr>
        <w:t xml:space="preserve"> Заявление для свидетельства персонала по техническому обслуживанию воздушных судов</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Заявление для свидетельства по техническому обслуживанию ВС и действий в отношении свидетельства (впервые/ внесения изменений или дополнений / возобновление или продление)</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216"/>
          <w:p>
            <w:pPr>
              <w:spacing w:after="20"/>
              <w:ind w:left="20"/>
              <w:jc w:val="both"/>
            </w:pPr>
            <w:r>
              <w:rPr>
                <w:rFonts w:ascii="Times New Roman"/>
                <w:b w:val="false"/>
                <w:i w:val="false"/>
                <w:color w:val="000000"/>
                <w:sz w:val="20"/>
              </w:rPr>
              <w:t>
Данные заявителя</w:t>
            </w:r>
            <w:r>
              <w:br/>
            </w:r>
            <w:r>
              <w:rPr>
                <w:rFonts w:ascii="Times New Roman"/>
                <w:b w:val="false"/>
                <w:i w:val="false"/>
                <w:color w:val="000000"/>
                <w:sz w:val="20"/>
              </w:rPr>
              <w:t>
</w:t>
            </w:r>
            <w:r>
              <w:rPr>
                <w:rFonts w:ascii="Times New Roman"/>
                <w:b w:val="false"/>
                <w:i w:val="false"/>
                <w:color w:val="000000"/>
                <w:sz w:val="20"/>
              </w:rPr>
              <w:t>Фамилия и инициалы ……………………</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Гражданство ……………… Дата и место рождения …………………………</w:t>
            </w:r>
            <w:r>
              <w:br/>
            </w:r>
            <w:r>
              <w:rPr>
                <w:rFonts w:ascii="Times New Roman"/>
                <w:b w:val="false"/>
                <w:i w:val="false"/>
                <w:color w:val="000000"/>
                <w:sz w:val="20"/>
              </w:rPr>
              <w:t>
</w:t>
            </w:r>
            <w:r>
              <w:rPr>
                <w:rFonts w:ascii="Times New Roman"/>
                <w:b w:val="false"/>
                <w:i w:val="false"/>
                <w:color w:val="000000"/>
                <w:sz w:val="20"/>
              </w:rPr>
              <w:t>Индивидуальный идентификационный номер………………….</w:t>
            </w:r>
            <w:r>
              <w:br/>
            </w:r>
            <w:r>
              <w:rPr>
                <w:rFonts w:ascii="Times New Roman"/>
                <w:b w:val="false"/>
                <w:i w:val="false"/>
                <w:color w:val="000000"/>
                <w:sz w:val="20"/>
              </w:rPr>
              <w:t>
</w:t>
            </w:r>
            <w:r>
              <w:rPr>
                <w:rFonts w:ascii="Times New Roman"/>
                <w:b w:val="false"/>
                <w:i w:val="false"/>
                <w:color w:val="000000"/>
                <w:sz w:val="20"/>
              </w:rPr>
              <w:t>Согласен на использования сведений, составляющих охраняемую законом тайну, содержащихся в информационных системах _________________ "____" ____________ 20 __ года</w:t>
            </w:r>
            <w:r>
              <w:br/>
            </w:r>
            <w:r>
              <w:rPr>
                <w:rFonts w:ascii="Times New Roman"/>
                <w:b w:val="false"/>
                <w:i w:val="false"/>
                <w:color w:val="000000"/>
                <w:sz w:val="20"/>
              </w:rPr>
              <w:t>
(подпись) </w:t>
            </w:r>
          </w:p>
          <w:bookmarkEnd w:id="216"/>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217"/>
          <w:p>
            <w:pPr>
              <w:spacing w:after="20"/>
              <w:ind w:left="20"/>
              <w:jc w:val="both"/>
            </w:pPr>
            <w:r>
              <w:rPr>
                <w:rFonts w:ascii="Times New Roman"/>
                <w:b w:val="false"/>
                <w:i w:val="false"/>
                <w:color w:val="000000"/>
                <w:sz w:val="20"/>
              </w:rPr>
              <w:t>
Детали свидетельства AML (если применимо)</w:t>
            </w:r>
            <w:r>
              <w:br/>
            </w:r>
            <w:r>
              <w:rPr>
                <w:rFonts w:ascii="Times New Roman"/>
                <w:b w:val="false"/>
                <w:i w:val="false"/>
                <w:color w:val="000000"/>
                <w:sz w:val="20"/>
              </w:rPr>
              <w:t>
</w:t>
            </w:r>
            <w:r>
              <w:rPr>
                <w:rFonts w:ascii="Times New Roman"/>
                <w:b w:val="false"/>
                <w:i w:val="false"/>
                <w:color w:val="000000"/>
                <w:sz w:val="20"/>
              </w:rPr>
              <w:t>Свидетельство № …………………………… Дата выдачи …………………..</w:t>
            </w:r>
            <w:r>
              <w:br/>
            </w:r>
            <w:r>
              <w:rPr>
                <w:rFonts w:ascii="Times New Roman"/>
                <w:b w:val="false"/>
                <w:i w:val="false"/>
                <w:color w:val="000000"/>
                <w:sz w:val="20"/>
              </w:rPr>
              <w:t>
№ приложения к свидетельству………………………………………………..</w:t>
            </w:r>
          </w:p>
          <w:bookmarkEnd w:id="217"/>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218"/>
          <w:p>
            <w:pPr>
              <w:spacing w:after="20"/>
              <w:ind w:left="20"/>
              <w:jc w:val="both"/>
            </w:pPr>
            <w:r>
              <w:rPr>
                <w:rFonts w:ascii="Times New Roman"/>
                <w:b w:val="false"/>
                <w:i w:val="false"/>
                <w:color w:val="000000"/>
                <w:sz w:val="20"/>
              </w:rPr>
              <w:t>
Детали о месте работы:</w:t>
            </w:r>
            <w:r>
              <w:br/>
            </w:r>
            <w:r>
              <w:rPr>
                <w:rFonts w:ascii="Times New Roman"/>
                <w:b w:val="false"/>
                <w:i w:val="false"/>
                <w:color w:val="000000"/>
                <w:sz w:val="20"/>
              </w:rPr>
              <w:t>
</w:t>
            </w:r>
            <w:r>
              <w:rPr>
                <w:rFonts w:ascii="Times New Roman"/>
                <w:b w:val="false"/>
                <w:i w:val="false"/>
                <w:color w:val="000000"/>
                <w:sz w:val="20"/>
              </w:rPr>
              <w:t>Название организации………………………………………………………….</w:t>
            </w:r>
            <w:r>
              <w:br/>
            </w:r>
            <w:r>
              <w:rPr>
                <w:rFonts w:ascii="Times New Roman"/>
                <w:b w:val="false"/>
                <w:i w:val="false"/>
                <w:color w:val="000000"/>
                <w:sz w:val="20"/>
              </w:rPr>
              <w:t>
</w:t>
            </w:r>
            <w:r>
              <w:rPr>
                <w:rFonts w:ascii="Times New Roman"/>
                <w:b w:val="false"/>
                <w:i w:val="false"/>
                <w:color w:val="000000"/>
                <w:sz w:val="20"/>
              </w:rPr>
              <w:t>Адрес…………………………………………………………………………….</w:t>
            </w:r>
            <w:r>
              <w:br/>
            </w:r>
            <w:r>
              <w:rPr>
                <w:rFonts w:ascii="Times New Roman"/>
                <w:b w:val="false"/>
                <w:i w:val="false"/>
                <w:color w:val="000000"/>
                <w:sz w:val="20"/>
              </w:rPr>
              <w:t>
</w:t>
            </w:r>
            <w:r>
              <w:rPr>
                <w:rFonts w:ascii="Times New Roman"/>
                <w:b w:val="false"/>
                <w:i w:val="false"/>
                <w:color w:val="000000"/>
                <w:sz w:val="20"/>
              </w:rPr>
              <w:t>Номер одобрительного сертификата организации по ТО ВС ………………</w:t>
            </w:r>
            <w:r>
              <w:br/>
            </w:r>
            <w:r>
              <w:rPr>
                <w:rFonts w:ascii="Times New Roman"/>
                <w:b w:val="false"/>
                <w:i w:val="false"/>
                <w:color w:val="000000"/>
                <w:sz w:val="20"/>
              </w:rPr>
              <w:t>
Тел………………………………… Факс………………………………………</w:t>
            </w:r>
          </w:p>
          <w:bookmarkEnd w:id="218"/>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219"/>
          <w:p>
            <w:pPr>
              <w:spacing w:after="20"/>
              <w:ind w:left="20"/>
              <w:jc w:val="both"/>
            </w:pPr>
            <w:r>
              <w:rPr>
                <w:rFonts w:ascii="Times New Roman"/>
                <w:b w:val="false"/>
                <w:i w:val="false"/>
                <w:color w:val="000000"/>
                <w:sz w:val="20"/>
              </w:rPr>
              <w:t>
Заявление с целью (отметьте соответствующий бокс):</w:t>
            </w:r>
            <w:r>
              <w:br/>
            </w:r>
            <w:r>
              <w:rPr>
                <w:rFonts w:ascii="Times New Roman"/>
                <w:b w:val="false"/>
                <w:i w:val="false"/>
                <w:color w:val="000000"/>
                <w:sz w:val="20"/>
              </w:rPr>
              <w:t>
</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2507"/>
              <w:gridCol w:w="873"/>
              <w:gridCol w:w="892"/>
              <w:gridCol w:w="1766"/>
              <w:gridCol w:w="1767"/>
              <w:gridCol w:w="3"/>
              <w:gridCol w:w="881"/>
              <w:gridCol w:w="905"/>
              <w:gridCol w:w="7"/>
              <w:gridCol w:w="1769"/>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выдача</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220"/>
                <w:p>
                  <w:pPr>
                    <w:spacing w:after="20"/>
                    <w:ind w:left="20"/>
                    <w:jc w:val="both"/>
                  </w:pPr>
                </w:p>
                <w:bookmarkEnd w:id="220"/>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изменений/дополнений</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221"/>
                <w:p>
                  <w:pPr>
                    <w:spacing w:after="20"/>
                    <w:ind w:left="20"/>
                    <w:jc w:val="both"/>
                  </w:pPr>
                </w:p>
                <w:bookmarkEnd w:id="221"/>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Возобновление (продление) свидетельства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222"/>
                <w:p>
                  <w:pPr>
                    <w:spacing w:after="20"/>
                    <w:ind w:left="20"/>
                    <w:jc w:val="both"/>
                  </w:pPr>
                </w:p>
                <w:bookmarkEnd w:id="222"/>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 с газотурбинными двигателями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223"/>
                <w:p>
                  <w:pPr>
                    <w:spacing w:after="20"/>
                    <w:ind w:left="20"/>
                    <w:jc w:val="both"/>
                  </w:pPr>
                </w:p>
                <w:bookmarkEnd w:id="223"/>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224"/>
                <w:p>
                  <w:pPr>
                    <w:spacing w:after="20"/>
                    <w:ind w:left="20"/>
                    <w:jc w:val="both"/>
                  </w:pPr>
                </w:p>
                <w:bookmarkEnd w:id="224"/>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 с поршневыми двигателями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225"/>
                <w:p>
                  <w:pPr>
                    <w:spacing w:after="20"/>
                    <w:ind w:left="20"/>
                    <w:jc w:val="both"/>
                  </w:pPr>
                </w:p>
                <w:bookmarkEnd w:id="225"/>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226"/>
                <w:p>
                  <w:pPr>
                    <w:spacing w:after="20"/>
                    <w:ind w:left="20"/>
                    <w:jc w:val="both"/>
                  </w:pPr>
                </w:p>
                <w:bookmarkEnd w:id="226"/>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 с газотурбинными двигателями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227"/>
                <w:p>
                  <w:pPr>
                    <w:spacing w:after="20"/>
                    <w:ind w:left="20"/>
                    <w:jc w:val="both"/>
                  </w:pPr>
                </w:p>
                <w:bookmarkEnd w:id="227"/>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228"/>
                <w:p>
                  <w:pPr>
                    <w:spacing w:after="20"/>
                    <w:ind w:left="20"/>
                    <w:jc w:val="both"/>
                  </w:pPr>
                </w:p>
                <w:bookmarkEnd w:id="228"/>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 с поршневыми двигателями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229"/>
                <w:p>
                  <w:pPr>
                    <w:spacing w:after="20"/>
                    <w:ind w:left="20"/>
                    <w:jc w:val="both"/>
                  </w:pPr>
                </w:p>
                <w:bookmarkEnd w:id="229"/>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230"/>
                <w:p>
                  <w:pPr>
                    <w:spacing w:after="20"/>
                    <w:ind w:left="20"/>
                    <w:jc w:val="both"/>
                  </w:pPr>
                </w:p>
                <w:bookmarkEnd w:id="230"/>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Авиационное и радиоэлектронное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231"/>
                <w:p>
                  <w:pPr>
                    <w:spacing w:after="20"/>
                    <w:ind w:left="20"/>
                    <w:jc w:val="both"/>
                  </w:pPr>
                </w:p>
                <w:bookmarkEnd w:id="231"/>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Негерметичные поршневые ВС с максимальной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взлетной массой менее 2250 кг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232"/>
                <w:p>
                  <w:pPr>
                    <w:spacing w:after="20"/>
                    <w:ind w:left="20"/>
                    <w:jc w:val="both"/>
                  </w:pPr>
                </w:p>
                <w:bookmarkEnd w:id="232"/>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ВС</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233"/>
                <w:p>
                  <w:pPr>
                    <w:spacing w:after="20"/>
                    <w:ind w:left="20"/>
                    <w:jc w:val="both"/>
                  </w:pPr>
                </w:p>
                <w:bookmarkEnd w:id="233"/>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 иные, чем тяжелые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234"/>
                <w:p>
                  <w:pPr>
                    <w:spacing w:after="20"/>
                    <w:ind w:left="20"/>
                    <w:jc w:val="both"/>
                  </w:pPr>
                </w:p>
                <w:bookmarkEnd w:id="234"/>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28600" cy="266700"/>
                                </a:xfrm>
                                <a:prstGeom prst="rect">
                                  <a:avLst/>
                                </a:prstGeom>
                              </pic:spPr>
                            </pic:pic>
                          </a:graphicData>
                        </a:graphic>
                      </wp:inline>
                    </w:drawing>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28600" cy="26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Запись типа ВС/ Запись рейтинга/ Снятие ограничений (если применимо): ………………………………….…………………………………………………………………………………</w:t>
            </w:r>
            <w:r>
              <w:br/>
            </w:r>
            <w:r>
              <w:rPr>
                <w:rFonts w:ascii="Times New Roman"/>
                <w:b w:val="false"/>
                <w:i w:val="false"/>
                <w:color w:val="000000"/>
                <w:sz w:val="20"/>
              </w:rPr>
              <w:t>
</w:t>
            </w:r>
          </w:p>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235"/>
          <w:p>
            <w:pPr>
              <w:spacing w:after="20"/>
              <w:ind w:left="20"/>
              <w:jc w:val="both"/>
            </w:pPr>
            <w:r>
              <w:rPr>
                <w:rFonts w:ascii="Times New Roman"/>
                <w:b w:val="false"/>
                <w:i w:val="false"/>
                <w:color w:val="000000"/>
                <w:sz w:val="20"/>
              </w:rPr>
              <w:t xml:space="preserve">
Я желаю применить эту форму для выдачи свидетельства впервые /внесения изменений или дополнений/ возобновления или продления, как мною отмечено выше и подтверждаю, что информация, внесенная в эту форму на момент подачи заявления корректна. </w:t>
            </w:r>
            <w:r>
              <w:br/>
            </w:r>
            <w:r>
              <w:rPr>
                <w:rFonts w:ascii="Times New Roman"/>
                <w:b w:val="false"/>
                <w:i w:val="false"/>
                <w:color w:val="000000"/>
                <w:sz w:val="20"/>
              </w:rPr>
              <w:t>
</w:t>
            </w:r>
            <w:r>
              <w:rPr>
                <w:rFonts w:ascii="Times New Roman"/>
                <w:b w:val="false"/>
                <w:i w:val="false"/>
                <w:color w:val="000000"/>
                <w:sz w:val="20"/>
              </w:rPr>
              <w:t>Настоящим я подтверждаю, что никогда не имел свидетельство, выпущено в других странах, которое было отозвано или приостановлено в любой из них.</w:t>
            </w:r>
            <w:r>
              <w:br/>
            </w:r>
            <w:r>
              <w:rPr>
                <w:rFonts w:ascii="Times New Roman"/>
                <w:b w:val="false"/>
                <w:i w:val="false"/>
                <w:color w:val="000000"/>
                <w:sz w:val="20"/>
              </w:rPr>
              <w:t>
</w:t>
            </w:r>
            <w:r>
              <w:rPr>
                <w:rFonts w:ascii="Times New Roman"/>
                <w:b w:val="false"/>
                <w:i w:val="false"/>
                <w:color w:val="000000"/>
                <w:sz w:val="20"/>
              </w:rPr>
              <w:t>Я также понимаю, что любая некорректная информация может лишить меня права обладания свидетельством AML.</w:t>
            </w:r>
            <w:r>
              <w:br/>
            </w:r>
            <w:r>
              <w:rPr>
                <w:rFonts w:ascii="Times New Roman"/>
                <w:b w:val="false"/>
                <w:i w:val="false"/>
                <w:color w:val="000000"/>
                <w:sz w:val="20"/>
              </w:rPr>
              <w:t>
Подпись ………………………. Имя…………………………. Дата………………………………………. </w:t>
            </w:r>
          </w:p>
          <w:bookmarkEnd w:id="235"/>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236"/>
          <w:p>
            <w:pPr>
              <w:spacing w:after="20"/>
              <w:ind w:left="20"/>
              <w:jc w:val="both"/>
            </w:pPr>
            <w:r>
              <w:rPr>
                <w:rFonts w:ascii="Times New Roman"/>
                <w:b w:val="false"/>
                <w:i w:val="false"/>
                <w:color w:val="000000"/>
                <w:sz w:val="20"/>
              </w:rPr>
              <w:t>
Я желаю затребовать следующие кредиты (если применимо): ……………………………..</w:t>
            </w:r>
            <w:r>
              <w:br/>
            </w:r>
            <w:r>
              <w:rPr>
                <w:rFonts w:ascii="Times New Roman"/>
                <w:b w:val="false"/>
                <w:i w:val="false"/>
                <w:color w:val="000000"/>
                <w:sz w:val="20"/>
              </w:rPr>
              <w:t>
</w:t>
            </w:r>
            <w:r>
              <w:rPr>
                <w:rFonts w:ascii="Times New Roman"/>
                <w:b w:val="false"/>
                <w:i w:val="false"/>
                <w:color w:val="000000"/>
                <w:sz w:val="20"/>
              </w:rPr>
              <w:t>Кредитный опыт для обучения в обучающей организации, одобренной уполномоченной организацией …………………………….</w:t>
            </w:r>
            <w:r>
              <w:br/>
            </w:r>
            <w:r>
              <w:rPr>
                <w:rFonts w:ascii="Times New Roman"/>
                <w:b w:val="false"/>
                <w:i w:val="false"/>
                <w:color w:val="000000"/>
                <w:sz w:val="20"/>
              </w:rPr>
              <w:t>
</w:t>
            </w:r>
            <w:r>
              <w:rPr>
                <w:rFonts w:ascii="Times New Roman"/>
                <w:b w:val="false"/>
                <w:i w:val="false"/>
                <w:color w:val="000000"/>
                <w:sz w:val="20"/>
              </w:rPr>
              <w:t>Экзаменационные кредиты для сертификатов, эквивалентных экзамену.…………………………….</w:t>
            </w:r>
            <w:r>
              <w:br/>
            </w:r>
            <w:r>
              <w:rPr>
                <w:rFonts w:ascii="Times New Roman"/>
                <w:b w:val="false"/>
                <w:i w:val="false"/>
                <w:color w:val="000000"/>
                <w:sz w:val="20"/>
              </w:rPr>
              <w:t xml:space="preserve">
Пожалуйста, приложите соответствующие сертификаты. </w:t>
            </w:r>
          </w:p>
          <w:bookmarkEnd w:id="236"/>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237"/>
          <w:p>
            <w:pPr>
              <w:spacing w:after="20"/>
              <w:ind w:left="20"/>
              <w:jc w:val="both"/>
            </w:pPr>
            <w:r>
              <w:rPr>
                <w:rFonts w:ascii="Times New Roman"/>
                <w:b w:val="false"/>
                <w:i w:val="false"/>
                <w:color w:val="000000"/>
                <w:sz w:val="20"/>
              </w:rPr>
              <w:t xml:space="preserve">
Рекомендации (не обязательно к заполнению): настоящим подтверждается, что заявитель отвечает соответствующим требованиям Республики Казахстан по знаниям и опыту технического обслуживания ВС и рекомендуется, чтобы уполномоченная организация выдал свидетельство или сделал в нем записи. </w:t>
            </w:r>
            <w:r>
              <w:br/>
            </w:r>
            <w:r>
              <w:rPr>
                <w:rFonts w:ascii="Times New Roman"/>
                <w:b w:val="false"/>
                <w:i w:val="false"/>
                <w:color w:val="000000"/>
                <w:sz w:val="20"/>
              </w:rPr>
              <w:t>
</w:t>
            </w:r>
            <w:r>
              <w:rPr>
                <w:rFonts w:ascii="Times New Roman"/>
                <w:b w:val="false"/>
                <w:i w:val="false"/>
                <w:color w:val="000000"/>
                <w:sz w:val="20"/>
              </w:rPr>
              <w:t>Подпись …………………… Имя ………………………………</w:t>
            </w:r>
            <w:r>
              <w:br/>
            </w:r>
            <w:r>
              <w:rPr>
                <w:rFonts w:ascii="Times New Roman"/>
                <w:b w:val="false"/>
                <w:i w:val="false"/>
                <w:color w:val="000000"/>
                <w:sz w:val="20"/>
              </w:rPr>
              <w:t>
Должность……………………………Дата…………………… </w:t>
            </w:r>
          </w:p>
          <w:bookmarkEnd w:id="237"/>
        </w:tc>
      </w:tr>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238"/>
          <w:p>
            <w:pPr>
              <w:spacing w:after="20"/>
              <w:ind w:left="20"/>
              <w:jc w:val="both"/>
            </w:pPr>
            <w:r>
              <w:rPr>
                <w:rFonts w:ascii="Times New Roman"/>
                <w:b w:val="false"/>
                <w:i w:val="false"/>
                <w:color w:val="000000"/>
                <w:sz w:val="20"/>
              </w:rPr>
              <w:t>
Только для записей персонала уполномоченной организации.</w:t>
            </w:r>
            <w:r>
              <w:br/>
            </w:r>
            <w:r>
              <w:rPr>
                <w:rFonts w:ascii="Times New Roman"/>
                <w:b w:val="false"/>
                <w:i w:val="false"/>
                <w:color w:val="000000"/>
                <w:sz w:val="20"/>
              </w:rPr>
              <w:t>
</w:t>
            </w:r>
            <w:r>
              <w:rPr>
                <w:rFonts w:ascii="Times New Roman"/>
                <w:b w:val="false"/>
                <w:i w:val="false"/>
                <w:color w:val="000000"/>
                <w:sz w:val="20"/>
              </w:rPr>
              <w:t>Настоящим подтверждается, что заявитель отвечает действующим требованиям Республики Казахстан по выдаче, продлению свидетельства персонала по ТО ВС и внесению в него новых записей.</w:t>
            </w:r>
            <w:r>
              <w:br/>
            </w:r>
            <w:r>
              <w:rPr>
                <w:rFonts w:ascii="Times New Roman"/>
                <w:b w:val="false"/>
                <w:i w:val="false"/>
                <w:color w:val="000000"/>
                <w:sz w:val="20"/>
              </w:rPr>
              <w:t>
</w:t>
            </w:r>
            <w:r>
              <w:rPr>
                <w:rFonts w:ascii="Times New Roman"/>
                <w:b w:val="false"/>
                <w:i w:val="false"/>
                <w:color w:val="000000"/>
                <w:sz w:val="20"/>
              </w:rPr>
              <w:t xml:space="preserve">Подпись …………………… </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Фамилия, имя, отчество (при наличии) (далее – Ф.И.О.) Дата……………………………</w:t>
            </w:r>
          </w:p>
          <w:bookmarkEnd w:id="23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июля 2019 года № 543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выдачи и продления</w:t>
            </w:r>
            <w:r>
              <w:br/>
            </w:r>
            <w:r>
              <w:rPr>
                <w:rFonts w:ascii="Times New Roman"/>
                <w:b w:val="false"/>
                <w:i w:val="false"/>
                <w:color w:val="000000"/>
                <w:sz w:val="20"/>
              </w:rPr>
              <w:t>срока действия свидетельств</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8" w:id="239"/>
    <w:p>
      <w:pPr>
        <w:spacing w:after="0"/>
        <w:ind w:left="0"/>
        <w:jc w:val="left"/>
      </w:pPr>
      <w:r>
        <w:rPr>
          <w:rFonts w:ascii="Times New Roman"/>
          <w:b/>
          <w:i w:val="false"/>
          <w:color w:val="000000"/>
        </w:rPr>
        <w:t xml:space="preserve"> Вкладыш в свидетельство авиационного персонала</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4127"/>
        <w:gridCol w:w="412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7"/>
              <w:gridCol w:w="2799"/>
              <w:gridCol w:w="8404"/>
            </w:tblGrid>
            <w:tr>
              <w:trPr>
                <w:trHeight w:val="30" w:hRule="atLeast"/>
              </w:trPr>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Logo</w:t>
                  </w:r>
                </w:p>
              </w:tc>
              <w:tc>
                <w:tcPr>
                  <w:tcW w:w="8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240"/>
                <w:p>
                  <w:pPr>
                    <w:spacing w:after="20"/>
                    <w:ind w:left="20"/>
                    <w:jc w:val="both"/>
                  </w:pPr>
                  <w:r>
                    <w:rPr>
                      <w:rFonts w:ascii="Times New Roman"/>
                      <w:b w:val="false"/>
                      <w:i w:val="false"/>
                      <w:color w:val="000000"/>
                      <w:sz w:val="20"/>
                    </w:rPr>
                    <w:t>
Aviation</w:t>
                  </w:r>
                  <w:r>
                    <w:br/>
                  </w:r>
                  <w:r>
                    <w:rPr>
                      <w:rFonts w:ascii="Times New Roman"/>
                      <w:b w:val="false"/>
                      <w:i w:val="false"/>
                      <w:color w:val="000000"/>
                      <w:sz w:val="20"/>
                    </w:rPr>
                    <w:t>
</w:t>
                  </w:r>
                  <w:r>
                    <w:rPr>
                      <w:rFonts w:ascii="Times New Roman"/>
                      <w:b w:val="false"/>
                      <w:i w:val="false"/>
                      <w:color w:val="000000"/>
                      <w:sz w:val="20"/>
                    </w:rPr>
                    <w:t>Administration of</w:t>
                  </w:r>
                  <w:r>
                    <w:br/>
                  </w:r>
                  <w:r>
                    <w:rPr>
                      <w:rFonts w:ascii="Times New Roman"/>
                      <w:b w:val="false"/>
                      <w:i w:val="false"/>
                      <w:color w:val="000000"/>
                      <w:sz w:val="20"/>
                    </w:rPr>
                    <w:t>
Kazakhstan</w:t>
                  </w:r>
                </w:p>
                <w:bookmarkEnd w:id="240"/>
              </w:tc>
            </w:tr>
          </w:tbl>
          <w:p/>
          <w:bookmarkStart w:name="z601" w:id="241"/>
          <w:p>
            <w:pPr>
              <w:spacing w:after="20"/>
              <w:ind w:left="20"/>
              <w:jc w:val="both"/>
            </w:pPr>
            <w:r>
              <w:rPr>
                <w:rFonts w:ascii="Times New Roman"/>
                <w:b w:val="false"/>
                <w:i w:val="false"/>
                <w:color w:val="000000"/>
                <w:sz w:val="20"/>
              </w:rPr>
              <w:t>
II. ATTACHMENT to the airline transport pilot licence</w:t>
            </w:r>
            <w:r>
              <w:br/>
            </w:r>
            <w:r>
              <w:rPr>
                <w:rFonts w:ascii="Times New Roman"/>
                <w:b w:val="false"/>
                <w:i w:val="false"/>
                <w:color w:val="000000"/>
                <w:sz w:val="20"/>
              </w:rPr>
              <w:t>
</w:t>
            </w:r>
            <w:r>
              <w:rPr>
                <w:rFonts w:ascii="Times New Roman"/>
                <w:b w:val="false"/>
                <w:i w:val="false"/>
                <w:color w:val="000000"/>
                <w:sz w:val="20"/>
              </w:rPr>
              <w:t>III. ATPL (A) №0001</w:t>
            </w:r>
            <w:r>
              <w:br/>
            </w:r>
            <w:r>
              <w:rPr>
                <w:rFonts w:ascii="Times New Roman"/>
                <w:b w:val="false"/>
                <w:i w:val="false"/>
                <w:color w:val="000000"/>
                <w:sz w:val="20"/>
              </w:rPr>
              <w:t>
</w:t>
            </w:r>
            <w:r>
              <w:rPr>
                <w:rFonts w:ascii="Times New Roman"/>
                <w:b w:val="false"/>
                <w:i w:val="false"/>
                <w:color w:val="000000"/>
                <w:sz w:val="20"/>
              </w:rPr>
              <w:t>IV. Name of holder in full</w:t>
            </w:r>
            <w:r>
              <w:br/>
            </w:r>
            <w:r>
              <w:rPr>
                <w:rFonts w:ascii="Times New Roman"/>
                <w:b w:val="false"/>
                <w:i w:val="false"/>
                <w:color w:val="000000"/>
                <w:sz w:val="20"/>
              </w:rPr>
              <w:t>
</w:t>
            </w:r>
            <w:r>
              <w:rPr>
                <w:rFonts w:ascii="Times New Roman"/>
                <w:b w:val="false"/>
                <w:i w:val="false"/>
                <w:color w:val="000000"/>
                <w:sz w:val="20"/>
              </w:rPr>
              <w:t>____________________</w:t>
            </w:r>
            <w:r>
              <w:br/>
            </w:r>
            <w:r>
              <w:rPr>
                <w:rFonts w:ascii="Times New Roman"/>
                <w:b w:val="false"/>
                <w:i w:val="false"/>
                <w:color w:val="000000"/>
                <w:sz w:val="20"/>
              </w:rPr>
              <w:t>
</w:t>
            </w:r>
            <w:r>
              <w:rPr>
                <w:rFonts w:ascii="Times New Roman"/>
                <w:b w:val="false"/>
                <w:i w:val="false"/>
                <w:color w:val="000000"/>
                <w:sz w:val="20"/>
              </w:rPr>
              <w:t>IX. The licence holder is granted to</w:t>
            </w:r>
            <w:r>
              <w:br/>
            </w:r>
            <w:r>
              <w:rPr>
                <w:rFonts w:ascii="Times New Roman"/>
                <w:b w:val="false"/>
                <w:i w:val="false"/>
                <w:color w:val="000000"/>
                <w:sz w:val="20"/>
              </w:rPr>
              <w:t>
</w:t>
            </w:r>
            <w:r>
              <w:rPr>
                <w:rFonts w:ascii="Times New Roman"/>
                <w:b w:val="false"/>
                <w:i w:val="false"/>
                <w:color w:val="000000"/>
                <w:sz w:val="20"/>
              </w:rPr>
              <w:t>exercise the duties and act as</w:t>
            </w:r>
            <w:r>
              <w:br/>
            </w:r>
            <w:r>
              <w:rPr>
                <w:rFonts w:ascii="Times New Roman"/>
                <w:b w:val="false"/>
                <w:i w:val="false"/>
                <w:color w:val="000000"/>
                <w:sz w:val="20"/>
              </w:rPr>
              <w:t>
</w:t>
            </w:r>
            <w:r>
              <w:rPr>
                <w:rFonts w:ascii="Times New Roman"/>
                <w:b w:val="false"/>
                <w:i w:val="false"/>
                <w:color w:val="000000"/>
                <w:sz w:val="20"/>
              </w:rPr>
              <w:t>prescribed under the item II and</w:t>
            </w:r>
            <w:r>
              <w:br/>
            </w:r>
            <w:r>
              <w:rPr>
                <w:rFonts w:ascii="Times New Roman"/>
                <w:b w:val="false"/>
                <w:i w:val="false"/>
                <w:color w:val="000000"/>
                <w:sz w:val="20"/>
              </w:rPr>
              <w:t>
</w:t>
            </w:r>
            <w:r>
              <w:rPr>
                <w:rFonts w:ascii="Times New Roman"/>
                <w:b w:val="false"/>
                <w:i w:val="false"/>
                <w:color w:val="000000"/>
                <w:sz w:val="20"/>
              </w:rPr>
              <w:t>XII.</w:t>
            </w:r>
            <w:r>
              <w:br/>
            </w:r>
            <w:r>
              <w:rPr>
                <w:rFonts w:ascii="Times New Roman"/>
                <w:b w:val="false"/>
                <w:i w:val="false"/>
                <w:color w:val="000000"/>
                <w:sz w:val="20"/>
              </w:rPr>
              <w:t>
</w:t>
            </w:r>
            <w:r>
              <w:rPr>
                <w:rFonts w:ascii="Times New Roman"/>
                <w:b w:val="false"/>
                <w:i w:val="false"/>
                <w:color w:val="000000"/>
                <w:sz w:val="20"/>
              </w:rPr>
              <w:t>LICENCE VALIDITY………..</w:t>
            </w:r>
            <w:r>
              <w:br/>
            </w:r>
            <w:r>
              <w:rPr>
                <w:rFonts w:ascii="Times New Roman"/>
                <w:b w:val="false"/>
                <w:i w:val="false"/>
                <w:color w:val="000000"/>
                <w:sz w:val="20"/>
              </w:rPr>
              <w:t>
</w:t>
            </w:r>
            <w:r>
              <w:rPr>
                <w:rFonts w:ascii="Times New Roman"/>
                <w:b w:val="false"/>
                <w:i w:val="false"/>
                <w:color w:val="000000"/>
                <w:sz w:val="20"/>
              </w:rPr>
              <w:t>X. Licensed Officer</w:t>
            </w:r>
            <w:r>
              <w:br/>
            </w:r>
            <w:r>
              <w:rPr>
                <w:rFonts w:ascii="Times New Roman"/>
                <w:b w:val="false"/>
                <w:i w:val="false"/>
                <w:color w:val="000000"/>
                <w:sz w:val="20"/>
              </w:rPr>
              <w:t>
</w:t>
            </w:r>
            <w:r>
              <w:rPr>
                <w:rFonts w:ascii="Times New Roman"/>
                <w:b w:val="false"/>
                <w:i w:val="false"/>
                <w:color w:val="000000"/>
                <w:sz w:val="20"/>
              </w:rPr>
              <w:t>XI. Stamp</w:t>
            </w:r>
            <w:r>
              <w:br/>
            </w:r>
            <w:r>
              <w:rPr>
                <w:rFonts w:ascii="Times New Roman"/>
                <w:b w:val="false"/>
                <w:i w:val="false"/>
                <w:color w:val="000000"/>
                <w:sz w:val="20"/>
              </w:rPr>
              <w:t>
Signature</w:t>
            </w:r>
          </w:p>
          <w:bookmarkEnd w:id="241"/>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242"/>
          <w:p>
            <w:pPr>
              <w:spacing w:after="20"/>
              <w:ind w:left="20"/>
              <w:jc w:val="both"/>
            </w:pPr>
            <w:r>
              <w:rPr>
                <w:rFonts w:ascii="Times New Roman"/>
                <w:b w:val="false"/>
                <w:i w:val="false"/>
                <w:color w:val="000000"/>
                <w:sz w:val="20"/>
              </w:rPr>
              <w:t>
XII. Ratings</w:t>
            </w:r>
            <w:r>
              <w:br/>
            </w:r>
            <w:r>
              <w:rPr>
                <w:rFonts w:ascii="Times New Roman"/>
                <w:b w:val="false"/>
                <w:i w:val="false"/>
                <w:color w:val="000000"/>
                <w:sz w:val="20"/>
              </w:rPr>
              <w:t>
</w:t>
            </w:r>
            <w:r>
              <w:rPr>
                <w:rFonts w:ascii="Times New Roman"/>
                <w:b w:val="false"/>
                <w:i w:val="false"/>
                <w:color w:val="000000"/>
                <w:sz w:val="20"/>
              </w:rPr>
              <w:t>Туре:</w:t>
            </w:r>
            <w:r>
              <w:br/>
            </w:r>
            <w:r>
              <w:rPr>
                <w:rFonts w:ascii="Times New Roman"/>
                <w:b w:val="false"/>
                <w:i w:val="false"/>
                <w:color w:val="000000"/>
                <w:sz w:val="20"/>
              </w:rPr>
              <w:t>
</w:t>
            </w:r>
            <w:r>
              <w:rPr>
                <w:rFonts w:ascii="Times New Roman"/>
                <w:b w:val="false"/>
                <w:i w:val="false"/>
                <w:color w:val="000000"/>
                <w:sz w:val="20"/>
              </w:rPr>
              <w:t>Position:</w:t>
            </w:r>
            <w:r>
              <w:br/>
            </w:r>
            <w:r>
              <w:rPr>
                <w:rFonts w:ascii="Times New Roman"/>
                <w:b w:val="false"/>
                <w:i w:val="false"/>
                <w:color w:val="000000"/>
                <w:sz w:val="20"/>
              </w:rPr>
              <w:t>
</w:t>
            </w:r>
            <w:r>
              <w:rPr>
                <w:rFonts w:ascii="Times New Roman"/>
                <w:b w:val="false"/>
                <w:i w:val="false"/>
                <w:color w:val="000000"/>
                <w:sz w:val="20"/>
              </w:rPr>
              <w:t>Valid uпtil:</w:t>
            </w:r>
            <w:r>
              <w:br/>
            </w:r>
            <w:r>
              <w:rPr>
                <w:rFonts w:ascii="Times New Roman"/>
                <w:b w:val="false"/>
                <w:i w:val="false"/>
                <w:color w:val="000000"/>
                <w:sz w:val="20"/>
              </w:rPr>
              <w:t>
</w:t>
            </w:r>
          </w:p>
          <w:bookmarkEnd w:id="242"/>
          <w:p>
            <w:pPr>
              <w:spacing w:after="20"/>
              <w:ind w:left="20"/>
              <w:jc w:val="both"/>
            </w:pPr>
            <w:r>
              <w:drawing>
                <wp:inline distT="0" distB="0" distL="0" distR="0">
                  <wp:extent cx="25527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552700" cy="1993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ATPL (A) №0001</w:t>
            </w:r>
            <w:r>
              <w:br/>
            </w:r>
            <w:r>
              <w:rPr>
                <w:rFonts w:ascii="Times New Roman"/>
                <w:b w:val="false"/>
                <w:i w:val="false"/>
                <w:color w:val="000000"/>
                <w:sz w:val="20"/>
              </w:rPr>
              <w:t>
</w:t>
            </w:r>
          </w:p>
        </w:tc>
        <w:tc>
          <w:tcPr>
            <w:tcW w:w="4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243"/>
          <w:p>
            <w:pPr>
              <w:spacing w:after="20"/>
              <w:ind w:left="20"/>
              <w:jc w:val="both"/>
            </w:pPr>
            <w:r>
              <w:rPr>
                <w:rFonts w:ascii="Times New Roman"/>
                <w:b w:val="false"/>
                <w:i w:val="false"/>
                <w:color w:val="000000"/>
                <w:sz w:val="20"/>
              </w:rPr>
              <w:t>
XIII. Special remarks</w:t>
            </w:r>
            <w:r>
              <w:br/>
            </w:r>
            <w:r>
              <w:rPr>
                <w:rFonts w:ascii="Times New Roman"/>
                <w:b w:val="false"/>
                <w:i w:val="false"/>
                <w:color w:val="000000"/>
                <w:sz w:val="20"/>
              </w:rPr>
              <w:t>
</w:t>
            </w:r>
          </w:p>
          <w:bookmarkEnd w:id="243"/>
          <w:p>
            <w:pPr>
              <w:spacing w:after="20"/>
              <w:ind w:left="20"/>
              <w:jc w:val="both"/>
            </w:pPr>
            <w:r>
              <w:drawing>
                <wp:inline distT="0" distB="0" distL="0" distR="0">
                  <wp:extent cx="25527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552700" cy="1993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5527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552700" cy="1993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rPr>
                <w:rFonts w:ascii="Times New Roman"/>
                <w:b w:val="false"/>
                <w:i w:val="false"/>
                <w:color w:val="000000"/>
                <w:sz w:val="20"/>
              </w:rPr>
              <w:t>IV. Other details</w:t>
            </w:r>
            <w:r>
              <w:br/>
            </w:r>
            <w:r>
              <w:rPr>
                <w:rFonts w:ascii="Times New Roman"/>
                <w:b w:val="false"/>
                <w:i w:val="false"/>
                <w:color w:val="000000"/>
                <w:sz w:val="20"/>
              </w:rPr>
              <w:t>
</w:t>
            </w:r>
            <w:r>
              <w:rPr>
                <w:rFonts w:ascii="Times New Roman"/>
                <w:b w:val="false"/>
                <w:i w:val="false"/>
                <w:color w:val="000000"/>
                <w:sz w:val="20"/>
              </w:rPr>
              <w:t>Place of works</w:t>
            </w:r>
            <w:r>
              <w:br/>
            </w:r>
            <w:r>
              <w:rPr>
                <w:rFonts w:ascii="Times New Roman"/>
                <w:b w:val="false"/>
                <w:i w:val="false"/>
                <w:color w:val="000000"/>
                <w:sz w:val="20"/>
              </w:rPr>
              <w:t>
</w:t>
            </w:r>
          </w:p>
          <w:p>
            <w:pPr>
              <w:spacing w:after="20"/>
              <w:ind w:left="20"/>
              <w:jc w:val="both"/>
            </w:pPr>
            <w:r>
              <w:drawing>
                <wp:inline distT="0" distB="0" distL="0" distR="0">
                  <wp:extent cx="1727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1727200" cy="584200"/>
                          </a:xfrm>
                          <a:prstGeom prst="rect">
                            <a:avLst/>
                          </a:prstGeom>
                        </pic:spPr>
                      </pic:pic>
                    </a:graphicData>
                  </a:graphic>
                </wp:inline>
              </w:drawing>
            </w:r>
          </w:p>
          <w:p>
            <w:pPr>
              <w:spacing w:after="0"/>
              <w:ind w:left="0"/>
              <w:jc w:val="both"/>
            </w:pPr>
            <w:r>
              <w:br/>
            </w:r>
            <w:r>
              <w:rPr>
                <w:rFonts w:ascii="Times New Roman"/>
                <w:b w:val="false"/>
                <w:i w:val="false"/>
                <w:color w:val="000000"/>
                <w:sz w:val="20"/>
              </w:rPr>
              <w:t>
ATPL (A) №0001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июля 2019 года № 543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выдачи и</w:t>
            </w:r>
            <w:r>
              <w:br/>
            </w:r>
            <w:r>
              <w:rPr>
                <w:rFonts w:ascii="Times New Roman"/>
                <w:b w:val="false"/>
                <w:i w:val="false"/>
                <w:color w:val="000000"/>
                <w:sz w:val="20"/>
              </w:rPr>
              <w:t>продления срока действия</w:t>
            </w:r>
            <w:r>
              <w:br/>
            </w:r>
            <w:r>
              <w:rPr>
                <w:rFonts w:ascii="Times New Roman"/>
                <w:b w:val="false"/>
                <w:i w:val="false"/>
                <w:color w:val="000000"/>
                <w:sz w:val="20"/>
              </w:rPr>
              <w:t xml:space="preserve">свидетельств авиационного персонала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6" w:id="244"/>
    <w:p>
      <w:pPr>
        <w:spacing w:after="0"/>
        <w:ind w:left="0"/>
        <w:jc w:val="left"/>
      </w:pPr>
      <w:r>
        <w:rPr>
          <w:rFonts w:ascii="Times New Roman"/>
          <w:b/>
          <w:i w:val="false"/>
          <w:color w:val="000000"/>
        </w:rPr>
        <w:t xml:space="preserve"> Вкладыш к свидетельству персонала по техническому обслуживанию воздушных судов</w:t>
      </w:r>
    </w:p>
    <w:bookmarkEnd w:id="244"/>
    <w:bookmarkStart w:name="z627" w:id="245"/>
    <w:p>
      <w:pPr>
        <w:spacing w:after="0"/>
        <w:ind w:left="0"/>
        <w:jc w:val="both"/>
      </w:pPr>
      <w:r>
        <w:rPr>
          <w:rFonts w:ascii="Times New Roman"/>
          <w:b w:val="false"/>
          <w:i w:val="false"/>
          <w:color w:val="000000"/>
          <w:sz w:val="28"/>
        </w:rPr>
        <w:t>
      XV. Приложение к свидетельству персонала по техническому обслуживанию воздушных судов</w:t>
      </w:r>
    </w:p>
    <w:bookmarkEnd w:id="245"/>
    <w:bookmarkStart w:name="z628" w:id="246"/>
    <w:p>
      <w:pPr>
        <w:spacing w:after="0"/>
        <w:ind w:left="0"/>
        <w:jc w:val="both"/>
      </w:pPr>
      <w:r>
        <w:rPr>
          <w:rFonts w:ascii="Times New Roman"/>
          <w:b w:val="false"/>
          <w:i w:val="false"/>
          <w:color w:val="000000"/>
          <w:sz w:val="28"/>
        </w:rPr>
        <w:t>
      Номер приложения ХХ ХХ ХХ (рекомендуется нумерация – год и номер по порядку, нумерация с начала года начинается заново).</w:t>
      </w:r>
    </w:p>
    <w:bookmarkEnd w:id="246"/>
    <w:bookmarkStart w:name="z629" w:id="247"/>
    <w:p>
      <w:pPr>
        <w:spacing w:after="0"/>
        <w:ind w:left="0"/>
        <w:jc w:val="both"/>
      </w:pPr>
      <w:r>
        <w:rPr>
          <w:rFonts w:ascii="Times New Roman"/>
          <w:b w:val="false"/>
          <w:i w:val="false"/>
          <w:color w:val="000000"/>
          <w:sz w:val="28"/>
        </w:rPr>
        <w:t>
      1. Фамилия, имя обладателя свидетельства по ТО ВС.</w:t>
      </w:r>
    </w:p>
    <w:bookmarkEnd w:id="247"/>
    <w:bookmarkStart w:name="z630" w:id="248"/>
    <w:p>
      <w:pPr>
        <w:spacing w:after="0"/>
        <w:ind w:left="0"/>
        <w:jc w:val="both"/>
      </w:pPr>
      <w:r>
        <w:rPr>
          <w:rFonts w:ascii="Times New Roman"/>
          <w:b w:val="false"/>
          <w:i w:val="false"/>
          <w:color w:val="000000"/>
          <w:sz w:val="28"/>
        </w:rPr>
        <w:t>
      2. Номер свидетельства, к которому выдано данное приложение.</w:t>
      </w:r>
    </w:p>
    <w:bookmarkEnd w:id="248"/>
    <w:bookmarkStart w:name="z631" w:id="249"/>
    <w:p>
      <w:pPr>
        <w:spacing w:after="0"/>
        <w:ind w:left="0"/>
        <w:jc w:val="both"/>
      </w:pPr>
      <w:r>
        <w:rPr>
          <w:rFonts w:ascii="Times New Roman"/>
          <w:b w:val="false"/>
          <w:i w:val="false"/>
          <w:color w:val="000000"/>
          <w:sz w:val="28"/>
        </w:rPr>
        <w:t xml:space="preserve">
      3. Условия. </w:t>
      </w:r>
    </w:p>
    <w:bookmarkEnd w:id="249"/>
    <w:bookmarkStart w:name="z632" w:id="250"/>
    <w:p>
      <w:pPr>
        <w:spacing w:after="0"/>
        <w:ind w:left="0"/>
        <w:jc w:val="both"/>
      </w:pPr>
      <w:r>
        <w:rPr>
          <w:rFonts w:ascii="Times New Roman"/>
          <w:b w:val="false"/>
          <w:i w:val="false"/>
          <w:color w:val="000000"/>
          <w:sz w:val="28"/>
        </w:rPr>
        <w:t xml:space="preserve">
      3.1 Свидетельство подписывается его обладателем. </w:t>
      </w:r>
    </w:p>
    <w:bookmarkEnd w:id="250"/>
    <w:bookmarkStart w:name="z633" w:id="251"/>
    <w:p>
      <w:pPr>
        <w:spacing w:after="0"/>
        <w:ind w:left="0"/>
        <w:jc w:val="both"/>
      </w:pPr>
      <w:r>
        <w:rPr>
          <w:rFonts w:ascii="Times New Roman"/>
          <w:b w:val="false"/>
          <w:i w:val="false"/>
          <w:color w:val="000000"/>
          <w:sz w:val="28"/>
        </w:rPr>
        <w:t>
      3.2 Отметки о категориях, внесенные в раздел "Категории/Categories" настоящего Приложения сами по себе не разрешают ее обладателю выпускать сертификат о допуске к эксплуатации ВС.</w:t>
      </w:r>
    </w:p>
    <w:bookmarkEnd w:id="251"/>
    <w:bookmarkStart w:name="z634" w:id="252"/>
    <w:p>
      <w:pPr>
        <w:spacing w:after="0"/>
        <w:ind w:left="0"/>
        <w:jc w:val="both"/>
      </w:pPr>
      <w:r>
        <w:rPr>
          <w:rFonts w:ascii="Times New Roman"/>
          <w:b w:val="false"/>
          <w:i w:val="false"/>
          <w:color w:val="000000"/>
          <w:sz w:val="28"/>
        </w:rPr>
        <w:t>
      3.3 Свидетельство с внесенными записями в раздел "Ratings" для всех категорий, соответствуют целям Приложения 1 ИКАО.</w:t>
      </w:r>
    </w:p>
    <w:bookmarkEnd w:id="252"/>
    <w:bookmarkStart w:name="z635" w:id="253"/>
    <w:p>
      <w:pPr>
        <w:spacing w:after="0"/>
        <w:ind w:left="0"/>
        <w:jc w:val="both"/>
      </w:pPr>
      <w:r>
        <w:rPr>
          <w:rFonts w:ascii="Times New Roman"/>
          <w:b w:val="false"/>
          <w:i w:val="false"/>
          <w:color w:val="000000"/>
          <w:sz w:val="28"/>
        </w:rPr>
        <w:t xml:space="preserve">
      3.4 Права обладателя этого свидетельства описаны в национальных правилах Республики Казахстан. </w:t>
      </w:r>
    </w:p>
    <w:bookmarkEnd w:id="253"/>
    <w:bookmarkStart w:name="z636" w:id="254"/>
    <w:p>
      <w:pPr>
        <w:spacing w:after="0"/>
        <w:ind w:left="0"/>
        <w:jc w:val="both"/>
      </w:pPr>
      <w:r>
        <w:rPr>
          <w:rFonts w:ascii="Times New Roman"/>
          <w:b w:val="false"/>
          <w:i w:val="false"/>
          <w:color w:val="000000"/>
          <w:sz w:val="28"/>
        </w:rPr>
        <w:t>
      3.5 Свидетельство остается действительным до даты, определенной в графе "Ограничения / Limitations" настоящего Приложения (пункт 5), если до этого свидетельство не будет приостановлено или отозвано. Если ограничений нет, срок действия свидетельства равен 5 годам со дня его выдачи.</w:t>
      </w:r>
    </w:p>
    <w:bookmarkEnd w:id="254"/>
    <w:bookmarkStart w:name="z637" w:id="255"/>
    <w:p>
      <w:pPr>
        <w:spacing w:after="0"/>
        <w:ind w:left="0"/>
        <w:jc w:val="both"/>
      </w:pPr>
      <w:r>
        <w:rPr>
          <w:rFonts w:ascii="Times New Roman"/>
          <w:b w:val="false"/>
          <w:i w:val="false"/>
          <w:color w:val="000000"/>
          <w:sz w:val="28"/>
        </w:rPr>
        <w:t>
      3.6 Держатель свидетельства персонала по ТО ВС может применять свои полномочия:</w:t>
      </w:r>
    </w:p>
    <w:bookmarkEnd w:id="255"/>
    <w:bookmarkStart w:name="z638" w:id="256"/>
    <w:p>
      <w:pPr>
        <w:spacing w:after="0"/>
        <w:ind w:left="0"/>
        <w:jc w:val="both"/>
      </w:pPr>
      <w:r>
        <w:rPr>
          <w:rFonts w:ascii="Times New Roman"/>
          <w:b w:val="false"/>
          <w:i w:val="false"/>
          <w:color w:val="000000"/>
          <w:sz w:val="28"/>
        </w:rPr>
        <w:t>
      в соответствии с применимыми требованиями Республики Казахстан по поддержанию летной годности и требованиями, предъявляемыми к организациям по ТО ВС, и</w:t>
      </w:r>
    </w:p>
    <w:bookmarkEnd w:id="256"/>
    <w:bookmarkStart w:name="z639" w:id="257"/>
    <w:p>
      <w:pPr>
        <w:spacing w:after="0"/>
        <w:ind w:left="0"/>
        <w:jc w:val="both"/>
      </w:pPr>
      <w:r>
        <w:rPr>
          <w:rFonts w:ascii="Times New Roman"/>
          <w:b w:val="false"/>
          <w:i w:val="false"/>
          <w:color w:val="000000"/>
          <w:sz w:val="28"/>
        </w:rPr>
        <w:t>
      если на момент применения своих полномочий:</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8"/>
        <w:gridCol w:w="9452"/>
      </w:tblGrid>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258"/>
          <w:p>
            <w:pPr>
              <w:spacing w:after="20"/>
              <w:ind w:left="20"/>
              <w:jc w:val="both"/>
            </w:pPr>
          </w:p>
          <w:bookmarkEnd w:id="258"/>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302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предшествующий 2-х летний период он/она имеет либо 6 месяцев опыта в ТО соответствующего типа ВС, либо</w:t>
            </w:r>
          </w:p>
        </w:tc>
      </w:tr>
      <w:tr>
        <w:trPr>
          <w:trHeight w:val="30" w:hRule="atLeast"/>
        </w:trPr>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259"/>
          <w:p>
            <w:pPr>
              <w:spacing w:after="20"/>
              <w:ind w:left="20"/>
              <w:jc w:val="both"/>
            </w:pPr>
          </w:p>
          <w:bookmarkEnd w:id="259"/>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302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первоначальный 2-х летний период он/она выполнил все требования для внесения рейтинга соответствующего типа ВС в свидетельство с целью начальной выдачи ему соответствующих прав, и </w:t>
            </w:r>
          </w:p>
        </w:tc>
      </w:tr>
    </w:tbl>
    <w:bookmarkStart w:name="z642" w:id="260"/>
    <w:p>
      <w:pPr>
        <w:spacing w:after="0"/>
        <w:ind w:left="0"/>
        <w:jc w:val="both"/>
      </w:pPr>
      <w:r>
        <w:rPr>
          <w:rFonts w:ascii="Times New Roman"/>
          <w:b w:val="false"/>
          <w:i w:val="false"/>
          <w:color w:val="000000"/>
          <w:sz w:val="28"/>
        </w:rPr>
        <w:t>
      если он/она имеет рейтинг ВС; и</w:t>
      </w:r>
    </w:p>
    <w:bookmarkEnd w:id="260"/>
    <w:bookmarkStart w:name="z643" w:id="261"/>
    <w:p>
      <w:pPr>
        <w:spacing w:after="0"/>
        <w:ind w:left="0"/>
        <w:jc w:val="both"/>
      </w:pPr>
      <w:r>
        <w:rPr>
          <w:rFonts w:ascii="Times New Roman"/>
          <w:b w:val="false"/>
          <w:i w:val="false"/>
          <w:color w:val="000000"/>
          <w:sz w:val="28"/>
        </w:rPr>
        <w:t>
      если он/она может читать, писать и говорить на понятном уровне языка (языков), на котором написана техническая документация и процедуры.</w:t>
      </w:r>
    </w:p>
    <w:bookmarkEnd w:id="261"/>
    <w:bookmarkStart w:name="z644" w:id="262"/>
    <w:p>
      <w:pPr>
        <w:spacing w:after="0"/>
        <w:ind w:left="0"/>
        <w:jc w:val="both"/>
      </w:pPr>
      <w:r>
        <w:rPr>
          <w:rFonts w:ascii="Times New Roman"/>
          <w:b w:val="false"/>
          <w:i w:val="false"/>
          <w:color w:val="000000"/>
          <w:sz w:val="28"/>
        </w:rPr>
        <w:t>
      3.7 Свидетельство является не действительным без данного Приложения.</w:t>
      </w:r>
    </w:p>
    <w:bookmarkEnd w:id="262"/>
    <w:bookmarkStart w:name="z645" w:id="263"/>
    <w:p>
      <w:pPr>
        <w:spacing w:after="0"/>
        <w:ind w:left="0"/>
        <w:jc w:val="both"/>
      </w:pPr>
      <w:r>
        <w:rPr>
          <w:rFonts w:ascii="Times New Roman"/>
          <w:b w:val="false"/>
          <w:i w:val="false"/>
          <w:color w:val="000000"/>
          <w:sz w:val="28"/>
        </w:rPr>
        <w:t>
      3.8 Индивидуальный номер приложения указывается в разделе "SpecialRemarks" свидетельства.</w:t>
      </w:r>
    </w:p>
    <w:bookmarkEnd w:id="263"/>
    <w:bookmarkStart w:name="z646" w:id="264"/>
    <w:p>
      <w:pPr>
        <w:spacing w:after="0"/>
        <w:ind w:left="0"/>
        <w:jc w:val="both"/>
      </w:pPr>
      <w:r>
        <w:rPr>
          <w:rFonts w:ascii="Times New Roman"/>
          <w:b w:val="false"/>
          <w:i w:val="false"/>
          <w:color w:val="000000"/>
          <w:sz w:val="28"/>
        </w:rPr>
        <w:t>
      4.Категории свидетельства</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7"/>
        <w:gridCol w:w="1776"/>
        <w:gridCol w:w="2460"/>
        <w:gridCol w:w="2460"/>
        <w:gridCol w:w="1777"/>
      </w:tblGrid>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Категории</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с газотурбинными двигателями</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с поршневыми двигателями</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Вертолеты с газотурбинными двигателями</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Вертолеты с поршневыми двигателями</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Авиационное и радиоэлектронное оборудование ВС</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Многодвигательные ВС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 иные, чем многодвигательные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7" w:id="265"/>
    <w:p>
      <w:pPr>
        <w:spacing w:after="0"/>
        <w:ind w:left="0"/>
        <w:jc w:val="both"/>
      </w:pPr>
      <w:r>
        <w:rPr>
          <w:rFonts w:ascii="Times New Roman"/>
          <w:b w:val="false"/>
          <w:i w:val="false"/>
          <w:color w:val="000000"/>
          <w:sz w:val="28"/>
        </w:rPr>
        <w:t>
      5. Ограничения: (если ограничения есть, то они указываются / если ограничений нет, то пишется "нет").</w:t>
      </w:r>
    </w:p>
    <w:bookmarkEnd w:id="265"/>
    <w:bookmarkStart w:name="z648" w:id="266"/>
    <w:p>
      <w:pPr>
        <w:spacing w:after="0"/>
        <w:ind w:left="0"/>
        <w:jc w:val="both"/>
      </w:pPr>
      <w:r>
        <w:rPr>
          <w:rFonts w:ascii="Times New Roman"/>
          <w:b w:val="false"/>
          <w:i w:val="false"/>
          <w:color w:val="000000"/>
          <w:sz w:val="28"/>
        </w:rPr>
        <w:t>
      Подпись и печать ответственного лица уполномоченной организации.</w:t>
      </w:r>
    </w:p>
    <w:bookmarkEnd w:id="266"/>
    <w:bookmarkStart w:name="z649" w:id="267"/>
    <w:p>
      <w:pPr>
        <w:spacing w:after="0"/>
        <w:ind w:left="0"/>
        <w:jc w:val="both"/>
      </w:pPr>
      <w:r>
        <w:rPr>
          <w:rFonts w:ascii="Times New Roman"/>
          <w:b w:val="false"/>
          <w:i w:val="false"/>
          <w:color w:val="000000"/>
          <w:sz w:val="28"/>
        </w:rPr>
        <w:t>
      Дата выдачи приложения.</w:t>
      </w:r>
    </w:p>
    <w:bookmarkEnd w:id="267"/>
    <w:bookmarkStart w:name="z650" w:id="268"/>
    <w:p>
      <w:pPr>
        <w:spacing w:after="0"/>
        <w:ind w:left="0"/>
        <w:jc w:val="both"/>
      </w:pPr>
      <w:r>
        <w:rPr>
          <w:rFonts w:ascii="Times New Roman"/>
          <w:b w:val="false"/>
          <w:i w:val="false"/>
          <w:color w:val="000000"/>
          <w:sz w:val="28"/>
        </w:rPr>
        <w:t>
      Печать Уполномоченной организации</w:t>
      </w:r>
    </w:p>
    <w:bookmarkEnd w:id="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июля 2019 года № 543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выдачи и</w:t>
            </w:r>
            <w:r>
              <w:br/>
            </w:r>
            <w:r>
              <w:rPr>
                <w:rFonts w:ascii="Times New Roman"/>
                <w:b w:val="false"/>
                <w:i w:val="false"/>
                <w:color w:val="000000"/>
                <w:sz w:val="20"/>
              </w:rPr>
              <w:t>продления срока действия</w:t>
            </w:r>
            <w:r>
              <w:br/>
            </w:r>
            <w:r>
              <w:rPr>
                <w:rFonts w:ascii="Times New Roman"/>
                <w:b w:val="false"/>
                <w:i w:val="false"/>
                <w:color w:val="000000"/>
                <w:sz w:val="20"/>
              </w:rPr>
              <w:t>свидетельств авиационного персонала</w:t>
            </w:r>
          </w:p>
        </w:tc>
      </w:tr>
    </w:tbl>
    <w:bookmarkStart w:name="z653" w:id="269"/>
    <w:p>
      <w:pPr>
        <w:spacing w:after="0"/>
        <w:ind w:left="0"/>
        <w:jc w:val="left"/>
      </w:pPr>
      <w:r>
        <w:rPr>
          <w:rFonts w:ascii="Times New Roman"/>
          <w:b/>
          <w:i w:val="false"/>
          <w:color w:val="000000"/>
        </w:rPr>
        <w:t xml:space="preserve"> Требования по рейтингам ВС.</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5"/>
        <w:gridCol w:w="4713"/>
        <w:gridCol w:w="3348"/>
        <w:gridCol w:w="2044"/>
      </w:tblGrid>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ВС</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категорий "В1"/"В3"</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категории "В2"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категории "С"</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270"/>
          <w:p>
            <w:pPr>
              <w:spacing w:after="20"/>
              <w:ind w:left="20"/>
              <w:jc w:val="both"/>
            </w:pPr>
            <w:r>
              <w:rPr>
                <w:rFonts w:ascii="Times New Roman"/>
                <w:b w:val="false"/>
                <w:i w:val="false"/>
                <w:color w:val="000000"/>
                <w:sz w:val="20"/>
              </w:rPr>
              <w:t>
Группа 1</w:t>
            </w:r>
            <w:r>
              <w:br/>
            </w:r>
            <w:r>
              <w:rPr>
                <w:rFonts w:ascii="Times New Roman"/>
                <w:b w:val="false"/>
                <w:i w:val="false"/>
                <w:color w:val="000000"/>
                <w:sz w:val="20"/>
              </w:rPr>
              <w:t>
</w:t>
            </w:r>
            <w:r>
              <w:rPr>
                <w:rFonts w:ascii="Times New Roman"/>
                <w:b w:val="false"/>
                <w:i w:val="false"/>
                <w:color w:val="000000"/>
                <w:sz w:val="20"/>
              </w:rPr>
              <w:t>Многодвигательные ВС--- Многодвигательные вертолеты</w:t>
            </w:r>
            <w:r>
              <w:br/>
            </w:r>
            <w:r>
              <w:rPr>
                <w:rFonts w:ascii="Times New Roman"/>
                <w:b w:val="false"/>
                <w:i w:val="false"/>
                <w:color w:val="000000"/>
                <w:sz w:val="20"/>
              </w:rPr>
              <w:t>
</w:t>
            </w:r>
            <w:r>
              <w:rPr>
                <w:rFonts w:ascii="Times New Roman"/>
                <w:b w:val="false"/>
                <w:i w:val="false"/>
                <w:color w:val="000000"/>
                <w:sz w:val="20"/>
              </w:rPr>
              <w:t>--- Самолеты, сертифицированные выше эшелона FL290</w:t>
            </w:r>
            <w:r>
              <w:br/>
            </w:r>
            <w:r>
              <w:rPr>
                <w:rFonts w:ascii="Times New Roman"/>
                <w:b w:val="false"/>
                <w:i w:val="false"/>
                <w:color w:val="000000"/>
                <w:sz w:val="20"/>
              </w:rPr>
              <w:t>
</w:t>
            </w:r>
            <w:r>
              <w:rPr>
                <w:rFonts w:ascii="Times New Roman"/>
                <w:b w:val="false"/>
                <w:i w:val="false"/>
                <w:color w:val="000000"/>
                <w:sz w:val="20"/>
              </w:rPr>
              <w:t>--- ВС, оборудованные электродистанционной системой управления</w:t>
            </w:r>
            <w:r>
              <w:br/>
            </w:r>
            <w:r>
              <w:rPr>
                <w:rFonts w:ascii="Times New Roman"/>
                <w:b w:val="false"/>
                <w:i w:val="false"/>
                <w:color w:val="000000"/>
                <w:sz w:val="20"/>
              </w:rPr>
              <w:t>
--- Другие ВС, которые определены уполномоченной организацией</w:t>
            </w:r>
          </w:p>
          <w:bookmarkEnd w:id="270"/>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271"/>
          <w:p>
            <w:pPr>
              <w:spacing w:after="20"/>
              <w:ind w:left="20"/>
              <w:jc w:val="both"/>
            </w:pPr>
            <w:r>
              <w:rPr>
                <w:rFonts w:ascii="Times New Roman"/>
                <w:b w:val="false"/>
                <w:i w:val="false"/>
                <w:color w:val="000000"/>
                <w:sz w:val="20"/>
              </w:rPr>
              <w:t>
(Для "В1")</w:t>
            </w:r>
            <w:r>
              <w:br/>
            </w:r>
            <w:r>
              <w:rPr>
                <w:rFonts w:ascii="Times New Roman"/>
                <w:b w:val="false"/>
                <w:i w:val="false"/>
                <w:color w:val="000000"/>
                <w:sz w:val="20"/>
              </w:rPr>
              <w:t>
</w:t>
            </w:r>
            <w:r>
              <w:rPr>
                <w:rFonts w:ascii="Times New Roman"/>
                <w:b w:val="false"/>
                <w:i w:val="false"/>
                <w:color w:val="000000"/>
                <w:sz w:val="20"/>
              </w:rPr>
              <w:t>Индивидуальный РЕЙТИНГ ТИПА ВС</w:t>
            </w:r>
            <w:r>
              <w:br/>
            </w:r>
            <w:r>
              <w:rPr>
                <w:rFonts w:ascii="Times New Roman"/>
                <w:b w:val="false"/>
                <w:i w:val="false"/>
                <w:color w:val="000000"/>
                <w:sz w:val="20"/>
              </w:rPr>
              <w:t>
</w:t>
            </w:r>
            <w:r>
              <w:rPr>
                <w:rFonts w:ascii="Times New Roman"/>
                <w:b w:val="false"/>
                <w:i w:val="false"/>
                <w:color w:val="000000"/>
                <w:sz w:val="20"/>
              </w:rPr>
              <w:t>Обучение на тип ВС: --- Теория + экзамен</w:t>
            </w:r>
            <w:r>
              <w:br/>
            </w:r>
            <w:r>
              <w:rPr>
                <w:rFonts w:ascii="Times New Roman"/>
                <w:b w:val="false"/>
                <w:i w:val="false"/>
                <w:color w:val="000000"/>
                <w:sz w:val="20"/>
              </w:rPr>
              <w:t>
</w:t>
            </w:r>
            <w:r>
              <w:rPr>
                <w:rFonts w:ascii="Times New Roman"/>
                <w:b w:val="false"/>
                <w:i w:val="false"/>
                <w:color w:val="000000"/>
                <w:sz w:val="20"/>
              </w:rPr>
              <w:t>--- Оценка практического элемента</w:t>
            </w:r>
            <w:r>
              <w:br/>
            </w:r>
            <w:r>
              <w:rPr>
                <w:rFonts w:ascii="Times New Roman"/>
                <w:b w:val="false"/>
                <w:i w:val="false"/>
                <w:color w:val="000000"/>
                <w:sz w:val="20"/>
              </w:rPr>
              <w:t>
</w:t>
            </w:r>
            <w:r>
              <w:rPr>
                <w:rFonts w:ascii="Times New Roman"/>
                <w:b w:val="false"/>
                <w:i w:val="false"/>
                <w:color w:val="000000"/>
                <w:sz w:val="20"/>
              </w:rPr>
              <w:t>Плюс</w:t>
            </w:r>
            <w:r>
              <w:br/>
            </w:r>
            <w:r>
              <w:rPr>
                <w:rFonts w:ascii="Times New Roman"/>
                <w:b w:val="false"/>
                <w:i w:val="false"/>
                <w:color w:val="000000"/>
                <w:sz w:val="20"/>
              </w:rPr>
              <w:t xml:space="preserve">
 Практическая стажировка (для первого ВС в подкатегории свидетельства) </w:t>
            </w:r>
          </w:p>
          <w:bookmarkEnd w:id="271"/>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272"/>
          <w:p>
            <w:pPr>
              <w:spacing w:after="20"/>
              <w:ind w:left="20"/>
              <w:jc w:val="both"/>
            </w:pPr>
            <w:r>
              <w:rPr>
                <w:rFonts w:ascii="Times New Roman"/>
                <w:b w:val="false"/>
                <w:i w:val="false"/>
                <w:color w:val="000000"/>
                <w:sz w:val="20"/>
              </w:rPr>
              <w:t>
Индивидуальный РЕЙТИНГ ТИПА ВС</w:t>
            </w:r>
            <w:r>
              <w:br/>
            </w:r>
            <w:r>
              <w:rPr>
                <w:rFonts w:ascii="Times New Roman"/>
                <w:b w:val="false"/>
                <w:i w:val="false"/>
                <w:color w:val="000000"/>
                <w:sz w:val="20"/>
              </w:rPr>
              <w:t>
</w:t>
            </w:r>
            <w:r>
              <w:rPr>
                <w:rFonts w:ascii="Times New Roman"/>
                <w:b w:val="false"/>
                <w:i w:val="false"/>
                <w:color w:val="000000"/>
                <w:sz w:val="20"/>
              </w:rPr>
              <w:t xml:space="preserve">Обучение на тип ВС: </w:t>
            </w:r>
            <w:r>
              <w:br/>
            </w:r>
            <w:r>
              <w:rPr>
                <w:rFonts w:ascii="Times New Roman"/>
                <w:b w:val="false"/>
                <w:i w:val="false"/>
                <w:color w:val="000000"/>
                <w:sz w:val="20"/>
              </w:rPr>
              <w:t>
</w:t>
            </w:r>
            <w:r>
              <w:rPr>
                <w:rFonts w:ascii="Times New Roman"/>
                <w:b w:val="false"/>
                <w:i w:val="false"/>
                <w:color w:val="000000"/>
                <w:sz w:val="20"/>
              </w:rPr>
              <w:t>--- Теория + экзамен</w:t>
            </w:r>
            <w:r>
              <w:br/>
            </w:r>
            <w:r>
              <w:rPr>
                <w:rFonts w:ascii="Times New Roman"/>
                <w:b w:val="false"/>
                <w:i w:val="false"/>
                <w:color w:val="000000"/>
                <w:sz w:val="20"/>
              </w:rPr>
              <w:t>
</w:t>
            </w:r>
            <w:r>
              <w:rPr>
                <w:rFonts w:ascii="Times New Roman"/>
                <w:b w:val="false"/>
                <w:i w:val="false"/>
                <w:color w:val="000000"/>
                <w:sz w:val="20"/>
              </w:rPr>
              <w:t>--- Оценка практического элемента</w:t>
            </w:r>
            <w:r>
              <w:br/>
            </w:r>
            <w:r>
              <w:rPr>
                <w:rFonts w:ascii="Times New Roman"/>
                <w:b w:val="false"/>
                <w:i w:val="false"/>
                <w:color w:val="000000"/>
                <w:sz w:val="20"/>
              </w:rPr>
              <w:t>
</w:t>
            </w:r>
            <w:r>
              <w:rPr>
                <w:rFonts w:ascii="Times New Roman"/>
                <w:b w:val="false"/>
                <w:i w:val="false"/>
                <w:color w:val="000000"/>
                <w:sz w:val="20"/>
              </w:rPr>
              <w:t>Плюс</w:t>
            </w:r>
            <w:r>
              <w:br/>
            </w:r>
            <w:r>
              <w:rPr>
                <w:rFonts w:ascii="Times New Roman"/>
                <w:b w:val="false"/>
                <w:i w:val="false"/>
                <w:color w:val="000000"/>
                <w:sz w:val="20"/>
              </w:rPr>
              <w:t>
Практическая стажировка (для первого ВС в подкатегории свидетельства)</w:t>
            </w:r>
          </w:p>
          <w:bookmarkEnd w:id="272"/>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273"/>
          <w:p>
            <w:pPr>
              <w:spacing w:after="20"/>
              <w:ind w:left="20"/>
              <w:jc w:val="both"/>
            </w:pPr>
            <w:r>
              <w:rPr>
                <w:rFonts w:ascii="Times New Roman"/>
                <w:b w:val="false"/>
                <w:i w:val="false"/>
                <w:color w:val="000000"/>
                <w:sz w:val="20"/>
              </w:rPr>
              <w:t>
Индивидуальный РЕЙТИНГ ТИПА ВС</w:t>
            </w:r>
            <w:r>
              <w:br/>
            </w:r>
            <w:r>
              <w:rPr>
                <w:rFonts w:ascii="Times New Roman"/>
                <w:b w:val="false"/>
                <w:i w:val="false"/>
                <w:color w:val="000000"/>
                <w:sz w:val="20"/>
              </w:rPr>
              <w:t>
</w:t>
            </w:r>
            <w:r>
              <w:rPr>
                <w:rFonts w:ascii="Times New Roman"/>
                <w:b w:val="false"/>
                <w:i w:val="false"/>
                <w:color w:val="000000"/>
                <w:sz w:val="20"/>
              </w:rPr>
              <w:t>Обучение на тип ВС--- теория + экзамен</w:t>
            </w:r>
            <w:r>
              <w:br/>
            </w:r>
            <w:r>
              <w:rPr>
                <w:rFonts w:ascii="Times New Roman"/>
                <w:b w:val="false"/>
                <w:i w:val="false"/>
                <w:color w:val="000000"/>
                <w:sz w:val="20"/>
              </w:rPr>
              <w:t>
См. (**)</w:t>
            </w:r>
          </w:p>
          <w:bookmarkEnd w:id="273"/>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274"/>
          <w:p>
            <w:pPr>
              <w:spacing w:after="20"/>
              <w:ind w:left="20"/>
              <w:jc w:val="both"/>
            </w:pPr>
            <w:r>
              <w:rPr>
                <w:rFonts w:ascii="Times New Roman"/>
                <w:b w:val="false"/>
                <w:i w:val="false"/>
                <w:color w:val="000000"/>
                <w:sz w:val="20"/>
              </w:rPr>
              <w:t>
Группа 2</w:t>
            </w:r>
            <w:r>
              <w:br/>
            </w:r>
            <w:r>
              <w:rPr>
                <w:rFonts w:ascii="Times New Roman"/>
                <w:b w:val="false"/>
                <w:i w:val="false"/>
                <w:color w:val="000000"/>
                <w:sz w:val="20"/>
              </w:rPr>
              <w:t>
</w:t>
            </w:r>
            <w:r>
              <w:rPr>
                <w:rFonts w:ascii="Times New Roman"/>
                <w:b w:val="false"/>
                <w:i w:val="false"/>
                <w:color w:val="000000"/>
                <w:sz w:val="20"/>
              </w:rPr>
              <w:t>Подгруппы:</w:t>
            </w:r>
            <w:r>
              <w:br/>
            </w:r>
            <w:r>
              <w:rPr>
                <w:rFonts w:ascii="Times New Roman"/>
                <w:b w:val="false"/>
                <w:i w:val="false"/>
                <w:color w:val="000000"/>
                <w:sz w:val="20"/>
              </w:rPr>
              <w:t>
</w:t>
            </w:r>
            <w:r>
              <w:rPr>
                <w:rFonts w:ascii="Times New Roman"/>
                <w:b w:val="false"/>
                <w:i w:val="false"/>
                <w:color w:val="000000"/>
                <w:sz w:val="20"/>
              </w:rPr>
              <w:t>2a: Самолеты с одним газотурбинным двигателем См.(*)</w:t>
            </w:r>
            <w:r>
              <w:br/>
            </w:r>
            <w:r>
              <w:rPr>
                <w:rFonts w:ascii="Times New Roman"/>
                <w:b w:val="false"/>
                <w:i w:val="false"/>
                <w:color w:val="000000"/>
                <w:sz w:val="20"/>
              </w:rPr>
              <w:t>
</w:t>
            </w:r>
            <w:r>
              <w:rPr>
                <w:rFonts w:ascii="Times New Roman"/>
                <w:b w:val="false"/>
                <w:i w:val="false"/>
                <w:color w:val="000000"/>
                <w:sz w:val="20"/>
              </w:rPr>
              <w:t>2b: Вертолеты с одним газотурбинным двигателем См. (*)</w:t>
            </w:r>
            <w:r>
              <w:br/>
            </w:r>
            <w:r>
              <w:rPr>
                <w:rFonts w:ascii="Times New Roman"/>
                <w:b w:val="false"/>
                <w:i w:val="false"/>
                <w:color w:val="000000"/>
                <w:sz w:val="20"/>
              </w:rPr>
              <w:t>
</w:t>
            </w:r>
            <w:r>
              <w:rPr>
                <w:rFonts w:ascii="Times New Roman"/>
                <w:b w:val="false"/>
                <w:i w:val="false"/>
                <w:color w:val="000000"/>
                <w:sz w:val="20"/>
              </w:rPr>
              <w:t>2c: Вертолеты с одним поршневым двигателем (*)</w:t>
            </w:r>
            <w:r>
              <w:br/>
            </w:r>
            <w:r>
              <w:rPr>
                <w:rFonts w:ascii="Times New Roman"/>
                <w:b w:val="false"/>
                <w:i w:val="false"/>
                <w:color w:val="000000"/>
                <w:sz w:val="20"/>
              </w:rPr>
              <w:t>
</w:t>
            </w:r>
            <w:r>
              <w:rPr>
                <w:rFonts w:ascii="Times New Roman"/>
                <w:b w:val="false"/>
                <w:i w:val="false"/>
                <w:color w:val="000000"/>
                <w:sz w:val="20"/>
              </w:rPr>
              <w:t xml:space="preserve"> (*) Исключая те, которые классифицированы</w:t>
            </w:r>
            <w:r>
              <w:br/>
            </w:r>
            <w:r>
              <w:rPr>
                <w:rFonts w:ascii="Times New Roman"/>
                <w:b w:val="false"/>
                <w:i w:val="false"/>
                <w:color w:val="000000"/>
                <w:sz w:val="20"/>
              </w:rPr>
              <w:t xml:space="preserve">
 в группе 1. </w:t>
            </w:r>
          </w:p>
          <w:bookmarkEnd w:id="274"/>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275"/>
          <w:p>
            <w:pPr>
              <w:spacing w:after="20"/>
              <w:ind w:left="20"/>
              <w:jc w:val="both"/>
            </w:pPr>
            <w:r>
              <w:rPr>
                <w:rFonts w:ascii="Times New Roman"/>
                <w:b w:val="false"/>
                <w:i w:val="false"/>
                <w:color w:val="000000"/>
                <w:sz w:val="20"/>
              </w:rPr>
              <w:t>
(Для "В1.1", "В1.3", "В1.4")</w:t>
            </w:r>
            <w:r>
              <w:br/>
            </w:r>
            <w:r>
              <w:rPr>
                <w:rFonts w:ascii="Times New Roman"/>
                <w:b w:val="false"/>
                <w:i w:val="false"/>
                <w:color w:val="000000"/>
                <w:sz w:val="20"/>
              </w:rPr>
              <w:t>
</w:t>
            </w:r>
            <w:r>
              <w:rPr>
                <w:rFonts w:ascii="Times New Roman"/>
                <w:b w:val="false"/>
                <w:i w:val="false"/>
                <w:color w:val="000000"/>
                <w:sz w:val="20"/>
              </w:rPr>
              <w:t>Индивидуальный РЕЙТИНГ ТИПА ВС</w:t>
            </w:r>
            <w:r>
              <w:br/>
            </w:r>
            <w:r>
              <w:rPr>
                <w:rFonts w:ascii="Times New Roman"/>
                <w:b w:val="false"/>
                <w:i w:val="false"/>
                <w:color w:val="000000"/>
                <w:sz w:val="20"/>
              </w:rPr>
              <w:t>
</w:t>
            </w:r>
            <w:r>
              <w:rPr>
                <w:rFonts w:ascii="Times New Roman"/>
                <w:b w:val="false"/>
                <w:i w:val="false"/>
                <w:color w:val="000000"/>
                <w:sz w:val="20"/>
              </w:rPr>
              <w:t>(Обучение на тип ВС + практическая стажировка (OJT)) или (экзамен на тип ВС + практический опыт)</w:t>
            </w:r>
            <w:r>
              <w:br/>
            </w:r>
            <w:r>
              <w:rPr>
                <w:rFonts w:ascii="Times New Roman"/>
                <w:b w:val="false"/>
                <w:i w:val="false"/>
                <w:color w:val="000000"/>
                <w:sz w:val="20"/>
              </w:rPr>
              <w:t>
</w:t>
            </w:r>
            <w:r>
              <w:rPr>
                <w:rFonts w:ascii="Times New Roman"/>
                <w:b w:val="false"/>
                <w:i w:val="false"/>
                <w:color w:val="000000"/>
                <w:sz w:val="20"/>
              </w:rPr>
              <w:t>Полный РЕЙТИНГ ПОДГРУППЫ</w:t>
            </w:r>
            <w:r>
              <w:br/>
            </w:r>
            <w:r>
              <w:rPr>
                <w:rFonts w:ascii="Times New Roman"/>
                <w:b w:val="false"/>
                <w:i w:val="false"/>
                <w:color w:val="000000"/>
                <w:sz w:val="20"/>
              </w:rPr>
              <w:t>
</w:t>
            </w:r>
            <w:r>
              <w:rPr>
                <w:rFonts w:ascii="Times New Roman"/>
                <w:b w:val="false"/>
                <w:i w:val="false"/>
                <w:color w:val="000000"/>
                <w:sz w:val="20"/>
              </w:rPr>
              <w:t>(обучение на тип ВС+ практическая стажировка (OJT)) или (экзамен на тип ВС +практический опыт) по крайней мере на 3-х представленных в этой подгруппе ВС</w:t>
            </w:r>
            <w:r>
              <w:br/>
            </w:r>
            <w:r>
              <w:rPr>
                <w:rFonts w:ascii="Times New Roman"/>
                <w:b w:val="false"/>
                <w:i w:val="false"/>
                <w:color w:val="000000"/>
                <w:sz w:val="20"/>
              </w:rPr>
              <w:t>
</w:t>
            </w:r>
            <w:r>
              <w:rPr>
                <w:rFonts w:ascii="Times New Roman"/>
                <w:b w:val="false"/>
                <w:i w:val="false"/>
                <w:color w:val="000000"/>
                <w:sz w:val="20"/>
              </w:rPr>
              <w:t>РЕЙТИНГ ПОДГРУППЫ</w:t>
            </w:r>
            <w:r>
              <w:br/>
            </w:r>
            <w:r>
              <w:rPr>
                <w:rFonts w:ascii="Times New Roman"/>
                <w:b w:val="false"/>
                <w:i w:val="false"/>
                <w:color w:val="000000"/>
                <w:sz w:val="20"/>
              </w:rPr>
              <w:t>
производителя (обучение на тип ВС + практическая стажировка (OJT)) или (экзамен на тип ВС +практический опыт) по крайней мере на 2-х представленных в этой подгруппе ВС)</w:t>
            </w:r>
          </w:p>
          <w:bookmarkEnd w:id="275"/>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276"/>
          <w:p>
            <w:pPr>
              <w:spacing w:after="20"/>
              <w:ind w:left="20"/>
              <w:jc w:val="both"/>
            </w:pPr>
            <w:r>
              <w:rPr>
                <w:rFonts w:ascii="Times New Roman"/>
                <w:b w:val="false"/>
                <w:i w:val="false"/>
                <w:color w:val="000000"/>
                <w:sz w:val="20"/>
              </w:rPr>
              <w:t>
Индивидуальный РЕЙТИНГ ТИПА ВС</w:t>
            </w:r>
            <w:r>
              <w:br/>
            </w:r>
            <w:r>
              <w:rPr>
                <w:rFonts w:ascii="Times New Roman"/>
                <w:b w:val="false"/>
                <w:i w:val="false"/>
                <w:color w:val="000000"/>
                <w:sz w:val="20"/>
              </w:rPr>
              <w:t>
</w:t>
            </w:r>
            <w:r>
              <w:rPr>
                <w:rFonts w:ascii="Times New Roman"/>
                <w:b w:val="false"/>
                <w:i w:val="false"/>
                <w:color w:val="000000"/>
                <w:sz w:val="20"/>
              </w:rPr>
              <w:t>Обучение на тип ВС + практическая стажировка) или (экзамен на тип ВС + практический опыт)</w:t>
            </w:r>
            <w:r>
              <w:br/>
            </w:r>
            <w:r>
              <w:rPr>
                <w:rFonts w:ascii="Times New Roman"/>
                <w:b w:val="false"/>
                <w:i w:val="false"/>
                <w:color w:val="000000"/>
                <w:sz w:val="20"/>
              </w:rPr>
              <w:t>
</w:t>
            </w:r>
            <w:r>
              <w:rPr>
                <w:rFonts w:ascii="Times New Roman"/>
                <w:b w:val="false"/>
                <w:i w:val="false"/>
                <w:color w:val="000000"/>
                <w:sz w:val="20"/>
              </w:rPr>
              <w:t>Полный РЕЙТИНГ ПОДГРУППЫ</w:t>
            </w:r>
            <w:r>
              <w:br/>
            </w:r>
            <w:r>
              <w:rPr>
                <w:rFonts w:ascii="Times New Roman"/>
                <w:b w:val="false"/>
                <w:i w:val="false"/>
                <w:color w:val="000000"/>
                <w:sz w:val="20"/>
              </w:rPr>
              <w:t>
</w:t>
            </w:r>
            <w:r>
              <w:rPr>
                <w:rFonts w:ascii="Times New Roman"/>
                <w:b w:val="false"/>
                <w:i w:val="false"/>
                <w:color w:val="000000"/>
                <w:sz w:val="20"/>
              </w:rPr>
              <w:t>базирующийся на демонстрации практического опыта</w:t>
            </w:r>
            <w:r>
              <w:br/>
            </w:r>
            <w:r>
              <w:rPr>
                <w:rFonts w:ascii="Times New Roman"/>
                <w:b w:val="false"/>
                <w:i w:val="false"/>
                <w:color w:val="000000"/>
                <w:sz w:val="20"/>
              </w:rPr>
              <w:t>
</w:t>
            </w:r>
            <w:r>
              <w:rPr>
                <w:rFonts w:ascii="Times New Roman"/>
                <w:b w:val="false"/>
                <w:i w:val="false"/>
                <w:color w:val="000000"/>
                <w:sz w:val="20"/>
              </w:rPr>
              <w:t>РЕЙТИНГ ПОДГРУППЫ производителя</w:t>
            </w:r>
            <w:r>
              <w:br/>
            </w:r>
            <w:r>
              <w:rPr>
                <w:rFonts w:ascii="Times New Roman"/>
                <w:b w:val="false"/>
                <w:i w:val="false"/>
                <w:color w:val="000000"/>
                <w:sz w:val="20"/>
              </w:rPr>
              <w:t>
базирующийся на демонстрации практического опыта</w:t>
            </w:r>
          </w:p>
          <w:bookmarkEnd w:id="276"/>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277"/>
          <w:p>
            <w:pPr>
              <w:spacing w:after="20"/>
              <w:ind w:left="20"/>
              <w:jc w:val="both"/>
            </w:pPr>
            <w:r>
              <w:rPr>
                <w:rFonts w:ascii="Times New Roman"/>
                <w:b w:val="false"/>
                <w:i w:val="false"/>
                <w:color w:val="000000"/>
                <w:sz w:val="20"/>
              </w:rPr>
              <w:t>
Индивидуальный РЕЙТИНГ ТИПА ВС</w:t>
            </w:r>
            <w:r>
              <w:br/>
            </w:r>
            <w:r>
              <w:rPr>
                <w:rFonts w:ascii="Times New Roman"/>
                <w:b w:val="false"/>
                <w:i w:val="false"/>
                <w:color w:val="000000"/>
                <w:sz w:val="20"/>
              </w:rPr>
              <w:t>
</w:t>
            </w:r>
            <w:r>
              <w:rPr>
                <w:rFonts w:ascii="Times New Roman"/>
                <w:b w:val="false"/>
                <w:i w:val="false"/>
                <w:color w:val="000000"/>
                <w:sz w:val="20"/>
              </w:rPr>
              <w:t>Обучение на тип ВС или экзамен на тип ВС</w:t>
            </w:r>
            <w:r>
              <w:br/>
            </w:r>
            <w:r>
              <w:rPr>
                <w:rFonts w:ascii="Times New Roman"/>
                <w:b w:val="false"/>
                <w:i w:val="false"/>
                <w:color w:val="000000"/>
                <w:sz w:val="20"/>
              </w:rPr>
              <w:t>
</w:t>
            </w:r>
            <w:r>
              <w:rPr>
                <w:rFonts w:ascii="Times New Roman"/>
                <w:b w:val="false"/>
                <w:i w:val="false"/>
                <w:color w:val="000000"/>
                <w:sz w:val="20"/>
              </w:rPr>
              <w:t>Полный РЕЙТИНГ ПОДГРУППЫ</w:t>
            </w:r>
            <w:r>
              <w:br/>
            </w:r>
            <w:r>
              <w:rPr>
                <w:rFonts w:ascii="Times New Roman"/>
                <w:b w:val="false"/>
                <w:i w:val="false"/>
                <w:color w:val="000000"/>
                <w:sz w:val="20"/>
              </w:rPr>
              <w:t>
</w:t>
            </w:r>
            <w:r>
              <w:rPr>
                <w:rFonts w:ascii="Times New Roman"/>
                <w:b w:val="false"/>
                <w:i w:val="false"/>
                <w:color w:val="000000"/>
                <w:sz w:val="20"/>
              </w:rPr>
              <w:t>обучение на тип ВС или экзамен по крайней мере по 3-м типам ВС, представленным в этой подгруппе</w:t>
            </w:r>
            <w:r>
              <w:br/>
            </w:r>
            <w:r>
              <w:rPr>
                <w:rFonts w:ascii="Times New Roman"/>
                <w:b w:val="false"/>
                <w:i w:val="false"/>
                <w:color w:val="000000"/>
                <w:sz w:val="20"/>
              </w:rPr>
              <w:t>
</w:t>
            </w:r>
            <w:r>
              <w:rPr>
                <w:rFonts w:ascii="Times New Roman"/>
                <w:b w:val="false"/>
                <w:i w:val="false"/>
                <w:color w:val="000000"/>
                <w:sz w:val="20"/>
              </w:rPr>
              <w:t>РЕЙТИНГ ПОДГРУППЫ производителя</w:t>
            </w:r>
            <w:r>
              <w:br/>
            </w:r>
            <w:r>
              <w:rPr>
                <w:rFonts w:ascii="Times New Roman"/>
                <w:b w:val="false"/>
                <w:i w:val="false"/>
                <w:color w:val="000000"/>
                <w:sz w:val="20"/>
              </w:rPr>
              <w:t xml:space="preserve">
 обучение на тип ВС по крайней мере на 2-а типа ВС, представленных в этой подгруппе производителя ВС </w:t>
            </w:r>
          </w:p>
          <w:bookmarkEnd w:id="277"/>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278"/>
          <w:p>
            <w:pPr>
              <w:spacing w:after="20"/>
              <w:ind w:left="20"/>
              <w:jc w:val="both"/>
            </w:pPr>
            <w:r>
              <w:rPr>
                <w:rFonts w:ascii="Times New Roman"/>
                <w:b w:val="false"/>
                <w:i w:val="false"/>
                <w:color w:val="000000"/>
                <w:sz w:val="20"/>
              </w:rPr>
              <w:t>
Группа 3. Поршневые самолеты</w:t>
            </w:r>
            <w:r>
              <w:br/>
            </w:r>
            <w:r>
              <w:rPr>
                <w:rFonts w:ascii="Times New Roman"/>
                <w:b w:val="false"/>
                <w:i w:val="false"/>
                <w:color w:val="000000"/>
                <w:sz w:val="20"/>
              </w:rPr>
              <w:t>
(исключая те, которые классифицированы в группе 1)</w:t>
            </w:r>
          </w:p>
          <w:bookmarkEnd w:id="278"/>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279"/>
          <w:p>
            <w:pPr>
              <w:spacing w:after="20"/>
              <w:ind w:left="20"/>
              <w:jc w:val="both"/>
            </w:pPr>
            <w:r>
              <w:rPr>
                <w:rFonts w:ascii="Times New Roman"/>
                <w:b w:val="false"/>
                <w:i w:val="false"/>
                <w:color w:val="000000"/>
                <w:sz w:val="20"/>
              </w:rPr>
              <w:t>
(для В1.2)</w:t>
            </w:r>
            <w:r>
              <w:br/>
            </w:r>
            <w:r>
              <w:rPr>
                <w:rFonts w:ascii="Times New Roman"/>
                <w:b w:val="false"/>
                <w:i w:val="false"/>
                <w:color w:val="000000"/>
                <w:sz w:val="20"/>
              </w:rPr>
              <w:t>
</w:t>
            </w:r>
            <w:r>
              <w:rPr>
                <w:rFonts w:ascii="Times New Roman"/>
                <w:b w:val="false"/>
                <w:i w:val="false"/>
                <w:color w:val="000000"/>
                <w:sz w:val="20"/>
              </w:rPr>
              <w:t>Индивидуальный РЕЙТИНГ ТИПА ВС</w:t>
            </w:r>
            <w:r>
              <w:br/>
            </w:r>
            <w:r>
              <w:rPr>
                <w:rFonts w:ascii="Times New Roman"/>
                <w:b w:val="false"/>
                <w:i w:val="false"/>
                <w:color w:val="000000"/>
                <w:sz w:val="20"/>
              </w:rPr>
              <w:t>
</w:t>
            </w:r>
            <w:r>
              <w:rPr>
                <w:rFonts w:ascii="Times New Roman"/>
                <w:b w:val="false"/>
                <w:i w:val="false"/>
                <w:color w:val="000000"/>
                <w:sz w:val="20"/>
              </w:rPr>
              <w:t>(обучение на тип ВС +практическая стажировка (OJT)) или (экзамен на тип ВС + практический опыт)</w:t>
            </w:r>
            <w:r>
              <w:br/>
            </w:r>
            <w:r>
              <w:rPr>
                <w:rFonts w:ascii="Times New Roman"/>
                <w:b w:val="false"/>
                <w:i w:val="false"/>
                <w:color w:val="000000"/>
                <w:sz w:val="20"/>
              </w:rPr>
              <w:t>
</w:t>
            </w:r>
            <w:r>
              <w:rPr>
                <w:rFonts w:ascii="Times New Roman"/>
                <w:b w:val="false"/>
                <w:i w:val="false"/>
                <w:color w:val="000000"/>
                <w:sz w:val="20"/>
              </w:rPr>
              <w:t>Полный РЕЙТИНГ 3-й ПОДГРУППЫ</w:t>
            </w:r>
            <w:r>
              <w:br/>
            </w:r>
            <w:r>
              <w:rPr>
                <w:rFonts w:ascii="Times New Roman"/>
                <w:b w:val="false"/>
                <w:i w:val="false"/>
                <w:color w:val="000000"/>
                <w:sz w:val="20"/>
              </w:rPr>
              <w:t>
</w:t>
            </w:r>
            <w:r>
              <w:rPr>
                <w:rFonts w:ascii="Times New Roman"/>
                <w:b w:val="false"/>
                <w:i w:val="false"/>
                <w:color w:val="000000"/>
                <w:sz w:val="20"/>
              </w:rPr>
              <w:t>базирующийся на демонстрации практического опыта Ограничения:</w:t>
            </w:r>
          </w:p>
          <w:bookmarkEnd w:id="279"/>
          <w:bookmarkStart w:name="z698" w:id="280"/>
          <w:p>
            <w:pPr>
              <w:spacing w:after="20"/>
              <w:ind w:left="20"/>
              <w:jc w:val="both"/>
            </w:pPr>
          </w:p>
          <w:bookmarkEnd w:id="280"/>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302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Герметичные самолеты</w:t>
            </w:r>
            <w:r>
              <w:br/>
            </w:r>
            <w:r>
              <w:rPr>
                <w:rFonts w:ascii="Times New Roman"/>
                <w:b w:val="false"/>
                <w:i w:val="false"/>
                <w:color w:val="000000"/>
                <w:sz w:val="20"/>
              </w:rPr>
              <w:t>
</w:t>
            </w:r>
          </w:p>
          <w:bookmarkStart w:name="z700" w:id="281"/>
          <w:p>
            <w:pPr>
              <w:spacing w:after="20"/>
              <w:ind w:left="20"/>
              <w:jc w:val="both"/>
            </w:pPr>
          </w:p>
          <w:bookmarkEnd w:id="281"/>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302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Металлические самолеты</w:t>
            </w:r>
            <w:r>
              <w:br/>
            </w:r>
            <w:r>
              <w:rPr>
                <w:rFonts w:ascii="Times New Roman"/>
                <w:b w:val="false"/>
                <w:i w:val="false"/>
                <w:color w:val="000000"/>
                <w:sz w:val="20"/>
              </w:rPr>
              <w:t>
</w:t>
            </w:r>
          </w:p>
          <w:bookmarkStart w:name="z702" w:id="282"/>
          <w:p>
            <w:pPr>
              <w:spacing w:after="20"/>
              <w:ind w:left="20"/>
              <w:jc w:val="both"/>
            </w:pPr>
          </w:p>
          <w:bookmarkEnd w:id="282"/>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302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Композитные самолеты</w:t>
            </w:r>
            <w:r>
              <w:br/>
            </w:r>
            <w:r>
              <w:rPr>
                <w:rFonts w:ascii="Times New Roman"/>
                <w:b w:val="false"/>
                <w:i w:val="false"/>
                <w:color w:val="000000"/>
                <w:sz w:val="20"/>
              </w:rPr>
              <w:t>
</w:t>
            </w:r>
          </w:p>
          <w:bookmarkStart w:name="z704" w:id="283"/>
          <w:p>
            <w:pPr>
              <w:spacing w:after="20"/>
              <w:ind w:left="20"/>
              <w:jc w:val="both"/>
            </w:pPr>
          </w:p>
          <w:bookmarkEnd w:id="283"/>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302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Деревянные самолеты </w:t>
            </w:r>
            <w:r>
              <w:br/>
            </w:r>
            <w:r>
              <w:rPr>
                <w:rFonts w:ascii="Times New Roman"/>
                <w:b w:val="false"/>
                <w:i w:val="false"/>
                <w:color w:val="000000"/>
                <w:sz w:val="20"/>
              </w:rPr>
              <w:t>
</w:t>
            </w:r>
          </w:p>
          <w:bookmarkStart w:name="z706" w:id="284"/>
          <w:p>
            <w:pPr>
              <w:spacing w:after="20"/>
              <w:ind w:left="20"/>
              <w:jc w:val="both"/>
            </w:pPr>
          </w:p>
          <w:bookmarkEnd w:id="284"/>
          <w:p>
            <w:pPr>
              <w:spacing w:after="20"/>
              <w:ind w:left="20"/>
              <w:jc w:val="both"/>
            </w:pPr>
            <w:r>
              <w:drawing>
                <wp:inline distT="0" distB="0" distL="0" distR="0">
                  <wp:extent cx="33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30200" cy="317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Металлические трубчатые и тканевые самолеты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285"/>
          <w:p>
            <w:pPr>
              <w:spacing w:after="20"/>
              <w:ind w:left="20"/>
              <w:jc w:val="both"/>
            </w:pPr>
            <w:r>
              <w:rPr>
                <w:rFonts w:ascii="Times New Roman"/>
                <w:b w:val="false"/>
                <w:i w:val="false"/>
                <w:color w:val="000000"/>
                <w:sz w:val="20"/>
              </w:rPr>
              <w:t>
Индивидуальный РЕЙТИНГ ТИПА ВС</w:t>
            </w:r>
            <w:r>
              <w:br/>
            </w:r>
            <w:r>
              <w:rPr>
                <w:rFonts w:ascii="Times New Roman"/>
                <w:b w:val="false"/>
                <w:i w:val="false"/>
                <w:color w:val="000000"/>
                <w:sz w:val="20"/>
              </w:rPr>
              <w:t>
</w:t>
            </w:r>
            <w:r>
              <w:rPr>
                <w:rFonts w:ascii="Times New Roman"/>
                <w:b w:val="false"/>
                <w:i w:val="false"/>
                <w:color w:val="000000"/>
                <w:sz w:val="20"/>
              </w:rPr>
              <w:t>(обучение на тип ВС + практическая стажировка (OJT)) или (экзамен на тип ВС + практический опыт)</w:t>
            </w:r>
            <w:r>
              <w:br/>
            </w:r>
            <w:r>
              <w:rPr>
                <w:rFonts w:ascii="Times New Roman"/>
                <w:b w:val="false"/>
                <w:i w:val="false"/>
                <w:color w:val="000000"/>
                <w:sz w:val="20"/>
              </w:rPr>
              <w:t>
</w:t>
            </w:r>
            <w:r>
              <w:rPr>
                <w:rFonts w:ascii="Times New Roman"/>
                <w:b w:val="false"/>
                <w:i w:val="false"/>
                <w:color w:val="000000"/>
                <w:sz w:val="20"/>
              </w:rPr>
              <w:t>Полный РЕЙТИНГ 3-й ПОДГРУППЫ</w:t>
            </w:r>
            <w:r>
              <w:br/>
            </w:r>
            <w:r>
              <w:rPr>
                <w:rFonts w:ascii="Times New Roman"/>
                <w:b w:val="false"/>
                <w:i w:val="false"/>
                <w:color w:val="000000"/>
                <w:sz w:val="20"/>
              </w:rPr>
              <w:t>
базирующийся на демонстрации практического опыта</w:t>
            </w:r>
          </w:p>
          <w:bookmarkEnd w:id="285"/>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286"/>
          <w:p>
            <w:pPr>
              <w:spacing w:after="20"/>
              <w:ind w:left="20"/>
              <w:jc w:val="both"/>
            </w:pPr>
            <w:r>
              <w:rPr>
                <w:rFonts w:ascii="Times New Roman"/>
                <w:b w:val="false"/>
                <w:i w:val="false"/>
                <w:color w:val="000000"/>
                <w:sz w:val="20"/>
              </w:rPr>
              <w:t>
Индивидуальный РЕЙТИНГТИПА ВС</w:t>
            </w:r>
            <w:r>
              <w:br/>
            </w:r>
            <w:r>
              <w:rPr>
                <w:rFonts w:ascii="Times New Roman"/>
                <w:b w:val="false"/>
                <w:i w:val="false"/>
                <w:color w:val="000000"/>
                <w:sz w:val="20"/>
              </w:rPr>
              <w:t>
</w:t>
            </w:r>
            <w:r>
              <w:rPr>
                <w:rFonts w:ascii="Times New Roman"/>
                <w:b w:val="false"/>
                <w:i w:val="false"/>
                <w:color w:val="000000"/>
                <w:sz w:val="20"/>
              </w:rPr>
              <w:t>Обучение на тип ВС или экзамен на тип ВС</w:t>
            </w:r>
            <w:r>
              <w:br/>
            </w:r>
            <w:r>
              <w:rPr>
                <w:rFonts w:ascii="Times New Roman"/>
                <w:b w:val="false"/>
                <w:i w:val="false"/>
                <w:color w:val="000000"/>
                <w:sz w:val="20"/>
              </w:rPr>
              <w:t>
</w:t>
            </w:r>
            <w:r>
              <w:rPr>
                <w:rFonts w:ascii="Times New Roman"/>
                <w:b w:val="false"/>
                <w:i w:val="false"/>
                <w:color w:val="000000"/>
                <w:sz w:val="20"/>
              </w:rPr>
              <w:t>Полный РЕЙТИНГ 3-й ПОДГРУППЫ</w:t>
            </w:r>
            <w:r>
              <w:br/>
            </w:r>
            <w:r>
              <w:rPr>
                <w:rFonts w:ascii="Times New Roman"/>
                <w:b w:val="false"/>
                <w:i w:val="false"/>
                <w:color w:val="000000"/>
                <w:sz w:val="20"/>
              </w:rPr>
              <w:t>
базирующийся на демонстрации практического опыта</w:t>
            </w:r>
          </w:p>
          <w:bookmarkEnd w:id="286"/>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Негерметичным поршневые ВС легкой авиации с максимальной взлетной массой МТОМ равной и ниже 2250 кг</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287"/>
          <w:p>
            <w:pPr>
              <w:spacing w:after="20"/>
              <w:ind w:left="20"/>
              <w:jc w:val="both"/>
            </w:pPr>
            <w:r>
              <w:rPr>
                <w:rFonts w:ascii="Times New Roman"/>
                <w:b w:val="false"/>
                <w:i w:val="false"/>
                <w:color w:val="000000"/>
                <w:sz w:val="20"/>
              </w:rPr>
              <w:t>
(для "В3")</w:t>
            </w:r>
            <w:r>
              <w:br/>
            </w:r>
            <w:r>
              <w:rPr>
                <w:rFonts w:ascii="Times New Roman"/>
                <w:b w:val="false"/>
                <w:i w:val="false"/>
                <w:color w:val="000000"/>
                <w:sz w:val="20"/>
              </w:rPr>
              <w:t>
(экзамен на тип ВС + практический опыт)</w:t>
            </w:r>
          </w:p>
          <w:bookmarkEnd w:id="287"/>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применимо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