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7aa3" w14:textId="aa77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апреля 2015 года № 529 "Об утверждении стандартов государственных услуг в области автомобильных дорог"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25 июля 2019 года № 547. Зарегистрирован в Министерстве юстиции Республики Казахстан 26 июля 2019 года № 19094. Утратил силу приказом Министра индустрии и инфраструктурного развития Республики Казахстан от 13 мая 2020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13.05.2020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529 "Об утверждении стандартов государственных услуг в области автомобильных дорог" (зарегистрирован в Реестре государственной регистрации нормативных правовых актов под № 11327, опубликован 25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стандарт государственной услуги "Согласование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документа на размещение наружной (визуальной) рекламы в полосе отвода автомобильных дорог общего пользования международного и республиканского значения",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коммуникациями", утвержденный указанным приказом,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строительства подъездных дорог и примыканий к автомобильным дорогам общего пользования", утвержденный указанным приказом,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529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значения"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значения" (далее – государственная услуга).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областными филиалами акционерного общества "Национальная компания "ҚазАвтоЖол" (далее – услугодатель).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Порядок оказания государственной услуги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при обращении на портал – 5 (пять) рабочих дней.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письменное согласование на размещение объектов наружной (визуальной) рекламы в полосе отвода автомобильных дорог общего пользования международного и республиканского значения (далее – письменное согласование), либо письменный мотивированный ответ об отказе в оказании государственной услуги в случаях и по основаниям, указанных в пункте 10 настоящего стандарта государственной услуги.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– электронная.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работ, а также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услуги: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форме электронного документа согласно приложению к настоящему стандарту государственной услуги;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эскиза объекта наружной (визуальной) рекламы с размерами.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услуги.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 установление недостоверности документов, представленных услугополучателем данных (сведений), содержащихся в них.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поступивших через портал, услугодатель в срок 2 (два) рабочих дня направляет мотивированный отказ в дальнейшем рассмотрении заявления, в форме электронного документа в "личный кабинет" услугополучателя.</w:t>
      </w:r>
    </w:p>
    <w:bookmarkEnd w:id="33"/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Порядок обжалования решений, действий (бездействий) услугодателей и (или) его должностных лиц по вопросам оказания государственных услуг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 либо на имя руководителя Министерства по адресу: 010000, город Нур-Султан, проспект Кабанбай батыра, 32/1.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либо нарочно через канцелярию услугодателя.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телефонам Единого контакт-центра 1414, 8 800 080 7777.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через портал, подлежит рассмотрению в течение пяти рабочих дней со дня ее регистрации. Мотивированный ответ о результатах рассмотрения жалобы направляется услогуполучателю по почте, посредством веб-портала "электронного правительства" либо выдается нарочно в канцелярии услугодателя.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4"/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Иные требования с учетом особенностей оказания государственной услуги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места оказания государственной услуги размещены на интернет-ресурсах: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www.kazautozhol.kz, раздел "Государственные услуги";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Министерства - www.miid.gov.kz, раздел "Комитет автомобильных дорог" подраздел "Государственные услуги";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веб-портала "электронного правительства": www.egov.kz, www.elicense.kz.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канцелярии услугодателя, а также единого контакт-центра по вопросам оказания государственных услуг.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канцелярии услугодателя 8 (7172) 64-87-57, Единого контакт-центра 1414, 8 800 080 7777.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98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 объектов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и республиканского 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филиал АО "НК "ҚазАвтоЖол",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 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физического 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идентификационный номер) или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(Бизнес идентификационный номер), контактный телефон, адрес)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согласовать размещение объекта наружной (визуальной) рекламы в полосе отвода автомобильных дорог общего пользования международного, республиканского, значения.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 (наименование) автомобильной дороги _________________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 км _______+метр, справа/слева _________________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 Получатель _________________________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физического или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либо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в установленном законодательством Республики Казахстан порядке составляющих охраняемую законом тайну, содержащихся в информационных системах ________ "___" ____год (подпись).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547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529</w:t>
            </w:r>
          </w:p>
        </w:tc>
      </w:tr>
    </w:tbl>
    <w:bookmarkStart w:name="z8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значения"</w:t>
      </w:r>
    </w:p>
    <w:bookmarkEnd w:id="64"/>
    <w:bookmarkStart w:name="z8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значения" (далее – государственная услуга). 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районов и городов областного значения (далее – услугодатель).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69"/>
    <w:bookmarkStart w:name="z8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Порядок оказания государственной услуги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при обращении на портал – 5 (пять) рабочих дней.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оказываемой государственной услуги: электронная. 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письменное согласование на размещение объектов наружной (визуальной) рекламы в полосе отвода автомобильных дорог общего пользования областного и районного значения (далее – письменное согласование), либо письменный мотивированный ответ об отказе в оказании государственной услуги в случаях и по основаниям, указанных в пункте 10 настоящего стандарта государственной услуги.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– электронная. 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работ, а также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услуги: 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форме электронного документа, согласно приложению к настоящему стандарту государственной услуги;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эскиза объекта наружной (визуальной) рекламы с размерами.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услуги. 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 установление недостоверности документов, представленных услугополучателем данных (сведений), содержащихся в них.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документов, поступивших через портал, услугодатель в срок 2 (два) рабочих дня направляет мотивированный отказ в дальнейшем рассмотрении заявления, в форме электронного документа в "личный кабинет" услугополучателя. </w:t>
      </w:r>
    </w:p>
    <w:bookmarkEnd w:id="85"/>
    <w:bookmarkStart w:name="z10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Порядок обжалования решений, действий (бездействий) услугодателей и (или) его должностных лиц по вопросам оказания государственных услуг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по вопросам оказания государственных услуг: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на имя руководителя услугодателя, либо на имя руководителя соответствующего местного исполнительного органа областей, районов и городов областного значения (далее – акимат) по адресам, указанным в пункте 13 настоящего стандарта государственной услуги. 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либо нарочно через канцелярию услугодателя, или акимата.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физического лица указывается его фамилия, имя, отчество (при его наличии), почтовый адрес, контактный телефон. 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акимата, с указанием фамилии и инициалов лица, принявшего жалобу, срока и места получения ответа на поданную жалобу.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телефонам Единого контакт-центра 1414, 8 800 080 7777.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через портал, подлежит рассмотрению в течение пяти рабочих дней со дня ее регистрации.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услугодателя. 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98"/>
    <w:bookmarkStart w:name="z11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Иные требования с учетом особенностей оказания государственной услуги, в том числе оказываемой в электронной форме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веб-портале "электронного правительства": www.egov.kz (в разделе "Государственные услуги").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Информацию о порядке оказания государственной услуги также можно получить по телефону Единого контакт-центра по вопросам оказания государственных услуг: 1414, 8 800 080 7777. 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5113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 объектов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 районного 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(при наличии) руководителя)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физического 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 или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(Бизнес идентификационный номер), контактный телефон, адрес)</w:t>
            </w:r>
          </w:p>
        </w:tc>
      </w:tr>
    </w:tbl>
    <w:bookmarkStart w:name="z12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согласовать размещение объекта наружной (визуальной) рекламы в полосе отвода автомобильных дорог общего пользования областного и районного значения.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 (наименование) автомобильной дороги _________________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 км _______+метр, справа/слева ______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 Получатель _________________________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физического или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либо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в установленном законодательством Республики Казахстан порядке, составляющих охраняемую законом тайну, содержащихся в информационных системах ________ "___" ____год (подпись).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529</w:t>
            </w:r>
          </w:p>
        </w:tc>
      </w:tr>
    </w:tbl>
    <w:bookmarkStart w:name="z13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коммуникациями"</w:t>
      </w:r>
    </w:p>
    <w:bookmarkEnd w:id="115"/>
    <w:bookmarkStart w:name="z13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коммуникациями" (далее – государственная услуга). 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областными филиалами акционерного общества "Национальная компания "ҚазАвтоЖол" (далее – услугодатель).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120"/>
    <w:bookmarkStart w:name="z14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Порядок оказания государственной услуги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 – 5 (пять) рабочих дней.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электронная.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техническое условие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коммуникациями" (далее – техническое условие), либо письменный мотивированный ответ об отказе в оказании государственной услуги в случаях и по основаниям, указанных в пункте 10 настоящего стандарта государственной услуги. 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– электронная. 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 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 физическим и юридическим лицам (далее – услугополучатель). 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работ, а также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услуги: 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 согласно приложению к настоящему стандарту государственной услуги;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копия эскиз документа. 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услуги. 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 установление недостоверности документов, представленных услугополучателем данных (сведений), содержащихся в них.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документов, поступивших через портал, услугодатель в срок 2 (два) рабочих дня направляет мотивированный отказ в дальнейшем рассмотрении заявления, в форме электронного документа в "личный кабинет" услугополучателя. </w:t>
      </w:r>
    </w:p>
    <w:bookmarkEnd w:id="136"/>
    <w:bookmarkStart w:name="z16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Порядок обжалования решений, действий (бездействий) услугодателей и (или) его должностных лиц по вопросам оказания государственных услуг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 либо на имя руководителя Министерства по адресу: 010000, город Нур-Султан, проспект Кабанбай батыра, 32/1.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либо нарочно через канцелярию услугодателя.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телефонам Единого контакт-центра 1414, 8 800 080 7777.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через портал, подлежит рассмотрению в течение пяти рабочих дней со дня ее регистрации. Мотивированный ответ о результатах рассмотрения жалобы направляется услогуполучателю по почте, посредством веб-портала "электронного правительства" либо выдается нарочно в канцелярии услугодателя.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47"/>
    <w:bookmarkStart w:name="z17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Иные требования с учетом особенностей оказания государственной услуги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места оказания государственной услуги размещены на интернет-ресурсах: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www.kazautozhol.kz, раздел "Государственные услуги";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Министерства - www.miid.gov.kz, раздел "Комитет автомобильных дорог" подраздел "Государственные услуги";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веб-портала "электронного правительства": www.egov.kz, www.elicense.kz. 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канцелярии услугодателя, а также единого контакт-центра по вопросам оказания государственных услуг.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канцелярии услугодателя 8 (7172) 64-87-57, Единого контакт-центра 1414, 8 800 080 7777.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98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пересечение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каналами, линиями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 электропередачи, нефтепроводами,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газопроводами, водопроводами и железными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дорогами и другими инженерными сетями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филиал Акционерно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"Национальная компания "ҚазАвтоЖол"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 (далее – Ф.И.О)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физического 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 или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(Бизнес идентификационный номер),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 адрес)</w:t>
            </w:r>
          </w:p>
        </w:tc>
      </w:tr>
    </w:tbl>
    <w:bookmarkStart w:name="z18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56"/>
    <w:bookmarkStart w:name="z1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техническое условие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коммуникациями.</w:t>
      </w:r>
    </w:p>
    <w:bookmarkEnd w:id="157"/>
    <w:bookmarkStart w:name="z18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 (наименование) автомобильной дороги ____________</w:t>
      </w:r>
    </w:p>
    <w:bookmarkEnd w:id="158"/>
    <w:bookmarkStart w:name="z1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_____км______+ метр, справа/слева</w:t>
      </w:r>
    </w:p>
    <w:bookmarkEnd w:id="159"/>
    <w:bookmarkStart w:name="z1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обязуюсь обеспечить финансирование работ по восстановлению дороги и дорожных сооружений.</w:t>
      </w:r>
    </w:p>
    <w:bookmarkEnd w:id="160"/>
    <w:bookmarkStart w:name="z1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работы предполагаются в границах населенных пунктов:</w:t>
      </w:r>
    </w:p>
    <w:bookmarkEnd w:id="161"/>
    <w:bookmarkStart w:name="z1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Документ-разрешение от местных исполнительных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__________ от ____________ выданный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 (наименование органа, выдавшего разрешение)</w:t>
      </w:r>
    </w:p>
    <w:bookmarkEnd w:id="162"/>
    <w:bookmarkStart w:name="z18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</w:t>
      </w:r>
    </w:p>
    <w:bookmarkEnd w:id="163"/>
    <w:bookmarkStart w:name="z19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_____________________________________________________</w:t>
      </w:r>
    </w:p>
    <w:bookmarkEnd w:id="164"/>
    <w:bookmarkStart w:name="z19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физического лица или наименование юридического лица либо уполномоченного лица, подпись)</w:t>
      </w:r>
    </w:p>
    <w:bookmarkEnd w:id="165"/>
    <w:bookmarkStart w:name="z19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в установленном законодательством Республики Казахстан порядке составляющих охраняемую законом тайну, содержащихся в информационных системах ________ "___" _______ год (подпись).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547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529</w:t>
            </w:r>
          </w:p>
        </w:tc>
      </w:tr>
    </w:tbl>
    <w:bookmarkStart w:name="z19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"Согласование строительства подъездных дорог и примыканий к автомобильным дорогам общего пользования"</w:t>
      </w:r>
    </w:p>
    <w:bookmarkEnd w:id="167"/>
    <w:bookmarkStart w:name="z19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68"/>
    <w:bookmarkStart w:name="z19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строительства подъездных дорог и примыканий к автомобильным дорогам общего пользования" (далее – государственная услуга).</w:t>
      </w:r>
    </w:p>
    <w:bookmarkEnd w:id="169"/>
    <w:bookmarkStart w:name="z19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70"/>
    <w:bookmarkStart w:name="z19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областными филиалами акционерного общества "Национальная компания "ҚазАвтоЖол" (далее – услугодатель).</w:t>
      </w:r>
    </w:p>
    <w:bookmarkEnd w:id="171"/>
    <w:bookmarkStart w:name="z20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172"/>
    <w:bookmarkStart w:name="z20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Порядок оказания государственной услуги</w:t>
      </w:r>
    </w:p>
    <w:bookmarkEnd w:id="173"/>
    <w:bookmarkStart w:name="z20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 – 5 (пять) рабочих дней.</w:t>
      </w:r>
    </w:p>
    <w:bookmarkEnd w:id="174"/>
    <w:bookmarkStart w:name="z20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электронная.</w:t>
      </w:r>
    </w:p>
    <w:bookmarkEnd w:id="175"/>
    <w:bookmarkStart w:name="z20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техническое условие на строительство подъездных дорог и примыканий к автомобильным дорогам общего пользования (далее – техническое условие), либо письменный мотивированный ответ об отказе в оказании государственной услуги в случаях и по основаниям, указанных в пункте 10 настоящего стандарта государственной услуги.</w:t>
      </w:r>
    </w:p>
    <w:bookmarkEnd w:id="176"/>
    <w:bookmarkStart w:name="z20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государственных услуг – электронная. </w:t>
      </w:r>
    </w:p>
    <w:bookmarkEnd w:id="177"/>
    <w:bookmarkStart w:name="z20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 </w:t>
      </w:r>
    </w:p>
    <w:bookmarkEnd w:id="178"/>
    <w:bookmarkStart w:name="z20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79"/>
    <w:bookmarkStart w:name="z20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80"/>
    <w:bookmarkStart w:name="z20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с перерывом на обед с 13.00 до 14.30 часов, кроме выходных и праздничных дней, согласно трудовому законодательству Республики Казахстан;</w:t>
      </w:r>
    </w:p>
    <w:bookmarkEnd w:id="181"/>
    <w:bookmarkStart w:name="z21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работ, а также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182"/>
    <w:bookmarkStart w:name="z21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услуги: </w:t>
      </w:r>
    </w:p>
    <w:bookmarkEnd w:id="183"/>
    <w:bookmarkStart w:name="z21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 согласно приложению к настоящему стандарту государственной услуги;</w:t>
      </w:r>
    </w:p>
    <w:bookmarkEnd w:id="184"/>
    <w:bookmarkStart w:name="z21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эскиз документа.</w:t>
      </w:r>
    </w:p>
    <w:bookmarkEnd w:id="185"/>
    <w:bookmarkStart w:name="z21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услуги. </w:t>
      </w:r>
    </w:p>
    <w:bookmarkEnd w:id="186"/>
    <w:bookmarkStart w:name="z21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 установление недостоверности документов, представленных услугополучателем данных (сведений), содержащихся в них.</w:t>
      </w:r>
    </w:p>
    <w:bookmarkEnd w:id="187"/>
    <w:bookmarkStart w:name="z21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документов, поступивших через портал, услугодатель в срок 2 (два) рабочих дня направляет мотивированный отказ в дальнейшем рассмотрении заявления, в форме электронного документа в "личный кабинет" услугополучателя. </w:t>
      </w:r>
    </w:p>
    <w:bookmarkEnd w:id="188"/>
    <w:bookmarkStart w:name="z21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Порядок обжалования решений, действий (бездействий) услугодателей и (или) его должностных лиц по вопросам оказания государственных услуг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 либо на имя руководителя Министерства по адресу: 010000, город Нур-Султан, проспект Кабанбай батыра, 32/1.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либо нарочно через канцелярию услугодателя.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93"/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телефонам Единого контакт-центра 1414, 8 800 080 7777.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через портал, подлежит рассмотрению в течение пяти рабочих дней со дня ее регистрации. Мотивированный ответ о результатах рассмотрения жалобы направляется услогуполучателю по почте, посредством веб-портала "электронного правительства" либо выдается нарочно в канцелярии услугодателя.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99"/>
    <w:bookmarkStart w:name="z22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Иные требования с учетом особенностей оказания государственной услуги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места оказания государственной услуги размещены на интернет-ресурсах: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www.kazautozhol.kz, раздел "Государственные услуги";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Министерства - www.miid.gov.kz, раздел "Комитет автомобильных дорог" подраздел "Государственные услуги";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веб-портала "электронного правительства": www.egov.kz, www.elicense.kz.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05"/>
    <w:bookmarkStart w:name="z2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канцелярии услугодателя, а также единого контакт-центра по вопросам оказания государственных услуг.</w:t>
      </w:r>
    </w:p>
    <w:bookmarkEnd w:id="206"/>
    <w:bookmarkStart w:name="z23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канцелярии услугодателя 8 (7172) 64-87-57, Единого контакт-центра 1414, 8 800 080 7777.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строительства подъездных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примыканий к автомобильным дорогам общего пользования"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филиал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"Национальная компания "ҚазАвтоЖол"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 (далее-Ф.И.О.)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физического 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 или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(Бизнес идентификационный номер), контактный телефон, адрес)</w:t>
            </w:r>
          </w:p>
        </w:tc>
      </w:tr>
    </w:tbl>
    <w:bookmarkStart w:name="z239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208"/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техническое условие на строительство подъездных дорог и примыканий к автомобильным дорогам общего пользования.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 (наименование) автомобильной дороги _______________________,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производства работ __________________________________________,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_________________________________________________________.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_______________</w:t>
      </w:r>
    </w:p>
    <w:bookmarkEnd w:id="213"/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_______________________________________________________________  (Ф.И.О. физического лица или наименование юридического  лица либо уполномоченного лица, подпись)</w:t>
      </w:r>
    </w:p>
    <w:bookmarkEnd w:id="214"/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в установленном законодательством Республики Казахстан порядке составляющих охраняемую законом тайну, содержащихся в информационных системах ________ "___" ____год (подпись).</w:t>
      </w:r>
    </w:p>
    <w:bookmarkEnd w:id="2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