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ffbd0" w14:textId="c0ff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25 июля 2019 года № 174/НҚ. Зарегистрирован в Министерстве юстиции Республики Казахстан 29 июля 2019 года № 19104. Утратил силу приказом Министра цифрового развития, инноваций и аэрокосмической промышленности РК от 12.07.2024 № 420/НҚ.</w:t>
      </w:r>
    </w:p>
    <w:p>
      <w:pPr>
        <w:spacing w:after="0"/>
        <w:ind w:left="0"/>
        <w:jc w:val="both"/>
      </w:pPr>
      <w:r>
        <w:rPr>
          <w:rFonts w:ascii="Times New Roman"/>
          <w:b w:val="false"/>
          <w:i w:val="false"/>
          <w:color w:val="ff0000"/>
          <w:sz w:val="28"/>
        </w:rPr>
        <w:t xml:space="preserve">
      Сноска. Утратил силу приказом Министра цифрового развития, инноваций и аэрокосмической промышленности РК от 12.07.2024 </w:t>
      </w:r>
      <w:r>
        <w:rPr>
          <w:rFonts w:ascii="Times New Roman"/>
          <w:b w:val="false"/>
          <w:i w:val="false"/>
          <w:color w:val="ff0000"/>
          <w:sz w:val="28"/>
        </w:rPr>
        <w:t>№ 420/НҚ</w:t>
      </w:r>
      <w:r>
        <w:rPr>
          <w:rFonts w:ascii="Times New Roman"/>
          <w:b w:val="false"/>
          <w:i w:val="false"/>
          <w:color w:val="ff0000"/>
          <w:sz w:val="28"/>
        </w:rPr>
        <w:t xml:space="preserve"> (вводится в действие с 22.07.2024).</w:t>
      </w:r>
    </w:p>
    <w:bookmarkStart w:name="z4" w:id="0"/>
    <w:p>
      <w:pPr>
        <w:spacing w:after="0"/>
        <w:ind w:left="0"/>
        <w:jc w:val="both"/>
      </w:pPr>
      <w:r>
        <w:rPr>
          <w:rFonts w:ascii="Times New Roman"/>
          <w:b w:val="false"/>
          <w:i w:val="false"/>
          <w:color w:val="000000"/>
          <w:sz w:val="28"/>
        </w:rPr>
        <w:t xml:space="preserve">
      В соответствии с подпунктом 30)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информатизации"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цифрового развития, инноваций и аэрокосмической промышленности РК от 30.09.2022 </w:t>
      </w:r>
      <w:r>
        <w:rPr>
          <w:rFonts w:ascii="Times New Roman"/>
          <w:b w:val="false"/>
          <w:i w:val="false"/>
          <w:color w:val="000000"/>
          <w:sz w:val="28"/>
        </w:rPr>
        <w:t>№ 358/НҚ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января 2016 года № 128 "Об утверждении Правил регистрации информационных систем государственных органов,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 (зарегистрирован в Реестре государственной регистрации нормативных правовых актов за № 13320, опубликован 10 марта 2016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3. Департаменту цифровизации Министерства цифрового развития, инноваций и аэрокосмической промышленности Республики Казахстан обеспечить:</w:t>
      </w:r>
    </w:p>
    <w:bookmarkEnd w:id="3"/>
    <w:bookmarkStart w:name="z8" w:id="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цифрового развития, инноваций и аэрокосмической промышленности Республики Казахстан; </w:t>
      </w:r>
    </w:p>
    <w:bookmarkEnd w:id="6"/>
    <w:bookmarkStart w:name="z11" w:id="7"/>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2) и 3) настоящего пункта. </w:t>
      </w:r>
    </w:p>
    <w:bookmarkEnd w:id="7"/>
    <w:bookmarkStart w:name="z12" w:id="8"/>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 </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цифрового развития,</w:t>
            </w:r>
          </w:p>
          <w:p>
            <w:pPr>
              <w:spacing w:after="20"/>
              <w:ind w:left="20"/>
              <w:jc w:val="both"/>
            </w:pPr>
          </w:p>
          <w:p>
            <w:pPr>
              <w:spacing w:after="20"/>
              <w:ind w:left="20"/>
              <w:jc w:val="both"/>
            </w:pPr>
            <w:r>
              <w:rPr>
                <w:rFonts w:ascii="Times New Roman"/>
                <w:b w:val="false"/>
                <w:i/>
                <w:color w:val="000000"/>
                <w:sz w:val="20"/>
              </w:rPr>
              <w:t>инноваций и аэрокосмической промышленности</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июля 2019 года №174</w:t>
            </w:r>
          </w:p>
        </w:tc>
      </w:tr>
    </w:tbl>
    <w:bookmarkStart w:name="z15" w:id="10"/>
    <w:p>
      <w:pPr>
        <w:spacing w:after="0"/>
        <w:ind w:left="0"/>
        <w:jc w:val="left"/>
      </w:pPr>
      <w:r>
        <w:rPr>
          <w:rFonts w:ascii="Times New Roman"/>
          <w:b/>
          <w:i w:val="false"/>
          <w:color w:val="000000"/>
        </w:rPr>
        <w:t xml:space="preserve"> Правила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w:t>
      </w:r>
    </w:p>
    <w:bookmarkEnd w:id="10"/>
    <w:p>
      <w:pPr>
        <w:spacing w:after="0"/>
        <w:ind w:left="0"/>
        <w:jc w:val="both"/>
      </w:pPr>
      <w:r>
        <w:rPr>
          <w:rFonts w:ascii="Times New Roman"/>
          <w:b w:val="false"/>
          <w:i w:val="false"/>
          <w:color w:val="ff0000"/>
          <w:sz w:val="28"/>
        </w:rPr>
        <w:t xml:space="preserve">
      Сноска. Правила - в редакции приказа Министра цифрового развития, инноваций и аэрокосмической промышленности РК от 30.09.2022 </w:t>
      </w:r>
      <w:r>
        <w:rPr>
          <w:rFonts w:ascii="Times New Roman"/>
          <w:b w:val="false"/>
          <w:i w:val="false"/>
          <w:color w:val="ff0000"/>
          <w:sz w:val="28"/>
        </w:rPr>
        <w:t>№ 358/НҚ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 (далее – Правила) разработаны в соответствии с подпунктом 30)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информатизации" (далее – Закон) и определяют порядок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w:t>
      </w:r>
    </w:p>
    <w:bookmarkEnd w:id="12"/>
    <w:bookmarkStart w:name="z19" w:id="13"/>
    <w:p>
      <w:pPr>
        <w:spacing w:after="0"/>
        <w:ind w:left="0"/>
        <w:jc w:val="both"/>
      </w:pPr>
      <w:r>
        <w:rPr>
          <w:rFonts w:ascii="Times New Roman"/>
          <w:b w:val="false"/>
          <w:i w:val="false"/>
          <w:color w:val="000000"/>
          <w:sz w:val="28"/>
        </w:rPr>
        <w:t>
      2. Учет сведений об объектах информатизации "электронного правительства" и размещение электронных копий технической документации объектов информатизации "электронного правительства" осуществляется на архитектурном портале "электронного правительства".</w:t>
      </w:r>
    </w:p>
    <w:bookmarkEnd w:id="13"/>
    <w:bookmarkStart w:name="z20" w:id="14"/>
    <w:p>
      <w:pPr>
        <w:spacing w:after="0"/>
        <w:ind w:left="0"/>
        <w:jc w:val="both"/>
      </w:pPr>
      <w:r>
        <w:rPr>
          <w:rFonts w:ascii="Times New Roman"/>
          <w:b w:val="false"/>
          <w:i w:val="false"/>
          <w:color w:val="000000"/>
          <w:sz w:val="28"/>
        </w:rPr>
        <w:t>
      3. Государственные органы, местные исполнительные органы, государственные юридические лица, субъекты квазигосударственного сектора обеспечивают достоверность сведений об объектах информатизации "электронного правительства" и размещаемых электронных копий технической документации объектов информатизации "электронного правительства" на архитектурном портале.</w:t>
      </w:r>
    </w:p>
    <w:bookmarkEnd w:id="14"/>
    <w:bookmarkStart w:name="z21" w:id="15"/>
    <w:p>
      <w:pPr>
        <w:spacing w:after="0"/>
        <w:ind w:left="0"/>
        <w:jc w:val="both"/>
      </w:pPr>
      <w:r>
        <w:rPr>
          <w:rFonts w:ascii="Times New Roman"/>
          <w:b w:val="false"/>
          <w:i w:val="false"/>
          <w:color w:val="000000"/>
          <w:sz w:val="28"/>
        </w:rPr>
        <w:t>
      4. В настоящих Правилах используются следующие основные понятия:</w:t>
      </w:r>
    </w:p>
    <w:bookmarkEnd w:id="15"/>
    <w:bookmarkStart w:name="z22" w:id="16"/>
    <w:p>
      <w:pPr>
        <w:spacing w:after="0"/>
        <w:ind w:left="0"/>
        <w:jc w:val="both"/>
      </w:pPr>
      <w:r>
        <w:rPr>
          <w:rFonts w:ascii="Times New Roman"/>
          <w:b w:val="false"/>
          <w:i w:val="false"/>
          <w:color w:val="000000"/>
          <w:sz w:val="28"/>
        </w:rPr>
        <w:t>
      1) владелец объектов информатизации – субъект, которому собственник объектов информатизации предоставил права владения и пользования объектами информатизации в определенных законом или соглашением пределах и порядке;</w:t>
      </w:r>
    </w:p>
    <w:bookmarkEnd w:id="16"/>
    <w:bookmarkStart w:name="z23" w:id="17"/>
    <w:p>
      <w:pPr>
        <w:spacing w:after="0"/>
        <w:ind w:left="0"/>
        <w:jc w:val="both"/>
      </w:pPr>
      <w:r>
        <w:rPr>
          <w:rFonts w:ascii="Times New Roman"/>
          <w:b w:val="false"/>
          <w:i w:val="false"/>
          <w:color w:val="000000"/>
          <w:sz w:val="28"/>
        </w:rPr>
        <w:t>
      2) жизненный цикл объекта информатизации – совокупность этапов создания, промышленной эксплуатации, развития и прекращения промышленной эксплуатации объекта информатизации;</w:t>
      </w:r>
    </w:p>
    <w:bookmarkEnd w:id="17"/>
    <w:bookmarkStart w:name="z24" w:id="18"/>
    <w:p>
      <w:pPr>
        <w:spacing w:after="0"/>
        <w:ind w:left="0"/>
        <w:jc w:val="both"/>
      </w:pPr>
      <w:r>
        <w:rPr>
          <w:rFonts w:ascii="Times New Roman"/>
          <w:b w:val="false"/>
          <w:i w:val="false"/>
          <w:color w:val="000000"/>
          <w:sz w:val="28"/>
        </w:rPr>
        <w:t>
      3) техническая документация – комплект документации на объект информатизации, на основании которого осуществляется создание и развитие объекта информатизации, а также его опытная и промышленная эксплуатация;</w:t>
      </w:r>
    </w:p>
    <w:bookmarkEnd w:id="18"/>
    <w:bookmarkStart w:name="z25" w:id="19"/>
    <w:p>
      <w:pPr>
        <w:spacing w:after="0"/>
        <w:ind w:left="0"/>
        <w:jc w:val="both"/>
      </w:pPr>
      <w:r>
        <w:rPr>
          <w:rFonts w:ascii="Times New Roman"/>
          <w:b w:val="false"/>
          <w:i w:val="false"/>
          <w:color w:val="000000"/>
          <w:sz w:val="28"/>
        </w:rPr>
        <w:t>
      4) объекты информатизации "электронного правительства" – государственные электронные информационные ресурсы, программное обеспечение государственных органов, интернет-ресурс государственного органа, объекты информационно-коммуникационной инфраструктуры "электронного правительства", в том числе объекты информатизации иных лиц, предназначенные для формирования государственных электронных информационных ресурсов, осуществления государственных функций и оказания государственных услуг;</w:t>
      </w:r>
    </w:p>
    <w:bookmarkEnd w:id="19"/>
    <w:bookmarkStart w:name="z26" w:id="20"/>
    <w:p>
      <w:pPr>
        <w:spacing w:after="0"/>
        <w:ind w:left="0"/>
        <w:jc w:val="both"/>
      </w:pPr>
      <w:r>
        <w:rPr>
          <w:rFonts w:ascii="Times New Roman"/>
          <w:b w:val="false"/>
          <w:i w:val="false"/>
          <w:color w:val="000000"/>
          <w:sz w:val="28"/>
        </w:rPr>
        <w:t>
      5) учетный код объекта информатизации "электронного правительства" – уникальный идентификационный номер, присваиваемый каждому объекту информатизации, учет которых осуществляется на архитектурном портале "электронного правительства";</w:t>
      </w:r>
    </w:p>
    <w:bookmarkEnd w:id="20"/>
    <w:bookmarkStart w:name="z27" w:id="21"/>
    <w:p>
      <w:pPr>
        <w:spacing w:after="0"/>
        <w:ind w:left="0"/>
        <w:jc w:val="both"/>
      </w:pPr>
      <w:r>
        <w:rPr>
          <w:rFonts w:ascii="Times New Roman"/>
          <w:b w:val="false"/>
          <w:i w:val="false"/>
          <w:color w:val="000000"/>
          <w:sz w:val="28"/>
        </w:rPr>
        <w:t>
      6) архитектурный портал "электронного правительства" (далее – архитектурный портал) – объект информатизации, предназначенный для осуществления учета, хранения и систематизации сведений об объектах информатизации "электронного правительства", архитектуры "электронного правительства" в целях дальнейшего использования государственными органами для мониторинга, анализа и планирования в сфере информатизации.</w:t>
      </w:r>
    </w:p>
    <w:bookmarkEnd w:id="21"/>
    <w:bookmarkStart w:name="z28" w:id="22"/>
    <w:p>
      <w:pPr>
        <w:spacing w:after="0"/>
        <w:ind w:left="0"/>
        <w:jc w:val="both"/>
      </w:pPr>
      <w:r>
        <w:rPr>
          <w:rFonts w:ascii="Times New Roman"/>
          <w:b w:val="false"/>
          <w:i w:val="false"/>
          <w:color w:val="000000"/>
          <w:sz w:val="28"/>
        </w:rPr>
        <w:t>
      7) сервисный интегратор "электронного правительства" (далее – сервисный интегратор) – юридическое лицо, определяемое Правительством Республики Казахстан, на которое возложены функции по методологическому обеспечению развития архитектуры "электронного правительства", а также иные функции, предусмотренные настоящим Законом.</w:t>
      </w:r>
    </w:p>
    <w:bookmarkEnd w:id="22"/>
    <w:bookmarkStart w:name="z29" w:id="23"/>
    <w:p>
      <w:pPr>
        <w:spacing w:after="0"/>
        <w:ind w:left="0"/>
        <w:jc w:val="left"/>
      </w:pPr>
      <w:r>
        <w:rPr>
          <w:rFonts w:ascii="Times New Roman"/>
          <w:b/>
          <w:i w:val="false"/>
          <w:color w:val="000000"/>
        </w:rPr>
        <w:t xml:space="preserve"> Глава 2. Порядок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w:t>
      </w:r>
    </w:p>
    <w:bookmarkEnd w:id="23"/>
    <w:bookmarkStart w:name="z30" w:id="24"/>
    <w:p>
      <w:pPr>
        <w:spacing w:after="0"/>
        <w:ind w:left="0"/>
        <w:jc w:val="both"/>
      </w:pPr>
      <w:r>
        <w:rPr>
          <w:rFonts w:ascii="Times New Roman"/>
          <w:b w:val="false"/>
          <w:i w:val="false"/>
          <w:color w:val="000000"/>
          <w:sz w:val="28"/>
        </w:rPr>
        <w:t xml:space="preserve">
      5. Государственные органы, местные исполнительные органы, государственные юридические лица, субъекты квазигосударственного сектора осуществляют учет и актуализацию сведений об объектах информатизации "электронного правительства" и электронных копий технической документации объектов информатизации "электронного правительства" на архитектурном портале "электронного правительства"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4"/>
    <w:bookmarkStart w:name="z31" w:id="25"/>
    <w:p>
      <w:pPr>
        <w:spacing w:after="0"/>
        <w:ind w:left="0"/>
        <w:jc w:val="both"/>
      </w:pPr>
      <w:r>
        <w:rPr>
          <w:rFonts w:ascii="Times New Roman"/>
          <w:b w:val="false"/>
          <w:i w:val="false"/>
          <w:color w:val="000000"/>
          <w:sz w:val="28"/>
        </w:rPr>
        <w:t>
      6. Учет сведений об объектах информатизации "электронного правительства" и размещение электронных копий технической документации объектов информатизации "электронного правительства" на архитектурном портале "электронного правительства" организовывает уполномоченный орган в сфере информатизации.</w:t>
      </w:r>
    </w:p>
    <w:bookmarkEnd w:id="25"/>
    <w:bookmarkStart w:name="z32" w:id="26"/>
    <w:p>
      <w:pPr>
        <w:spacing w:after="0"/>
        <w:ind w:left="0"/>
        <w:jc w:val="both"/>
      </w:pPr>
      <w:r>
        <w:rPr>
          <w:rFonts w:ascii="Times New Roman"/>
          <w:b w:val="false"/>
          <w:i w:val="false"/>
          <w:color w:val="000000"/>
          <w:sz w:val="28"/>
        </w:rPr>
        <w:t xml:space="preserve">
      Для учета сведений об объектах информатизации "электронного правительства" и электронных копий технической документации объектов информатизации "электронного правительства" на архитектурном портале, государственные органы, местные исполнительные органы, государственные юридические лица, субъекты квазигосударственного сектора "электронного правительства" подают сервисному интегратору заявку на предоставление учетной записи пользователя архитектурного портала (далее - заявка) посредством электронной почты,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26"/>
    <w:bookmarkStart w:name="z33" w:id="27"/>
    <w:p>
      <w:pPr>
        <w:spacing w:after="0"/>
        <w:ind w:left="0"/>
        <w:jc w:val="both"/>
      </w:pPr>
      <w:r>
        <w:rPr>
          <w:rFonts w:ascii="Times New Roman"/>
          <w:b w:val="false"/>
          <w:i w:val="false"/>
          <w:color w:val="000000"/>
          <w:sz w:val="28"/>
        </w:rPr>
        <w:t>
      Сервисный интегратор в течение двух рабочих дней с даты получения заявки предоставляет учетную запись пользователя на архитектурном портале (далее – учетная запись). Учетная запись предоставляет доступ к сервисам архитектурного портала.</w:t>
      </w:r>
    </w:p>
    <w:bookmarkEnd w:id="27"/>
    <w:bookmarkStart w:name="z34" w:id="28"/>
    <w:p>
      <w:pPr>
        <w:spacing w:after="0"/>
        <w:ind w:left="0"/>
        <w:jc w:val="both"/>
      </w:pPr>
      <w:r>
        <w:rPr>
          <w:rFonts w:ascii="Times New Roman"/>
          <w:b w:val="false"/>
          <w:i w:val="false"/>
          <w:color w:val="000000"/>
          <w:sz w:val="28"/>
        </w:rPr>
        <w:t>
      7. Государственные органы, местные исполнительные органы, государственные юридические лица, субъекты квазигосударственного сектора "электронного правительства" после получения учетной записи размещают на архитектурном портале сведения об объектах информатизации "электронного правительства" и электронных копий технической документации объектов информатизации "электронного правительства" в соответствии с приложением 1, в формате PDF/A-1, полностью воспроизводящей вид и информацию подлинного документа и проекта документов в текстовом формате DOCX.</w:t>
      </w:r>
    </w:p>
    <w:bookmarkEnd w:id="28"/>
    <w:bookmarkStart w:name="z35" w:id="29"/>
    <w:p>
      <w:pPr>
        <w:spacing w:after="0"/>
        <w:ind w:left="0"/>
        <w:jc w:val="both"/>
      </w:pPr>
      <w:r>
        <w:rPr>
          <w:rFonts w:ascii="Times New Roman"/>
          <w:b w:val="false"/>
          <w:i w:val="false"/>
          <w:color w:val="000000"/>
          <w:sz w:val="28"/>
        </w:rPr>
        <w:t>
      8. Сервисный интегратор в течение пяти рабочих дней, в случае полного предоставления сведений об объектах информатизации "электронного правительства" и электронных копий технической документации объектов информатизации "электронного правительства" проверяет достоверность и корректность данных и присваивает учетный код объекту информатизации "электронного правительства".</w:t>
      </w:r>
    </w:p>
    <w:bookmarkEnd w:id="29"/>
    <w:bookmarkStart w:name="z36" w:id="30"/>
    <w:p>
      <w:pPr>
        <w:spacing w:after="0"/>
        <w:ind w:left="0"/>
        <w:jc w:val="both"/>
      </w:pPr>
      <w:r>
        <w:rPr>
          <w:rFonts w:ascii="Times New Roman"/>
          <w:b w:val="false"/>
          <w:i w:val="false"/>
          <w:color w:val="000000"/>
          <w:sz w:val="28"/>
        </w:rPr>
        <w:t xml:space="preserve">
      В случае неполноты либо некорректности внесенных данных, сервисный интегратор уведомляет владельца объектов информатизации о необходимости дополнения либо изменения представленных сведений и копий технической документации. </w:t>
      </w:r>
    </w:p>
    <w:bookmarkEnd w:id="30"/>
    <w:bookmarkStart w:name="z37" w:id="31"/>
    <w:p>
      <w:pPr>
        <w:spacing w:after="0"/>
        <w:ind w:left="0"/>
        <w:jc w:val="both"/>
      </w:pPr>
      <w:r>
        <w:rPr>
          <w:rFonts w:ascii="Times New Roman"/>
          <w:b w:val="false"/>
          <w:i w:val="false"/>
          <w:color w:val="000000"/>
          <w:sz w:val="28"/>
        </w:rPr>
        <w:t xml:space="preserve">
      9. Представление и актуализация сведений о создаваемом (развиваемом) или приобретенном объекте информатизации "электронного правительства" сервисному интегратору и осуществляется государственным органом на всех этапах жизненного цикла объекта информатизации "электронного правительства". </w:t>
      </w:r>
    </w:p>
    <w:bookmarkEnd w:id="31"/>
    <w:bookmarkStart w:name="z38" w:id="32"/>
    <w:p>
      <w:pPr>
        <w:spacing w:after="0"/>
        <w:ind w:left="0"/>
        <w:jc w:val="both"/>
      </w:pPr>
      <w:r>
        <w:rPr>
          <w:rFonts w:ascii="Times New Roman"/>
          <w:b w:val="false"/>
          <w:i w:val="false"/>
          <w:color w:val="000000"/>
          <w:sz w:val="28"/>
        </w:rPr>
        <w:t>
      Владелец объектов информатизации обеспечивает актуализацию сведений об объектах информатизации "электронного правительства" на архитектурном портале в срок не позднее десяти рабочих дней с момента изменения сведений об объектах информатизации "электронного правительства" или обнаружения их отсутствия.</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учета сведений</w:t>
            </w:r>
            <w:r>
              <w:br/>
            </w:r>
            <w:r>
              <w:rPr>
                <w:rFonts w:ascii="Times New Roman"/>
                <w:b w:val="false"/>
                <w:i w:val="false"/>
                <w:color w:val="000000"/>
                <w:sz w:val="20"/>
              </w:rPr>
              <w:t>об объектах информатизации</w:t>
            </w:r>
            <w:r>
              <w:br/>
            </w:r>
            <w:r>
              <w:rPr>
                <w:rFonts w:ascii="Times New Roman"/>
                <w:b w:val="false"/>
                <w:i w:val="false"/>
                <w:color w:val="000000"/>
                <w:sz w:val="20"/>
              </w:rPr>
              <w:t>"электронного правительства"</w:t>
            </w:r>
            <w:r>
              <w:br/>
            </w:r>
            <w:r>
              <w:rPr>
                <w:rFonts w:ascii="Times New Roman"/>
                <w:b w:val="false"/>
                <w:i w:val="false"/>
                <w:color w:val="000000"/>
                <w:sz w:val="20"/>
              </w:rPr>
              <w:t>и размещения электронных</w:t>
            </w:r>
            <w:r>
              <w:br/>
            </w:r>
            <w:r>
              <w:rPr>
                <w:rFonts w:ascii="Times New Roman"/>
                <w:b w:val="false"/>
                <w:i w:val="false"/>
                <w:color w:val="000000"/>
                <w:sz w:val="20"/>
              </w:rPr>
              <w:t>копий технической документации</w:t>
            </w:r>
            <w:r>
              <w:br/>
            </w:r>
            <w:r>
              <w:rPr>
                <w:rFonts w:ascii="Times New Roman"/>
                <w:b w:val="false"/>
                <w:i w:val="false"/>
                <w:color w:val="000000"/>
                <w:sz w:val="20"/>
              </w:rPr>
              <w:t>объектов информатизации</w:t>
            </w:r>
            <w:r>
              <w:br/>
            </w:r>
            <w:r>
              <w:rPr>
                <w:rFonts w:ascii="Times New Roman"/>
                <w:b w:val="false"/>
                <w:i w:val="false"/>
                <w:color w:val="000000"/>
                <w:sz w:val="20"/>
              </w:rPr>
              <w:t>"электронного правительства"</w:t>
            </w:r>
          </w:p>
        </w:tc>
      </w:tr>
    </w:tbl>
    <w:bookmarkStart w:name="z40" w:id="33"/>
    <w:p>
      <w:pPr>
        <w:spacing w:after="0"/>
        <w:ind w:left="0"/>
        <w:jc w:val="left"/>
      </w:pPr>
      <w:r>
        <w:rPr>
          <w:rFonts w:ascii="Times New Roman"/>
          <w:b/>
          <w:i w:val="false"/>
          <w:color w:val="000000"/>
        </w:rPr>
        <w:t xml:space="preserve"> Сведения об объектах информатизации "электронного правительства", подлежащие учету на архитектурном портале:</w:t>
      </w:r>
    </w:p>
    <w:bookmarkEnd w:id="33"/>
    <w:p>
      <w:pPr>
        <w:spacing w:after="0"/>
        <w:ind w:left="0"/>
        <w:jc w:val="both"/>
      </w:pPr>
      <w:r>
        <w:rPr>
          <w:rFonts w:ascii="Times New Roman"/>
          <w:b w:val="false"/>
          <w:i w:val="false"/>
          <w:color w:val="ff0000"/>
          <w:sz w:val="28"/>
        </w:rPr>
        <w:t xml:space="preserve">
      Сноска. Приложение 1 с изменением, внесенным приказом Министра цифрового развития, инноваций и аэрокосмической промышленности РК от 30.04.2024 </w:t>
      </w:r>
      <w:r>
        <w:rPr>
          <w:rFonts w:ascii="Times New Roman"/>
          <w:b w:val="false"/>
          <w:i w:val="false"/>
          <w:color w:val="ff0000"/>
          <w:sz w:val="28"/>
        </w:rPr>
        <w:t>№ 257/НҚ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 w:id="34"/>
    <w:p>
      <w:pPr>
        <w:spacing w:after="0"/>
        <w:ind w:left="0"/>
        <w:jc w:val="both"/>
      </w:pPr>
      <w:r>
        <w:rPr>
          <w:rFonts w:ascii="Times New Roman"/>
          <w:b w:val="false"/>
          <w:i w:val="false"/>
          <w:color w:val="000000"/>
          <w:sz w:val="28"/>
        </w:rPr>
        <w:t xml:space="preserve">
      1) Техническая документация по информационной безопасности, определенная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20 декабря 2016 года № 832 "Об утверждении единых требований в области информационно-коммуникационных технологий и обеспечения информационной безопасности";</w:t>
      </w:r>
    </w:p>
    <w:bookmarkEnd w:id="34"/>
    <w:bookmarkStart w:name="z42" w:id="35"/>
    <w:p>
      <w:pPr>
        <w:spacing w:after="0"/>
        <w:ind w:left="0"/>
        <w:jc w:val="both"/>
      </w:pPr>
      <w:r>
        <w:rPr>
          <w:rFonts w:ascii="Times New Roman"/>
          <w:b w:val="false"/>
          <w:i w:val="false"/>
          <w:color w:val="000000"/>
          <w:sz w:val="28"/>
        </w:rPr>
        <w:t xml:space="preserve">
      2) Сведения о проведении испытаний на соответствие требованиям информационной безопасности объектов информатизации (протоколы испытаний на соответствие требованиям информационной безопасности),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оборонной и аэрокосмической промышленности Республики Казахстан от 3 июня 2019 года № 111/НҚ "Об утверждении методики и правил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 (зарегистрирован в Реестре государственной регистрации нормативных правовых актов Республики Казахстан № 18795);</w:t>
      </w:r>
    </w:p>
    <w:bookmarkEnd w:id="35"/>
    <w:bookmarkStart w:name="z43" w:id="36"/>
    <w:p>
      <w:pPr>
        <w:spacing w:after="0"/>
        <w:ind w:left="0"/>
        <w:jc w:val="both"/>
      </w:pPr>
      <w:r>
        <w:rPr>
          <w:rFonts w:ascii="Times New Roman"/>
          <w:b w:val="false"/>
          <w:i w:val="false"/>
          <w:color w:val="000000"/>
          <w:sz w:val="28"/>
        </w:rPr>
        <w:t>
      3) Документ, подтверждающий факт постановки на бухгалтерский учет объектов информатизации "электронного правительства";</w:t>
      </w:r>
    </w:p>
    <w:bookmarkEnd w:id="36"/>
    <w:bookmarkStart w:name="z44" w:id="37"/>
    <w:p>
      <w:pPr>
        <w:spacing w:after="0"/>
        <w:ind w:left="0"/>
        <w:jc w:val="both"/>
      </w:pPr>
      <w:r>
        <w:rPr>
          <w:rFonts w:ascii="Times New Roman"/>
          <w:b w:val="false"/>
          <w:i w:val="false"/>
          <w:color w:val="000000"/>
          <w:sz w:val="28"/>
        </w:rPr>
        <w:t>
      4) Документ, подтверждающий прекращение промышленной эксплуатации объекта информатизации;</w:t>
      </w:r>
    </w:p>
    <w:bookmarkEnd w:id="37"/>
    <w:bookmarkStart w:name="z45" w:id="38"/>
    <w:p>
      <w:pPr>
        <w:spacing w:after="0"/>
        <w:ind w:left="0"/>
        <w:jc w:val="both"/>
      </w:pPr>
      <w:r>
        <w:rPr>
          <w:rFonts w:ascii="Times New Roman"/>
          <w:b w:val="false"/>
          <w:i w:val="false"/>
          <w:color w:val="000000"/>
          <w:sz w:val="28"/>
        </w:rPr>
        <w:t>
      5) Сведения о заключении договоров о государственных закупках товаров, работ и услуг в сфере информатизации;</w:t>
      </w:r>
    </w:p>
    <w:bookmarkEnd w:id="38"/>
    <w:bookmarkStart w:name="z46" w:id="39"/>
    <w:p>
      <w:pPr>
        <w:spacing w:after="0"/>
        <w:ind w:left="0"/>
        <w:jc w:val="both"/>
      </w:pPr>
      <w:r>
        <w:rPr>
          <w:rFonts w:ascii="Times New Roman"/>
          <w:b w:val="false"/>
          <w:i w:val="false"/>
          <w:color w:val="000000"/>
          <w:sz w:val="28"/>
        </w:rPr>
        <w:t>
      6) Эксплуатационные документы, в состав которых входят:</w:t>
      </w:r>
    </w:p>
    <w:bookmarkEnd w:id="39"/>
    <w:bookmarkStart w:name="z47" w:id="40"/>
    <w:p>
      <w:pPr>
        <w:spacing w:after="0"/>
        <w:ind w:left="0"/>
        <w:jc w:val="both"/>
      </w:pPr>
      <w:r>
        <w:rPr>
          <w:rFonts w:ascii="Times New Roman"/>
          <w:b w:val="false"/>
          <w:i w:val="false"/>
          <w:color w:val="000000"/>
          <w:sz w:val="28"/>
        </w:rPr>
        <w:t>
      руководство пользователя;</w:t>
      </w:r>
    </w:p>
    <w:bookmarkEnd w:id="40"/>
    <w:bookmarkStart w:name="z48" w:id="41"/>
    <w:p>
      <w:pPr>
        <w:spacing w:after="0"/>
        <w:ind w:left="0"/>
        <w:jc w:val="both"/>
      </w:pPr>
      <w:r>
        <w:rPr>
          <w:rFonts w:ascii="Times New Roman"/>
          <w:b w:val="false"/>
          <w:i w:val="false"/>
          <w:color w:val="000000"/>
          <w:sz w:val="28"/>
        </w:rPr>
        <w:t>
      руководство администратора;</w:t>
      </w:r>
    </w:p>
    <w:bookmarkEnd w:id="41"/>
    <w:bookmarkStart w:name="z49" w:id="42"/>
    <w:p>
      <w:pPr>
        <w:spacing w:after="0"/>
        <w:ind w:left="0"/>
        <w:jc w:val="both"/>
      </w:pPr>
      <w:r>
        <w:rPr>
          <w:rFonts w:ascii="Times New Roman"/>
          <w:b w:val="false"/>
          <w:i w:val="false"/>
          <w:color w:val="000000"/>
          <w:sz w:val="28"/>
        </w:rPr>
        <w:t>
      7) Техно-рабочий проект, в состав которого входят:</w:t>
      </w:r>
    </w:p>
    <w:bookmarkEnd w:id="42"/>
    <w:bookmarkStart w:name="z50" w:id="43"/>
    <w:p>
      <w:pPr>
        <w:spacing w:after="0"/>
        <w:ind w:left="0"/>
        <w:jc w:val="both"/>
      </w:pPr>
      <w:r>
        <w:rPr>
          <w:rFonts w:ascii="Times New Roman"/>
          <w:b w:val="false"/>
          <w:i w:val="false"/>
          <w:color w:val="000000"/>
          <w:sz w:val="28"/>
        </w:rPr>
        <w:t>
      спецификация (ГОСТ 19.202-78 "Спецификация. Требования к содержанию и оформлению")</w:t>
      </w:r>
    </w:p>
    <w:bookmarkEnd w:id="43"/>
    <w:bookmarkStart w:name="z51" w:id="44"/>
    <w:p>
      <w:pPr>
        <w:spacing w:after="0"/>
        <w:ind w:left="0"/>
        <w:jc w:val="both"/>
      </w:pPr>
      <w:r>
        <w:rPr>
          <w:rFonts w:ascii="Times New Roman"/>
          <w:b w:val="false"/>
          <w:i w:val="false"/>
          <w:color w:val="000000"/>
          <w:sz w:val="28"/>
        </w:rPr>
        <w:t>
      описание программы (ГОСТ 19.402-78 "Описание программы. Требования к содержанию и оформлению");</w:t>
      </w:r>
    </w:p>
    <w:bookmarkEnd w:id="44"/>
    <w:bookmarkStart w:name="z52" w:id="45"/>
    <w:p>
      <w:pPr>
        <w:spacing w:after="0"/>
        <w:ind w:left="0"/>
        <w:jc w:val="both"/>
      </w:pPr>
      <w:r>
        <w:rPr>
          <w:rFonts w:ascii="Times New Roman"/>
          <w:b w:val="false"/>
          <w:i w:val="false"/>
          <w:color w:val="000000"/>
          <w:sz w:val="28"/>
        </w:rPr>
        <w:t>
      пояснительная записка (ГОСТ 19.404-79 "Пояснительная записка. Требования к содержанию и оформлению").</w:t>
      </w:r>
    </w:p>
    <w:bookmarkEnd w:id="45"/>
    <w:bookmarkStart w:name="z53" w:id="46"/>
    <w:p>
      <w:pPr>
        <w:spacing w:after="0"/>
        <w:ind w:left="0"/>
        <w:jc w:val="both"/>
      </w:pPr>
      <w:r>
        <w:rPr>
          <w:rFonts w:ascii="Times New Roman"/>
          <w:b w:val="false"/>
          <w:i w:val="false"/>
          <w:color w:val="000000"/>
          <w:sz w:val="28"/>
        </w:rPr>
        <w:t>
      8) Программа и методика испытаний, протоколы испытаний (ГОСТ 34.603-92 "Информационная технология. Виды испытаний автоматизированных систем");</w:t>
      </w:r>
    </w:p>
    <w:bookmarkEnd w:id="46"/>
    <w:bookmarkStart w:name="z54" w:id="47"/>
    <w:p>
      <w:pPr>
        <w:spacing w:after="0"/>
        <w:ind w:left="0"/>
        <w:jc w:val="both"/>
      </w:pPr>
      <w:r>
        <w:rPr>
          <w:rFonts w:ascii="Times New Roman"/>
          <w:b w:val="false"/>
          <w:i w:val="false"/>
          <w:color w:val="000000"/>
          <w:sz w:val="28"/>
        </w:rPr>
        <w:t xml:space="preserve">
      9) Акт ввода в опытную, промышленную эксплуатацию; </w:t>
      </w:r>
    </w:p>
    <w:bookmarkEnd w:id="47"/>
    <w:bookmarkStart w:name="z55" w:id="48"/>
    <w:p>
      <w:pPr>
        <w:spacing w:after="0"/>
        <w:ind w:left="0"/>
        <w:jc w:val="both"/>
      </w:pPr>
      <w:r>
        <w:rPr>
          <w:rFonts w:ascii="Times New Roman"/>
          <w:b w:val="false"/>
          <w:i w:val="false"/>
          <w:color w:val="000000"/>
          <w:sz w:val="28"/>
        </w:rPr>
        <w:t>
      10) Сведения об утверждении и внесении изменений в техническую и проектную документацию;</w:t>
      </w:r>
    </w:p>
    <w:bookmarkEnd w:id="48"/>
    <w:bookmarkStart w:name="z56" w:id="49"/>
    <w:p>
      <w:pPr>
        <w:spacing w:after="0"/>
        <w:ind w:left="0"/>
        <w:jc w:val="both"/>
      </w:pPr>
      <w:r>
        <w:rPr>
          <w:rFonts w:ascii="Times New Roman"/>
          <w:b w:val="false"/>
          <w:i w:val="false"/>
          <w:color w:val="000000"/>
          <w:sz w:val="28"/>
        </w:rPr>
        <w:t>
      11) Техническое задание (СТ РК 34.015-2002 "Информационная технология. Комплекс стандартов на автоматизированные системы. Техническое задание на создание автоматизированной системы");</w:t>
      </w:r>
    </w:p>
    <w:bookmarkEnd w:id="49"/>
    <w:bookmarkStart w:name="z57" w:id="50"/>
    <w:p>
      <w:pPr>
        <w:spacing w:after="0"/>
        <w:ind w:left="0"/>
        <w:jc w:val="both"/>
      </w:pPr>
      <w:r>
        <w:rPr>
          <w:rFonts w:ascii="Times New Roman"/>
          <w:b w:val="false"/>
          <w:i w:val="false"/>
          <w:color w:val="000000"/>
          <w:sz w:val="28"/>
        </w:rPr>
        <w:t>
      12) Договора на приобретение, создание, развитие, сопровождение объекта информатизации "электронного правительства";</w:t>
      </w:r>
    </w:p>
    <w:bookmarkEnd w:id="50"/>
    <w:bookmarkStart w:name="z58" w:id="51"/>
    <w:p>
      <w:pPr>
        <w:spacing w:after="0"/>
        <w:ind w:left="0"/>
        <w:jc w:val="both"/>
      </w:pPr>
      <w:r>
        <w:rPr>
          <w:rFonts w:ascii="Times New Roman"/>
          <w:b w:val="false"/>
          <w:i w:val="false"/>
          <w:color w:val="000000"/>
          <w:sz w:val="28"/>
        </w:rPr>
        <w:t>
      13) Инвентарный перечень и характеристики объекта информатизации "электронного правительства";</w:t>
      </w:r>
    </w:p>
    <w:bookmarkEnd w:id="51"/>
    <w:bookmarkStart w:name="z59" w:id="52"/>
    <w:p>
      <w:pPr>
        <w:spacing w:after="0"/>
        <w:ind w:left="0"/>
        <w:jc w:val="both"/>
      </w:pPr>
      <w:r>
        <w:rPr>
          <w:rFonts w:ascii="Times New Roman"/>
          <w:b w:val="false"/>
          <w:i w:val="false"/>
          <w:color w:val="000000"/>
          <w:sz w:val="28"/>
        </w:rPr>
        <w:t>
      14) Общие сведения о создаваемом или вводимом в опытную эксплуатацию объекте информатизации "электронного правительства".</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учета сведений</w:t>
            </w:r>
            <w:r>
              <w:br/>
            </w:r>
            <w:r>
              <w:rPr>
                <w:rFonts w:ascii="Times New Roman"/>
                <w:b w:val="false"/>
                <w:i w:val="false"/>
                <w:color w:val="000000"/>
                <w:sz w:val="20"/>
              </w:rPr>
              <w:t>об объектах информатизации</w:t>
            </w:r>
            <w:r>
              <w:br/>
            </w:r>
            <w:r>
              <w:rPr>
                <w:rFonts w:ascii="Times New Roman"/>
                <w:b w:val="false"/>
                <w:i w:val="false"/>
                <w:color w:val="000000"/>
                <w:sz w:val="20"/>
              </w:rPr>
              <w:t>"электронного правительства"</w:t>
            </w:r>
            <w:r>
              <w:br/>
            </w:r>
            <w:r>
              <w:rPr>
                <w:rFonts w:ascii="Times New Roman"/>
                <w:b w:val="false"/>
                <w:i w:val="false"/>
                <w:color w:val="000000"/>
                <w:sz w:val="20"/>
              </w:rPr>
              <w:t>и размещения электронных копий</w:t>
            </w:r>
            <w:r>
              <w:br/>
            </w:r>
            <w:r>
              <w:rPr>
                <w:rFonts w:ascii="Times New Roman"/>
                <w:b w:val="false"/>
                <w:i w:val="false"/>
                <w:color w:val="000000"/>
                <w:sz w:val="20"/>
              </w:rPr>
              <w:t>технической документации</w:t>
            </w:r>
            <w:r>
              <w:br/>
            </w:r>
            <w:r>
              <w:rPr>
                <w:rFonts w:ascii="Times New Roman"/>
                <w:b w:val="false"/>
                <w:i w:val="false"/>
                <w:color w:val="000000"/>
                <w:sz w:val="20"/>
              </w:rPr>
              <w:t>объектов информатизации</w:t>
            </w:r>
            <w:r>
              <w:br/>
            </w:r>
            <w:r>
              <w:rPr>
                <w:rFonts w:ascii="Times New Roman"/>
                <w:b w:val="false"/>
                <w:i w:val="false"/>
                <w:color w:val="000000"/>
                <w:sz w:val="20"/>
              </w:rPr>
              <w:t>"электронного правительства"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 организации</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Структурное подразделение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4"/>
          <w:p>
            <w:pPr>
              <w:spacing w:after="20"/>
              <w:ind w:left="20"/>
              <w:jc w:val="both"/>
            </w:pPr>
            <w:r>
              <w:rPr>
                <w:rFonts w:ascii="Times New Roman"/>
                <w:b w:val="false"/>
                <w:i w:val="false"/>
                <w:color w:val="000000"/>
                <w:sz w:val="20"/>
              </w:rPr>
              <w:t xml:space="preserve">
Фамилия, имя, отчество (при его наличии) </w:t>
            </w:r>
          </w:p>
          <w:bookmarkEnd w:id="54"/>
          <w:p>
            <w:pPr>
              <w:spacing w:after="20"/>
              <w:ind w:left="20"/>
              <w:jc w:val="both"/>
            </w:pPr>
            <w:r>
              <w:rPr>
                <w:rFonts w:ascii="Times New Roman"/>
                <w:b w:val="false"/>
                <w:i w:val="false"/>
                <w:color w:val="000000"/>
                <w:sz w:val="20"/>
              </w:rPr>
              <w:t xml:space="preserve">
ответственного лица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Контактный номер телефона;</w:t>
            </w:r>
          </w:p>
          <w:bookmarkEnd w:id="55"/>
          <w:p>
            <w:pPr>
              <w:spacing w:after="20"/>
              <w:ind w:left="20"/>
              <w:jc w:val="both"/>
            </w:pPr>
            <w:r>
              <w:rPr>
                <w:rFonts w:ascii="Times New Roman"/>
                <w:b w:val="false"/>
                <w:i w:val="false"/>
                <w:color w:val="000000"/>
                <w:sz w:val="20"/>
              </w:rPr>
              <w:t>
Адрес электронной рабочей почты пользователя (логин)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6"/>
          <w:p>
            <w:pPr>
              <w:spacing w:after="20"/>
              <w:ind w:left="20"/>
              <w:jc w:val="both"/>
            </w:pPr>
            <w:r>
              <w:rPr>
                <w:rFonts w:ascii="Times New Roman"/>
                <w:b w:val="false"/>
                <w:i w:val="false"/>
                <w:color w:val="000000"/>
                <w:sz w:val="20"/>
              </w:rPr>
              <w:t xml:space="preserve">
Доступ </w:t>
            </w:r>
          </w:p>
          <w:bookmarkEnd w:id="56"/>
          <w:p>
            <w:pPr>
              <w:spacing w:after="20"/>
              <w:ind w:left="20"/>
              <w:jc w:val="both"/>
            </w:pPr>
            <w:r>
              <w:rPr>
                <w:rFonts w:ascii="Times New Roman"/>
                <w:b w:val="false"/>
                <w:i w:val="false"/>
                <w:color w:val="000000"/>
                <w:sz w:val="20"/>
              </w:rPr>
              <w:t>
(указать для каких целей)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