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e8d9" w14:textId="7d4e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оборонной и аэрокосмической промышленности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25 июля 2019 года № 175/НҚ. Зарегистрирован в Министерстве юстиции Республики Казахстан 29 июля 2019 года № 19108. Утратил силу приказом Министра цифрового развития, инноваций и аэрокосмической промышленности Республики Казахстан от 14 апреля 2020 года № 140/НҚ.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14.04.2020 </w:t>
      </w:r>
      <w:r>
        <w:rPr>
          <w:rFonts w:ascii="Times New Roman"/>
          <w:b w:val="false"/>
          <w:i w:val="false"/>
          <w:color w:val="ff0000"/>
          <w:sz w:val="28"/>
        </w:rPr>
        <w:t>№ 140/НҚ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оборонной и аэрокосмической промышленности Республики Казахстан" (зарегистрирован в Реестре государственной регистрации нормативных правовых актов под № 11320, опубликован 25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стандартов государственных услуг, оказываемых Аэрокосмическим комитетом Министерства цифрового развития, инноваций и аэрокосмической промышленности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использования космического пространства", утвержденном указанным приказом: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цифрового развития, инноваций и аэрокосмической промышленности Республики Казахстан (далее – Министерство).";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 (полностью автоматизированная).";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Основаниями для отказа в оказании государственной услуги являются: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заявителю-должнику лицензию;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установлена недостоверность документов, представленных заявителем для получения лицензии, и (или) данных (сведений), содержащихся в них.";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 Министерства, услугодателя и (или) его должностных лиц по вопросам оказания государственных услуг: жалоба подается на имя руководителя услугодателя, либо на имя руководителя Министерства по адресу: город Нур-Султан, проспект Мәңгілік Ел, дом 8, административное здание "Дом министерств", 12 подъезд, кабинет 349.";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цифрового развития, инноваций и аэрокосмической промышленности РК от 16.04.2020 </w:t>
      </w:r>
      <w:r>
        <w:rPr>
          <w:rFonts w:ascii="Times New Roman"/>
          <w:b w:val="false"/>
          <w:i w:val="false"/>
          <w:color w:val="000000"/>
          <w:sz w:val="28"/>
        </w:rPr>
        <w:t>№ 143/НҚ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250июля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физического лица для получения лицензии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(в случае наличия) физического лица,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деятельности в сфере использования космического пространства.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номер дома/здания)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почта ________ Тел/Факс ______ Банковский счет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или действий (операций)___________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лицензии; заявителю не запрещено судом заниматься лицензируемым 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лицо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(в случае наличия)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 20 _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получения лицензии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местонахождение, бизнес-идентификационный номер (БИН)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БИН филиала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представительства иностранного юридического лица – в случае отсутствия БИН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на осуществление деятельности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использования космического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почта ________ Тел/Факс ______ Банковский счет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лицензии; заявителю не запрещено судом заниматься лицензируемым видом деятельности; все прилагаемые документы соответствуют действительности и являются действительными;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"__" __________ 20 __ года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переоформления лицензии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 идентификационный номер)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 __________ от _________ 20___ года, выданную(ое)(ых) _________________________на осуществление деятельности (номер(а) лицензии, дата выдачи, наименование лицензиара, выдавшего лицензию) в сфере использования космического пространства по следующему(им) основанию(ям) (укажите в соответствующей ячейке Х):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 - лицензиата ________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перерегистрация индивидуального предпринимателя-лицензиата, изменение его наименования ________ 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перерегистрация индивидуального предпринимателя-лицензиата, изменение его юридического адреса ________ 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______________________________________________ (почтовый индекс, область, город, район, населенный пункт, наименование улицы, номер дома/здания)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 Тел/Факс _________ Банковский счет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 ______________________ (почтовый индекс, область, город, район, населенный пункт, наименование улицы, номер  дома/здания (стационарного помещения)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лицензии; заявителю не запрещено судом заниматься лицензируемым 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 20__ года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переоформления лицензии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местонахождение, БИН юридического лица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лица), БИН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БИН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№ ______________ от _____________ 20 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выданную(ое)(ых) ______________________________ 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лицензии, дата выдачи, наименование лицензиара,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сфере использования космического пространства по следующему(им)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 слияния ____ преобразования ____ присоединения ____ выделения ____ разделения ____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места нахождения юридического лица-лицензиата ____ 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______________________________________________________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изменение наименования вида деятельности 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 Тел/Факс__________ Банковский счет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лицензии; заявителю не запрещено судом заниматься лицензируемым 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лицензии.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175/НҚ</w:t>
            </w:r>
          </w:p>
        </w:tc>
      </w:tr>
    </w:tbl>
    <w:bookmarkStart w:name="z9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государственной регистрации космического объекта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цифрового развития, инноваций и аэрокосмической промышленности РК от 16.04.2020 </w:t>
      </w:r>
      <w:r>
        <w:rPr>
          <w:rFonts w:ascii="Times New Roman"/>
          <w:b w:val="false"/>
          <w:i w:val="false"/>
          <w:color w:val="ff0000"/>
          <w:sz w:val="28"/>
        </w:rPr>
        <w:t>№ 143/НҚ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