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f52d" w14:textId="338f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июля 2019 года № 329. Зарегистрирован в Министерстве юстиции Республики Казахстан 29 июля 2019 года № 19109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формах документов строгой отчетности, используемых организациями образования в образовательной деятельности, утвержденных указанным приказом, формы: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участия в комплексном тестировании в магистратуру с казахским, русским, английским языком обучения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участия в конкурсе на присуждение образовательного гранта (послевузовское образование) через информационную систему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участия в конкурсе на присуждение образовательного гранта (послевузовское образование)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классный 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1-4 классов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классный 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5-11 (12) классов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факультативных занятий/надомного обучения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Заявления для участия в комплексном тестировании в магистратуру с казахским, русским, английском языком обучения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Заявления для участия в конкурсе на присуждение образовательного гранта (послевузовское образование) через информационную систему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Заявления для участия в конкурсе на присуждение образовательного гранта (послевузовское образование)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 Классный журнал для 1-4 классов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 (область, город республиканского значения и столица) _______________________________________________________________ (район, город (село) _______________________________________________________________ (наименование организации среднего образования) _______________________________________________________________ (класс) ________________________________ учебный год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учителя.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на 1-ое полугодие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6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Часы занятий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2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2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2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2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2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2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на 2-ое полугодие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9"/>
        <w:gridCol w:w="1048"/>
        <w:gridCol w:w="1050"/>
        <w:gridCol w:w="1050"/>
        <w:gridCol w:w="1051"/>
        <w:gridCol w:w="1051"/>
        <w:gridCol w:w="1051"/>
      </w:tblGrid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Часы занятий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28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29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30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31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32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 с__ч.___м.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33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ОГЛАВЛЕНИЕ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 грамоте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Родной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Литературное чтение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Казахский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Русский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Иностранный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(какой)</w:t>
            </w:r>
          </w:p>
          <w:bookmarkEnd w:id="3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Информационно -коммуникационные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Познание мира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Самопознание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Музыка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Художественный труд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________________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________________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________________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________________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Общие сведения об обучающихся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Показатели физической подготовленности обучающихся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Сведения о количестве дней и уроков, пропущенных обучающимися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Сводная ведомость учета успеваемости и поведения обучающихся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Замечания по ведению классного журнала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</w:tbl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2410"/>
        <w:gridCol w:w="412"/>
        <w:gridCol w:w="412"/>
        <w:gridCol w:w="412"/>
        <w:gridCol w:w="416"/>
        <w:gridCol w:w="416"/>
        <w:gridCol w:w="416"/>
        <w:gridCol w:w="416"/>
        <w:gridCol w:w="504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</w:t>
            </w:r>
          </w:p>
        </w:tc>
      </w:tr>
      <w:tr>
        <w:trPr>
          <w:trHeight w:val="30" w:hRule="atLeast"/>
        </w:trPr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до 26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далее, до 42-х (правая сторона)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4222"/>
        <w:gridCol w:w="2386"/>
        <w:gridCol w:w="2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учителя_______________________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пройдено на уроке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до 42-х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1-4 классов по обновленной программе*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2410"/>
        <w:gridCol w:w="412"/>
        <w:gridCol w:w="412"/>
        <w:gridCol w:w="412"/>
        <w:gridCol w:w="416"/>
        <w:gridCol w:w="416"/>
        <w:gridCol w:w="416"/>
        <w:gridCol w:w="416"/>
        <w:gridCol w:w="504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</w:t>
            </w:r>
          </w:p>
        </w:tc>
      </w:tr>
      <w:tr>
        <w:trPr>
          <w:trHeight w:val="30" w:hRule="atLeast"/>
        </w:trPr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до 26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до 42-х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66"/>
        <w:gridCol w:w="366"/>
        <w:gridCol w:w="733"/>
        <w:gridCol w:w="733"/>
        <w:gridCol w:w="893"/>
        <w:gridCol w:w="2856"/>
        <w:gridCol w:w="2856"/>
        <w:gridCol w:w="945"/>
        <w:gridCol w:w="574"/>
        <w:gridCol w:w="574"/>
        <w:gridCol w:w="255"/>
        <w:gridCol w:w="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учителя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СО за разделы учебной программы  в четверти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 за четв.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 50%)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до 42-х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2016-2017 учебный год – 1 класс, 2017-2018 учебный год – 1, 2 классы, 2018-2019 учебный год – 1, 2 и 3 классы, 2019-2020 учебный год – 1, 2, 3 и 4 классы.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обучающихся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749"/>
        <w:gridCol w:w="2235"/>
        <w:gridCol w:w="776"/>
        <w:gridCol w:w="2235"/>
        <w:gridCol w:w="776"/>
        <w:gridCol w:w="2723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рождения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в дошкольном учреждении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295"/>
        <w:gridCol w:w="5427"/>
        <w:gridCol w:w="3269"/>
        <w:gridCol w:w="1296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начал учебу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 и куда выбыл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отца, матери или лиц, заменяющих их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название  и адрес учреждения, где работает указанное лицо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физической подготовленности обучающихся (заполняется учителем физической культуры два раза в год)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564"/>
        <w:gridCol w:w="883"/>
        <w:gridCol w:w="543"/>
        <w:gridCol w:w="543"/>
        <w:gridCol w:w="543"/>
        <w:gridCol w:w="1905"/>
        <w:gridCol w:w="3490"/>
        <w:gridCol w:w="156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учебного года (сентябрь)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набивного мяча (1 кг)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 так далее, до 42-х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681"/>
        <w:gridCol w:w="681"/>
        <w:gridCol w:w="681"/>
        <w:gridCol w:w="2387"/>
        <w:gridCol w:w="4374"/>
        <w:gridCol w:w="2389"/>
      </w:tblGrid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конце учебного года (май)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набивного мяча  (1 кг)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пропущенных дней обучающимися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718"/>
        <w:gridCol w:w="971"/>
        <w:gridCol w:w="2093"/>
        <w:gridCol w:w="971"/>
        <w:gridCol w:w="2093"/>
        <w:gridCol w:w="971"/>
        <w:gridCol w:w="2094"/>
      </w:tblGrid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правая сторона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учета успеваемости и посещаемости обучающихся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984"/>
        <w:gridCol w:w="1984"/>
        <w:gridCol w:w="1121"/>
        <w:gridCol w:w="1121"/>
        <w:gridCol w:w="1121"/>
        <w:gridCol w:w="1121"/>
        <w:gridCol w:w="1122"/>
        <w:gridCol w:w="1122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отметка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летних заданий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1245"/>
        <w:gridCol w:w="2024"/>
        <w:gridCol w:w="1245"/>
        <w:gridCol w:w="1245"/>
        <w:gridCol w:w="2025"/>
        <w:gridCol w:w="202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далее, до 42-х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по ведению журнала (заполняется заместителем директора по учебно-воспитательной работе или директором школы)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 месяц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проверяющих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выполнении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 Классный журнал для 5-11 (12) классов</w:t>
      </w:r>
    </w:p>
    <w:bookmarkEnd w:id="67"/>
    <w:bookmarkStart w:name="z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 (область, город республиканского значения и столица) _________________________________________________________ (район, город (село) _________________________________________________________ (название организации среднего образования) _________________________________________________________ (класс) ________________________ учебный год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учителя и классного руководителя.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на 1-ое полугодие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6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Часы занятий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7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7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7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7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7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7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на 2-е полугодие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6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Часы занятий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7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8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8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8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8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8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страница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83"/>
        <w:gridCol w:w="732"/>
        <w:gridCol w:w="1472"/>
        <w:gridCol w:w="7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Казахский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Казахская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Русская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Родной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Уйгурская/Узбекская/Таджикская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Казахский язык и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Русский язык и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Иностранный язык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(какой)</w:t>
            </w:r>
          </w:p>
          <w:bookmarkEnd w:id="8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Алгебра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Алгебра и начала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Геометрия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Информатика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Естествознание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Всемирная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Основы права (Человек. Общество. Право)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Самопознание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Художественный труд (Технология)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Физическая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Общие сведения об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Начальная военная технологическая подготовка (начальная военная подготовка)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Основы предпринимательства 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Графика и проектирование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Сведения о количестве дней и уроков, пропущенных обучающимися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Сводная ведомость учета успеваемости и посещаемости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Учет общественно полезного труда и общественных поручений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Сведения о занятиях в кружках (секциях, клубах) и факультативах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Сведения о сдаче Президентских тестов физической подготовленности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Показатели физической подготовленности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Замечания о ведении классного журнала (левая сторона)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дата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</w:p>
    <w:bookmarkEnd w:id="91"/>
    <w:bookmarkStart w:name="z1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4223"/>
        <w:gridCol w:w="2385"/>
        <w:gridCol w:w="2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наличии)учителя______________________________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пройдено на уроке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до 42-х</w:t>
      </w:r>
    </w:p>
    <w:bookmarkEnd w:id="93"/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5-11 (12) классов по обновленной программе*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856"/>
        <w:gridCol w:w="491"/>
        <w:gridCol w:w="491"/>
        <w:gridCol w:w="491"/>
        <w:gridCol w:w="491"/>
        <w:gridCol w:w="491"/>
        <w:gridCol w:w="491"/>
        <w:gridCol w:w="491"/>
        <w:gridCol w:w="5346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</w:p>
    <w:bookmarkEnd w:id="95"/>
    <w:bookmarkStart w:name="z1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66"/>
        <w:gridCol w:w="366"/>
        <w:gridCol w:w="733"/>
        <w:gridCol w:w="733"/>
        <w:gridCol w:w="893"/>
        <w:gridCol w:w="2856"/>
        <w:gridCol w:w="2856"/>
        <w:gridCol w:w="945"/>
        <w:gridCol w:w="574"/>
        <w:gridCol w:w="574"/>
        <w:gridCol w:w="255"/>
        <w:gridCol w:w="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учителя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СОза разделы учебной программы в четверти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 за четв.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 50%)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до 42-х</w:t>
      </w:r>
    </w:p>
    <w:bookmarkEnd w:id="97"/>
    <w:bookmarkStart w:name="z1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98"/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2017-2018 учебный год – 5, 7 классы, 2018-2019 учебный год – 5, 6, 7, 8 и 10 классы, 2019-2020 учебный год – 5, 6, 7, 8, 9, 10 и 11 (12) классы.</w:t>
      </w:r>
    </w:p>
    <w:bookmarkEnd w:id="99"/>
    <w:bookmarkStart w:name="z1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обучающихся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29"/>
        <w:gridCol w:w="4869"/>
        <w:gridCol w:w="634"/>
        <w:gridCol w:w="1827"/>
        <w:gridCol w:w="634"/>
        <w:gridCol w:w="1431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учащегося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рождения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начал учебу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 до конца страницы</w:t>
      </w:r>
    </w:p>
    <w:bookmarkEnd w:id="101"/>
    <w:bookmarkStart w:name="z1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правая сторона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777"/>
        <w:gridCol w:w="4920"/>
        <w:gridCol w:w="3125"/>
        <w:gridCol w:w="1240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куда выбыл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кружках, общественная работа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матери, отца или заменяющих их лиц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название и адрес учреждения, где работает указанное лицо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103"/>
    <w:bookmarkStart w:name="z1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сторона</w:t>
      </w:r>
    </w:p>
    <w:bookmarkEnd w:id="104"/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дней и уроков, пропущенных обучающимися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099"/>
        <w:gridCol w:w="657"/>
        <w:gridCol w:w="1415"/>
        <w:gridCol w:w="657"/>
        <w:gridCol w:w="1416"/>
        <w:gridCol w:w="657"/>
        <w:gridCol w:w="1416"/>
        <w:gridCol w:w="657"/>
        <w:gridCol w:w="1417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3727"/>
        <w:gridCol w:w="790"/>
        <w:gridCol w:w="1702"/>
        <w:gridCol w:w="790"/>
        <w:gridCol w:w="1703"/>
        <w:gridCol w:w="790"/>
        <w:gridCol w:w="1704"/>
      </w:tblGrid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</w:p>
    <w:bookmarkEnd w:id="107"/>
    <w:bookmarkStart w:name="z1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(данные только по четвертям и за учебный год, в 11 (12) классах по полугодиям и учебный год)</w:t>
      </w:r>
    </w:p>
    <w:bookmarkEnd w:id="108"/>
    <w:bookmarkStart w:name="z1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799"/>
        <w:gridCol w:w="1722"/>
        <w:gridCol w:w="799"/>
        <w:gridCol w:w="1723"/>
        <w:gridCol w:w="799"/>
        <w:gridCol w:w="1723"/>
        <w:gridCol w:w="799"/>
        <w:gridCol w:w="1724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</w:t>
      </w:r>
    </w:p>
    <w:bookmarkEnd w:id="110"/>
    <w:bookmarkStart w:name="z1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(данные только по четвертям и за учебный год, в 11 (12) классах по полугодиям и учебный год)</w:t>
      </w:r>
    </w:p>
    <w:bookmarkEnd w:id="111"/>
    <w:bookmarkStart w:name="z2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799"/>
        <w:gridCol w:w="1722"/>
        <w:gridCol w:w="799"/>
        <w:gridCol w:w="1723"/>
        <w:gridCol w:w="799"/>
        <w:gridCol w:w="1723"/>
        <w:gridCol w:w="799"/>
        <w:gridCol w:w="1724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(данные только по четвертям и за учебный год, в 11 (12) классах по полугодиям и учебный год)</w:t>
      </w:r>
    </w:p>
    <w:bookmarkEnd w:id="113"/>
    <w:bookmarkStart w:name="z2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учета успеваемости и посещаемости обучающихся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473"/>
        <w:gridCol w:w="3606"/>
        <w:gridCol w:w="832"/>
        <w:gridCol w:w="832"/>
        <w:gridCol w:w="832"/>
        <w:gridCol w:w="832"/>
        <w:gridCol w:w="832"/>
        <w:gridCol w:w="1871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обучающихся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 Узбекская/Таджикская литература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1четверть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  (1 полугодие)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  (2 полугодие)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2051"/>
        <w:gridCol w:w="1158"/>
        <w:gridCol w:w="712"/>
        <w:gridCol w:w="712"/>
        <w:gridCol w:w="2051"/>
        <w:gridCol w:w="713"/>
        <w:gridCol w:w="713"/>
        <w:gridCol w:w="713"/>
        <w:gridCol w:w="713"/>
        <w:gridCol w:w="713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4 номера до конца страницы</w:t>
      </w:r>
    </w:p>
    <w:bookmarkEnd w:id="116"/>
    <w:bookmarkStart w:name="z2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579"/>
        <w:gridCol w:w="579"/>
        <w:gridCol w:w="579"/>
        <w:gridCol w:w="943"/>
        <w:gridCol w:w="943"/>
        <w:gridCol w:w="4087"/>
        <w:gridCol w:w="580"/>
        <w:gridCol w:w="580"/>
        <w:gridCol w:w="2272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право (Человек. Общество. Право.)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(Технология)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5"/>
        <w:gridCol w:w="449"/>
        <w:gridCol w:w="449"/>
        <w:gridCol w:w="1758"/>
        <w:gridCol w:w="730"/>
        <w:gridCol w:w="3164"/>
        <w:gridCol w:w="1293"/>
        <w:gridCol w:w="1012"/>
      </w:tblGrid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право (Человек. Общество. Право. 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(Технология)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(Начальная военная подготовка)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8242"/>
        <w:gridCol w:w="586"/>
        <w:gridCol w:w="587"/>
        <w:gridCol w:w="587"/>
        <w:gridCol w:w="597"/>
      </w:tblGrid>
      <w:tr>
        <w:trPr>
          <w:trHeight w:val="30" w:hRule="atLeast"/>
        </w:trPr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8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 (Начальная военная и технологическая подготовка))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общественно полезного труда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020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5387"/>
      </w:tblGrid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 до 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123"/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3304"/>
        <w:gridCol w:w="3304"/>
        <w:gridCol w:w="2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учителя __________________________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выполненной работы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выполненной работы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125"/>
    <w:bookmarkStart w:name="z2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26"/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занятиях в кружках (секциях, клубах) и факультативах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2111"/>
        <w:gridCol w:w="1943"/>
        <w:gridCol w:w="2111"/>
        <w:gridCol w:w="1943"/>
        <w:gridCol w:w="1176"/>
        <w:gridCol w:w="1176"/>
      </w:tblGrid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клубы)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кружка (секции, клуба)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учреждения, в котором он организован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кружка (секции, клуба)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учреждения, в котором он организован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факультативного курса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факультативного курса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далее, до 42</w:t>
      </w:r>
    </w:p>
    <w:bookmarkEnd w:id="128"/>
    <w:bookmarkStart w:name="z2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29"/>
    <w:bookmarkStart w:name="z2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сдаче Президентских тестов физической подготовленности (заполняется учителем физической культуры в 5-х, 10-х и 12-х классах)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59"/>
        <w:gridCol w:w="1414"/>
        <w:gridCol w:w="1959"/>
        <w:gridCol w:w="2504"/>
        <w:gridCol w:w="2505"/>
      </w:tblGrid>
      <w:tr>
        <w:trPr>
          <w:trHeight w:val="30" w:hRule="atLeast"/>
        </w:trPr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42-х</w:t>
      </w:r>
    </w:p>
    <w:bookmarkEnd w:id="131"/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физической подготовленности обучающихся (заполняется учителем физической культуры)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636"/>
        <w:gridCol w:w="4954"/>
        <w:gridCol w:w="391"/>
        <w:gridCol w:w="391"/>
        <w:gridCol w:w="1372"/>
        <w:gridCol w:w="882"/>
        <w:gridCol w:w="391"/>
        <w:gridCol w:w="392"/>
        <w:gridCol w:w="1129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учебного года (сентябрь)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30-60-100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набивного мяча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так далее до 42-х</w:t>
      </w:r>
    </w:p>
    <w:bookmarkEnd w:id="134"/>
    <w:bookmarkStart w:name="z2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636"/>
        <w:gridCol w:w="4954"/>
        <w:gridCol w:w="391"/>
        <w:gridCol w:w="391"/>
        <w:gridCol w:w="1372"/>
        <w:gridCol w:w="882"/>
        <w:gridCol w:w="391"/>
        <w:gridCol w:w="392"/>
        <w:gridCol w:w="1129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конце учебного года (май)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30-60-100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набивного мяча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по ведению журнала</w:t>
      </w:r>
    </w:p>
    <w:bookmarkEnd w:id="136"/>
    <w:bookmarkStart w:name="z2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заместителем директора по учебно-воспитательной работе или директором школы)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 месяц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проверяющих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выполнении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 Журнал факультативных занятий/надомного обучения</w:t>
      </w:r>
    </w:p>
    <w:bookmarkEnd w:id="139"/>
    <w:bookmarkStart w:name="z23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(область, город республиканского значения и столица)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(район, город)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(село) (название организации среднего образования)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(класс) ________________________ ________________</w:t>
      </w:r>
      <w:r>
        <w:br/>
      </w:r>
      <w:r>
        <w:rPr>
          <w:rFonts w:ascii="Times New Roman"/>
          <w:b/>
          <w:i w:val="false"/>
          <w:color w:val="000000"/>
        </w:rPr>
        <w:t>учебный год</w:t>
      </w:r>
      <w:r>
        <w:br/>
      </w:r>
      <w:r>
        <w:rPr>
          <w:rFonts w:ascii="Times New Roman"/>
          <w:b/>
          <w:i w:val="false"/>
          <w:color w:val="000000"/>
        </w:rPr>
        <w:t>(левая сторона)</w:t>
      </w:r>
    </w:p>
    <w:bookmarkEnd w:id="140"/>
    <w:bookmarkStart w:name="z2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факультативного курса 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334"/>
        <w:gridCol w:w="401"/>
        <w:gridCol w:w="401"/>
        <w:gridCol w:w="401"/>
        <w:gridCol w:w="401"/>
        <w:gridCol w:w="401"/>
        <w:gridCol w:w="401"/>
        <w:gridCol w:w="401"/>
        <w:gridCol w:w="402"/>
        <w:gridCol w:w="4870"/>
      </w:tblGrid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всего 26 колонок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далее, до конца страницы</w:t>
      </w:r>
    </w:p>
    <w:bookmarkEnd w:id="142"/>
    <w:bookmarkStart w:name="z2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43"/>
    <w:bookmarkStart w:name="z2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учителя_______________________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3885"/>
        <w:gridCol w:w="1724"/>
        <w:gridCol w:w="2806"/>
      </w:tblGrid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день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учителя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факультативных занятий/надомного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</w:t>
      </w:r>
    </w:p>
    <w:bookmarkEnd w:id="145"/>
    <w:bookmarkStart w:name="z2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факультативных занятий/надомного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