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915c" w14:textId="1369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 в области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июля 2019 года № 548. Зарегистрирован в Министерстве юстиции Республики Казахстан 29 июля 2019 года № 19112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в области автомобильных дорог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 в Реестре государственной регистрации нормативных правовых актов под № 11402, опубликован 1 июля 2015 года в информационно-правовой системе "Әділет"):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902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под № 18071, опубликован 15 января 2019 года в Эталонном контрольном банке нормативных правовых актов Республики Казахстан):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Нур-Султан – Темиртау километр (далее – км) 1291 + 335 – км 1425 + 422 автомобильной дороги общего пользования республиканского значения I-а категории Граница Российской Федерации (на Екатеринбург) – Алматы, через Костанай, Нур-Султан, Караганда (далее – платная дорога (участок) используется на платной основе;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общего пользования республиканского значения Нур-Султан – Кабанбай батыра – Энтузиаст – Киевка – Темиртау;";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проезд по платной автомобильной дороге (участку), утвержденный указанным приказом изложить в редакции согласно приложению 2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904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под № 18073, опубликован 15 января 2019 года в Эталонном контрольном банке нормативных правовых актов Республики Казахстан):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проезд осуществляется по альтернативной дороге: автомобильная дорога общего пользования республиканского значения Граница Российской Федерации (на Екатеринбург) – Алматы, через Костанай, Нур-Султан, Караганда участок Алматы – Курты, автомобильная дорога общего пользования республиканского значения Капшагай – Курты;".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615"/>
        <w:gridCol w:w="2378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Самару) - Шымкент, через Уральск, Актобе, Кызылорду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Екатеринбург) - Алматы, через Костанай, Нур-Султан, Караганда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Омск) - Майкапшагай (выход на КНР), через Павлодар, Семей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РУ (на Ташкент) - граница РУ (на Термез)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Челябинск) - граница РФ (на Новосибирск), через Петропавловск, Омск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Нур-Султан-Петропавловск, через Кокшетау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РУ (на Ташкент) - Шымкент – Тараз – Алматы -Хоргос через Кокпек, Коктал, Кайнар, (с подъездами к границе РК и обходами Тараз, Кулан, перевала Кордай)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Усть-Каменогорск-Шемонаиха-граница РФ (с обходом Сарканд, Аягоз и подъездом к перевалу Мукры)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Шамалган - Узынагаш - Аккайнар - Сураншы батыр - граница РК (с подъездом к поселку Узынагаш)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- Чунджа - Кольжат - граница КНР (с подъездом к границе КНР)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 - Кеген - граница РК (Тюп) с обходом Кегенского перевала)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 - Достык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- Бахты (граница КНР)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Риддер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граница РФ (на Барнаул)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- Соколовка - граница РФ (на Ишим)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Кишкенеколь - Бидайык - граница РФ (на Омск)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- Утмек - граница РК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Жизак - Гагарин - Жетысай - Кировский - Кызыласкер - Сарыагаш - Абай - Жибекжолы (с подъездом к с. Атакент граница РУ на Сырдарью, Гулистан, Чиназ и к санаторию Сарыагаш)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- Петропавловск, через Аркалык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- Павлодар - Успенка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Щербакты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Шелек - Хоргос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 Аягоз - Тарбагатай - Бугаз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- Костанай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- Комсомольское - Денисовка - Рудный - Костанай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- Житикара - Мюктиколь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 - граница РФ (на Оренбург)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граница РФ (на Орск)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Эмба - Шалкар - Иргиз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Атырау - граница РФ (на Астрахань)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Уральск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Таскала - граница РФ (на Озинки)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- Федоровка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- Жалпактал - Казталовка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граница РФ (на Бузулук)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- Кульсары - Бейнеу - Сай-Утес - Шетпе - Жетыбай - порт Актау (с подъездом к Шетпе и проездом через Жетыбай)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- Жанаозен - Кендерлы - граница РТ (на Туркменбаши)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- Курык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- Жетыбай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- Акжигит - граница РУ (на Нукус)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Коргалжын (с подъездом к Коргалжынскому заповеднику)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Кабанбай батыра - Энтузиаст - Киевка - Темиртау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Ерейментау - Шидерты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Павлодара через мостовой переход реки Иртыш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- Аксу - Торгай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Боровской курортной зоны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- Зеренда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Вячеславскому водохранилищу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Нур-Султан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Рузаевка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Атбасар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- Есиль - Бузулук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Кокшетау (с подъездом к Аэропорту)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- Нарынкол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"Кокпек-Кеген-Тюп" - Жаланаш - Саты-Курметты (с подъездом к оз. Кольсай)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Талгар - Байдибек би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 - Курты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 - Коктал - Байсерке - Междуреченское" - граница РФ (на Екатеринбург) - Алматы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- Коктал  (с обходом ст. Сарыозек)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турбазе Алма-Тау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Космостанция (с подъездом к санаториям Алматы и Алма-Арасан)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Кайнар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Семей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Алтай - Улкен Нарын - Катон-Карагай - Рахмановские ключи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Омск)- Майкапшагай (выход на КНР) - Калжыр - Маркаколь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- Баянаул - Умуткер – Ботакара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Карасай батыра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- Бурылбайтал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- Кайнар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- Туркестан - Арыстанбаб - Шаульдер - Тортколь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Шымкента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Мукур-Кульсары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 – Павлодар" - Жайрем - Каражал - Атасу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 - Агадырь - Ортау - а/д "Кызылорда - Павлодар"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- Аулиеколь - Сурган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- Актау - Темиртау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Жаксы" - а/д "Костанай - Карабутак"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Карабутак" - граница РФ (на Екатеринбург) - Алматы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- Хамит Ергалиев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- Иртышск - Русская Поляна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Кабанбай Батыра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Рудного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- Жанибек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- Аксу - Коктобе - Большой Акжар - Курчатов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развлекательному центру Шучинско -Боровской курортной зоны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границе РК (Карасу)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свободной экономической зоне "Парк информационных технологий Алатау"приказ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Петропавловска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Актобе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Униге-Бисен - Сайхин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а/д "Новый Колутон - Акколь - Минское"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Т. Рыскулова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Караганде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Ерейментау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Хан Орда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а/д – автомобильная дорога;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КНР – Китайская Народная Республика;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оз. – озеро;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Кыргызстан;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РТ – Республика Туркменистан;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 – Республика Узбекистан;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– село;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– станция.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Нур-Султан – Темиртау км 1291 + 335 – км 1425 + 422 автомобильной дороги общего пользования республиканского значения I-а категории Граница Российской Федерации (на Екатеринбург) – Алматы, через Костанай, Нур-Султан, Караганда: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535"/>
        <w:gridCol w:w="508"/>
        <w:gridCol w:w="508"/>
        <w:gridCol w:w="508"/>
        <w:gridCol w:w="1787"/>
        <w:gridCol w:w="1399"/>
        <w:gridCol w:w="1335"/>
        <w:gridCol w:w="1140"/>
        <w:gridCol w:w="1272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бусы до 32 мест и грузовые автомобили грузоподъемностью до 5,5 т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транспорт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по предоплате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при оплате наличными денежными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км 1291+335-1327+920 (36,585 км)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км 1327+920+-1354+700(26,780 км)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 км 1354+700-1402+685 (47,985 км)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км 1402+685-1425+422 (22,737 км)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(134,087 км)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транспорт – автотранспорт,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транзитный транспорт – транспорт,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легкового местного транспорта возможна оплата абонентской платы за проезд в размере 1 000 тенге за весь маршрут в оба направления за 365 календарных дней.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