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54ba" w14:textId="5bb5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321 "Об утверждении Типового положения о службе авиационной безопасности" и в приказ исполняющего обязанности Министра транспорта и коммуникаций Республики Казахстан от 15 октября 2010 года № 457 "Об утверждении видов и форм пропусков на право прохода, проезда в контролируемую зону аэропорта"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июля 2019 года № 536. Зарегистрирован в Министерстве юстиции Республики Казахстан 30 июля 2019 года № 19119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321 "Об утверждении Типового положения о службе авиационной безопасности" (зарегистрирован в Реестре государственной регистрации нормативных правовых актов под № 11603, опубликован 29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авиационной безопасности, утвержденном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    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Деятельность САБ осуществляется во взаимодействии с уполномоченной организацией в сфере гражданской авиации (далее – уполномоченная организация), органами национальной безопасности, правоохранительными и иными государственными органами Республики Казахстан в соответствии с их компетенцией.";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Функции службы авиационной безопасности";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  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САБ аэропорта осуществляет следующие функции: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служб организаций гражданской авиации и взаимодействует с государственными органами по вопросам обеспечения авиационной безопасности находящихся в аэропорту;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пропускной и внутриобъектовый режим в аэропорту в ходе которых организует охрану воздушных судов и обеспечение безопасности объектов организаций гражданской авиации в контролируемой зоне аэропорта;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зоны ограниченного доступа в контролируемой зоне аэропорта;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выдачу и изъятие аэропортовых пропусков на право прохода (проезда) в контролируемую зону аэропорта;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непосредственное участие в совместных с государственными органами мероприятиях по предотвращению и пресечению попыток захвата (угона) воздушных судов, локализации последствий чрезвычайных ситуаций и осуществляет дополнительные меры по усилению авиационной безопасности в соответствии с указаниями уполномоченной организации;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досмотр авиационного персонала, пассажиров, ручной клади и багажа, почтовых отправлении, грузов и бортовых запасов (бортпитания) в соответствии со статьей 107 Закона и учитывает изъятые в его процессе вещества и предметы, запрещенные к перевозке на воздушном транспорте;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программу авиационной безопасности аэропорта, инструкции и процедуры, регламентирующие порядок обеспечения авиационной безопасности в аэропорту;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соблюдением авиационным персоналом, организациями, базирующимися в аэропорту, лицами, пользующимися его услугами нормативных правовых актов, регламентирующих обеспечение требовании авиационной безопасности, а также по поручению уполномоченной организации и руководства аэропорта принимает непосредственное участие в служебном расследовании по фактам их нарушений;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обеспечении безопасности особо важных полетов;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мероприятиях по обеспечению безопасности воздушных судов;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соблюдение сроков подготовки и переподготовки работников САБ в учебных заведениях гражданской авиации, зарегистрированных в Международной организации гражданской авиации (далее – ИКАО);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хранение и использование технических средств досмотра, инженерно-технических средств охраны и видеонаблюдения, связи, оружия, осуществляет контроль за их техническим состоянием;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участие в проведении предполетного и специального досмотра воздушных судов;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обобщает и анализирует материалы по вопросам обеспечения авиационной безопасности, готовит справочные и отчетные материалы для руководства организации гражданской авиации и уполномоченной организации;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 согласованию с уполномоченной организацией соответствующие мероприятия предусмотренные Законом для обеспечения авиационной безопасности;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запросу уполномоченной организации изымает и далее переправляет удостоверение члена экипажа и свидетельство летного и инженерно-технического состава.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САБ авиакомпании, выполняющей регулярные воздушные перевозки, осуществляет следующие функции: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служб авиакомпании и взаимодействует с государственными органами по вопросам обеспечения авиационной безопасности авиакомпании и обеспечивает полное содействие САБ аэропорта в выполнении возложенных задач;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регистрацию и учет удостоверений членов экипажа авиакомпании и осуществляет контроль за их соблюдением;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государственным органам в мероприятиях по предотвращению и пресечению попыток захвата (угона) воздушных судов авиакомпании, локализации последствий чрезвычайных ситуаций и осуществляет дополнительные меры по усилению авиационной безопасности на борту воздушных судов авиакомпании в соответствии с указаниями уполномоченной организации;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программу авиационной безопасности авиакомпании, инструкции и процедуры, регламентирующие порядок обеспечения авиационной безопасности;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обеспечении безопасности особо важных полетов при использовании воздушных судов авиакомпании;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уполномоченной организацией обеспечивает безопасность на борту воздушных судов;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выполнение пассажирами и грузоотправителями регламента и процедур по авиационной безопасности выполнение аэропортами условий договорных обязательств по обеспечению ими авиационной безопасности;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сроков подготовки и переподготовки работников САБ авиакомпании в учебных заведениях гражданской авиации, зарегистрированных в ИКАО;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участие в проведении предполетного и специального досмотра воздушных судов авиакомпании;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обобщает и анализирует материалы по вопросам обеспечения авиационной безопасности, готовит справочные и отчетные материалы для руководства авиакомпании и уполномоченной организации.";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Руководство службы авиационной безопасности";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Материально-техническое обеспечение службы авиационной безопасности".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15 октября 2010 года № 457 "Об утверждении видов и форм пропусков на право прохода, проезда в контролируемую зону аэропорта" (зарегистрирован в Реестре государственных нормативных правовых актов под № 6621, опубликован 7 января 2011 года в газете "Казахстанская правда" № 3 (26424) следующие изменения: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удостоверение авиационного инспектора гражданской авиации согласно приложения 1 к настоящему приказу;";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августа 2019 года и подлежит официальному опубликованию.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Казахстан2019 года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2010 года № 457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авиационного инспектора гражданской авиации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(размер 85 х 55 мм)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5"/>
      </w:tblGrid>
      <w:tr>
        <w:trPr>
          <w:trHeight w:val="30" w:hRule="atLeast"/>
        </w:trPr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449"/>
              <w:gridCol w:w="4851"/>
            </w:tblGrid>
            <w:tr>
              <w:trPr>
                <w:trHeight w:val="30" w:hRule="atLeast"/>
              </w:trPr>
              <w:tc>
                <w:tcPr>
                  <w:tcW w:w="7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Уполномоченная организация в сфере гражданской авиации Республики Казахстан</w:t>
                  </w:r>
                </w:p>
              </w:tc>
              <w:tc>
                <w:tcPr>
                  <w:tcW w:w="48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Удостоверение авиационного инспектора гражданской авиации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407"/>
              <w:gridCol w:w="107"/>
              <w:gridCol w:w="107"/>
              <w:gridCol w:w="107"/>
            </w:tblGrid>
            <w:tr>
              <w:trPr>
                <w:trHeight w:val="30" w:hRule="atLeast"/>
              </w:trPr>
              <w:tc>
                <w:tcPr>
                  <w:tcW w:w="1240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Фотография владельца удостоверения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" w:id="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Место работы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документа</w:t>
                  </w:r>
                </w:p>
                <w:bookmarkEnd w:id="54"/>
              </w:tc>
              <w:tc>
                <w:tcPr>
                  <w:tcW w:w="1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Гражданство</w:t>
                  </w:r>
                </w:p>
              </w:tc>
              <w:tc>
                <w:tcPr>
                  <w:tcW w:w="1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1" w:id="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Имя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рождения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действия</w:t>
                  </w:r>
                </w:p>
                <w:bookmarkEnd w:id="55"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 владельца)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заполнение на английском языке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Машиносчитываемая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заполняется, если удостоверение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предназначено для машинного считывания)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данного пропуска проходит во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контролируемые зоны аэропортов, к воздушным судам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объектам организаций гражданской авиации согласно подпункта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16-6 Закона Республики Казахстан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"Об использовании воздушного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деятельности авиации"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                                         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 и                                            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выдачи)                                     уполномоченной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сфере гражданской авиации</w:t>
            </w:r>
          </w:p>
          <w:bookmarkEnd w:id="58"/>
        </w:tc>
      </w:tr>
    </w:tbl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заполнение на английском языке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2010 года № 457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члена экипажа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(размер 85 х 55 мм)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83"/>
      </w:tblGrid>
      <w:tr>
        <w:trPr>
          <w:trHeight w:val="30" w:hRule="atLeast"/>
        </w:trPr>
        <w:tc>
          <w:tcPr>
            <w:tcW w:w="1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20"/>
              <w:gridCol w:w="3580"/>
            </w:tblGrid>
            <w:tr>
              <w:trPr>
                <w:trHeight w:val="30" w:hRule="atLeast"/>
              </w:trPr>
              <w:tc>
                <w:tcPr>
                  <w:tcW w:w="87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Уполномоченная организация в сфере гражданской авиации Республики Казахстан</w:t>
                  </w:r>
                </w:p>
              </w:tc>
              <w:tc>
                <w:tcPr>
                  <w:tcW w:w="35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Удостоверение члена экипажа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401"/>
              <w:gridCol w:w="94"/>
              <w:gridCol w:w="94"/>
              <w:gridCol w:w="100"/>
            </w:tblGrid>
            <w:tr>
              <w:trPr>
                <w:trHeight w:val="30" w:hRule="atLeast"/>
              </w:trPr>
              <w:tc>
                <w:tcPr>
                  <w:tcW w:w="1240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Фотография владельца удостоверения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4" w:id="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Место работы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документа</w:t>
                  </w:r>
                </w:p>
                <w:bookmarkEnd w:id="62"/>
              </w:tc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Гражданство</w:t>
                  </w:r>
                </w:p>
              </w:tc>
              <w:tc>
                <w:tcPr>
                  <w:tcW w:w="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7" w:id="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Имя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рождения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действия</w:t>
                  </w:r>
                </w:p>
                <w:bookmarkEnd w:id="63"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 владельца)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заполнение на английском языке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Оборотная сторона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Машиносчитываемая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(не заполняется, если удостоверение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предназначено для машинного считывания)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Государство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имеет право въехать в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(указывается государство выдачи)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предъявлении действительного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                                                                     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 и                                                                        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выдачи)                                                                 уполномоченной 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сфере гражданской авиации</w:t>
            </w:r>
          </w:p>
          <w:bookmarkEnd w:id="65"/>
        </w:tc>
      </w:tr>
    </w:tbl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заполнение на английском языке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