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dabf" w14:textId="4ced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национальной экономики Республики Казахстан от 27 марта 2015 года № 264 "Об утверждении Правил внутренней торговли"</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19 июля 2019 года № 5/1. Зарегистрирован в Министерстве юстиции Республики Казахстан 31 июля 2019 года № 19135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за № 11148, опубликован 28 сентября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внутренней торговли,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автолавка – оснащенное торговым оборудованием специализированное автотранспортное средство;</w:t>
      </w:r>
    </w:p>
    <w:bookmarkEnd w:id="3"/>
    <w:bookmarkStart w:name="z9" w:id="4"/>
    <w:p>
      <w:pPr>
        <w:spacing w:after="0"/>
        <w:ind w:left="0"/>
        <w:jc w:val="both"/>
      </w:pPr>
      <w:r>
        <w:rPr>
          <w:rFonts w:ascii="Times New Roman"/>
          <w:b w:val="false"/>
          <w:i w:val="false"/>
          <w:color w:val="000000"/>
          <w:sz w:val="28"/>
        </w:rPr>
        <w:t>
      2) автомат – автоматизированное устройство, предназначенное для продажи товаров;</w:t>
      </w:r>
    </w:p>
    <w:bookmarkEnd w:id="4"/>
    <w:bookmarkStart w:name="z10" w:id="5"/>
    <w:p>
      <w:pPr>
        <w:spacing w:after="0"/>
        <w:ind w:left="0"/>
        <w:jc w:val="both"/>
      </w:pPr>
      <w:r>
        <w:rPr>
          <w:rFonts w:ascii="Times New Roman"/>
          <w:b w:val="false"/>
          <w:i w:val="false"/>
          <w:color w:val="000000"/>
          <w:sz w:val="28"/>
        </w:rPr>
        <w:t>
      3) информационно-рекламная торговая площадка – интернет ресурс, содержащий рекламные (информационные) сведения о продавцах, а также товарах, работах, услугах с целью организации их купли-продажи;</w:t>
      </w:r>
    </w:p>
    <w:bookmarkEnd w:id="5"/>
    <w:bookmarkStart w:name="z11" w:id="6"/>
    <w:p>
      <w:pPr>
        <w:spacing w:after="0"/>
        <w:ind w:left="0"/>
        <w:jc w:val="both"/>
      </w:pPr>
      <w:r>
        <w:rPr>
          <w:rFonts w:ascii="Times New Roman"/>
          <w:b w:val="false"/>
          <w:i w:val="false"/>
          <w:color w:val="000000"/>
          <w:sz w:val="28"/>
        </w:rPr>
        <w:t>
      4) уцененный товар – товар, реализуемый по сниженной цене в связи с наличием недостатка либо устранением недостатка;</w:t>
      </w:r>
    </w:p>
    <w:bookmarkEnd w:id="6"/>
    <w:bookmarkStart w:name="z12" w:id="7"/>
    <w:p>
      <w:pPr>
        <w:spacing w:after="0"/>
        <w:ind w:left="0"/>
        <w:jc w:val="both"/>
      </w:pPr>
      <w:r>
        <w:rPr>
          <w:rFonts w:ascii="Times New Roman"/>
          <w:b w:val="false"/>
          <w:i w:val="false"/>
          <w:color w:val="000000"/>
          <w:sz w:val="28"/>
        </w:rPr>
        <w:t>
      5) столовая – объект общественного питания с самостоятельным обслуживанием потребителей;</w:t>
      </w:r>
    </w:p>
    <w:bookmarkEnd w:id="7"/>
    <w:bookmarkStart w:name="z13" w:id="8"/>
    <w:p>
      <w:pPr>
        <w:spacing w:after="0"/>
        <w:ind w:left="0"/>
        <w:jc w:val="both"/>
      </w:pPr>
      <w:r>
        <w:rPr>
          <w:rFonts w:ascii="Times New Roman"/>
          <w:b w:val="false"/>
          <w:i w:val="false"/>
          <w:color w:val="000000"/>
          <w:sz w:val="28"/>
        </w:rPr>
        <w:t>
      6) аутлет центр – торговый объект, где осуществляют продажу группы непродовольственных товаров (одежда, обувь, аксессуары и другие) из предыдущих сезонов выпуска продукции, выпущенных в обращение под единым товарным знаком или маркой, со значительными скидками (от двадцати до девяноста процентов);</w:t>
      </w:r>
    </w:p>
    <w:bookmarkEnd w:id="8"/>
    <w:bookmarkStart w:name="z14" w:id="9"/>
    <w:p>
      <w:pPr>
        <w:spacing w:after="0"/>
        <w:ind w:left="0"/>
        <w:jc w:val="both"/>
      </w:pPr>
      <w:r>
        <w:rPr>
          <w:rFonts w:ascii="Times New Roman"/>
          <w:b w:val="false"/>
          <w:i w:val="false"/>
          <w:color w:val="000000"/>
          <w:sz w:val="28"/>
        </w:rPr>
        <w:t>
      7) универсальный торговый рынок – торговый рынок, на котором торговые места предназначены для осуществления продажи товаров разного класса;</w:t>
      </w:r>
    </w:p>
    <w:bookmarkEnd w:id="9"/>
    <w:bookmarkStart w:name="z15" w:id="10"/>
    <w:p>
      <w:pPr>
        <w:spacing w:after="0"/>
        <w:ind w:left="0"/>
        <w:jc w:val="both"/>
      </w:pPr>
      <w:r>
        <w:rPr>
          <w:rFonts w:ascii="Times New Roman"/>
          <w:b w:val="false"/>
          <w:i w:val="false"/>
          <w:color w:val="000000"/>
          <w:sz w:val="28"/>
        </w:rPr>
        <w:t>
      8) административная зона – зона, где расположен комплекс административных помещений;</w:t>
      </w:r>
    </w:p>
    <w:bookmarkEnd w:id="10"/>
    <w:bookmarkStart w:name="z16" w:id="11"/>
    <w:p>
      <w:pPr>
        <w:spacing w:after="0"/>
        <w:ind w:left="0"/>
        <w:jc w:val="both"/>
      </w:pPr>
      <w:r>
        <w:rPr>
          <w:rFonts w:ascii="Times New Roman"/>
          <w:b w:val="false"/>
          <w:i w:val="false"/>
          <w:color w:val="000000"/>
          <w:sz w:val="28"/>
        </w:rPr>
        <w:t>
      9) цена – денежное выражение стоимости товара;</w:t>
      </w:r>
    </w:p>
    <w:bookmarkEnd w:id="11"/>
    <w:bookmarkStart w:name="z17" w:id="12"/>
    <w:p>
      <w:pPr>
        <w:spacing w:after="0"/>
        <w:ind w:left="0"/>
        <w:jc w:val="both"/>
      </w:pPr>
      <w:r>
        <w:rPr>
          <w:rFonts w:ascii="Times New Roman"/>
          <w:b w:val="false"/>
          <w:i w:val="false"/>
          <w:color w:val="000000"/>
          <w:sz w:val="28"/>
        </w:rPr>
        <w:t>
      10) бар – объект общественного питания и отдыха, предлагающий потребителям закуски, десерты и кондитерские изделия, а также алкогольную продукцию;</w:t>
      </w:r>
    </w:p>
    <w:bookmarkEnd w:id="12"/>
    <w:bookmarkStart w:name="z18" w:id="13"/>
    <w:p>
      <w:pPr>
        <w:spacing w:after="0"/>
        <w:ind w:left="0"/>
        <w:jc w:val="both"/>
      </w:pPr>
      <w:r>
        <w:rPr>
          <w:rFonts w:ascii="Times New Roman"/>
          <w:b w:val="false"/>
          <w:i w:val="false"/>
          <w:color w:val="000000"/>
          <w:sz w:val="28"/>
        </w:rPr>
        <w:t>
      11)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13"/>
    <w:bookmarkStart w:name="z19" w:id="14"/>
    <w:p>
      <w:pPr>
        <w:spacing w:after="0"/>
        <w:ind w:left="0"/>
        <w:jc w:val="both"/>
      </w:pPr>
      <w:r>
        <w:rPr>
          <w:rFonts w:ascii="Times New Roman"/>
          <w:b w:val="false"/>
          <w:i w:val="false"/>
          <w:color w:val="000000"/>
          <w:sz w:val="28"/>
        </w:rPr>
        <w:t>
      12) контрольная зона – зона, предназначенная для проведения ветеринарно-санитарного и фитосанитарного контроля, санитарно-эпидемиологического и иных видов контроля в соответствии с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13) гипермаркет – оптово-розничный торговый объект, представленный несколькими субъектами внутренней торговли, реализующий специализированный или смешанный ассортимент товаров от пятнадцати тысяч и более наименований (единиц), входит или не входит в торговые сети, предусматривает наличие площадки для стоянки автотранспортных средств;</w:t>
      </w:r>
    </w:p>
    <w:bookmarkEnd w:id="15"/>
    <w:bookmarkStart w:name="z21" w:id="16"/>
    <w:p>
      <w:pPr>
        <w:spacing w:after="0"/>
        <w:ind w:left="0"/>
        <w:jc w:val="both"/>
      </w:pPr>
      <w:r>
        <w:rPr>
          <w:rFonts w:ascii="Times New Roman"/>
          <w:b w:val="false"/>
          <w:i w:val="false"/>
          <w:color w:val="000000"/>
          <w:sz w:val="28"/>
        </w:rPr>
        <w:t>
      14)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16"/>
    <w:bookmarkStart w:name="z22" w:id="17"/>
    <w:p>
      <w:pPr>
        <w:spacing w:after="0"/>
        <w:ind w:left="0"/>
        <w:jc w:val="both"/>
      </w:pPr>
      <w:r>
        <w:rPr>
          <w:rFonts w:ascii="Times New Roman"/>
          <w:b w:val="false"/>
          <w:i w:val="false"/>
          <w:color w:val="000000"/>
          <w:sz w:val="28"/>
        </w:rPr>
        <w:t>
      15) дискаунт центр – торговый объект эконом класса, представленный одним или несколькими субъектами внутренней торговли, входит  или не входит в торговые сети, имеет узкий ассортимент продовольственных (двадцать процентов от всего объема, без учета скоропортящихся продуктов,  в основном "сухие" или продукты глубокой заморозки) и непродовольственных (восемьдесят процентов от всего объема, пищевые продукты, бытовая  химия и сопутствующие товары) товаров повседневного спроса по ценам ниже среднерыночных;</w:t>
      </w:r>
    </w:p>
    <w:bookmarkEnd w:id="17"/>
    <w:bookmarkStart w:name="z23" w:id="18"/>
    <w:p>
      <w:pPr>
        <w:spacing w:after="0"/>
        <w:ind w:left="0"/>
        <w:jc w:val="both"/>
      </w:pPr>
      <w:r>
        <w:rPr>
          <w:rFonts w:ascii="Times New Roman"/>
          <w:b w:val="false"/>
          <w:i w:val="false"/>
          <w:color w:val="000000"/>
          <w:sz w:val="28"/>
        </w:rPr>
        <w:t>
      16)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w:t>
      </w:r>
    </w:p>
    <w:bookmarkEnd w:id="18"/>
    <w:bookmarkStart w:name="z24" w:id="19"/>
    <w:p>
      <w:pPr>
        <w:spacing w:after="0"/>
        <w:ind w:left="0"/>
        <w:jc w:val="both"/>
      </w:pPr>
      <w:r>
        <w:rPr>
          <w:rFonts w:ascii="Times New Roman"/>
          <w:b w:val="false"/>
          <w:i w:val="false"/>
          <w:color w:val="000000"/>
          <w:sz w:val="28"/>
        </w:rPr>
        <w:t>
      17)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19"/>
    <w:bookmarkStart w:name="z25" w:id="20"/>
    <w:p>
      <w:pPr>
        <w:spacing w:after="0"/>
        <w:ind w:left="0"/>
        <w:jc w:val="both"/>
      </w:pPr>
      <w:r>
        <w:rPr>
          <w:rFonts w:ascii="Times New Roman"/>
          <w:b w:val="false"/>
          <w:i w:val="false"/>
          <w:color w:val="000000"/>
          <w:sz w:val="28"/>
        </w:rPr>
        <w:t>
      18) распродажа – реализация товаров надлежащего качества по сниженным ценам;</w:t>
      </w:r>
    </w:p>
    <w:bookmarkEnd w:id="20"/>
    <w:bookmarkStart w:name="z26" w:id="21"/>
    <w:p>
      <w:pPr>
        <w:spacing w:after="0"/>
        <w:ind w:left="0"/>
        <w:jc w:val="both"/>
      </w:pPr>
      <w:r>
        <w:rPr>
          <w:rFonts w:ascii="Times New Roman"/>
          <w:b w:val="false"/>
          <w:i w:val="false"/>
          <w:color w:val="000000"/>
          <w:sz w:val="28"/>
        </w:rPr>
        <w:t>
      19) срок годности – период времени, по истечении которого товар считается непригодным для использования по назначению;</w:t>
      </w:r>
    </w:p>
    <w:bookmarkEnd w:id="21"/>
    <w:bookmarkStart w:name="z27" w:id="22"/>
    <w:p>
      <w:pPr>
        <w:spacing w:after="0"/>
        <w:ind w:left="0"/>
        <w:jc w:val="both"/>
      </w:pPr>
      <w:r>
        <w:rPr>
          <w:rFonts w:ascii="Times New Roman"/>
          <w:b w:val="false"/>
          <w:i w:val="false"/>
          <w:color w:val="000000"/>
          <w:sz w:val="28"/>
        </w:rPr>
        <w:t>
      20)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22"/>
    <w:bookmarkStart w:name="z28" w:id="23"/>
    <w:p>
      <w:pPr>
        <w:spacing w:after="0"/>
        <w:ind w:left="0"/>
        <w:jc w:val="both"/>
      </w:pPr>
      <w:r>
        <w:rPr>
          <w:rFonts w:ascii="Times New Roman"/>
          <w:b w:val="false"/>
          <w:i w:val="false"/>
          <w:color w:val="000000"/>
          <w:sz w:val="28"/>
        </w:rPr>
        <w:t>
      21) торговые объекты современного формата – стационарные торговые объекты с торговой площадью не менее 500 квадратных метров, со специализированным или смешанным ассортиментом товаров от одной тысячи и более наименований (единиц), функционирующие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предусматривающие наличие площадки для стоянки автотранспортных средств в пределах границ территории;</w:t>
      </w:r>
    </w:p>
    <w:bookmarkEnd w:id="23"/>
    <w:bookmarkStart w:name="z29" w:id="24"/>
    <w:p>
      <w:pPr>
        <w:spacing w:after="0"/>
        <w:ind w:left="0"/>
        <w:jc w:val="both"/>
      </w:pPr>
      <w:r>
        <w:rPr>
          <w:rFonts w:ascii="Times New Roman"/>
          <w:b w:val="false"/>
          <w:i w:val="false"/>
          <w:color w:val="000000"/>
          <w:sz w:val="28"/>
        </w:rPr>
        <w:t>
      22)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24"/>
    <w:bookmarkStart w:name="z30" w:id="25"/>
    <w:p>
      <w:pPr>
        <w:spacing w:after="0"/>
        <w:ind w:left="0"/>
        <w:jc w:val="both"/>
      </w:pPr>
      <w:r>
        <w:rPr>
          <w:rFonts w:ascii="Times New Roman"/>
          <w:b w:val="false"/>
          <w:i w:val="false"/>
          <w:color w:val="000000"/>
          <w:sz w:val="28"/>
        </w:rPr>
        <w:t>
      23) складская зона – зона, оборудованная приспособлениями для разгрузки, хранения и комплектации грузов;</w:t>
      </w:r>
    </w:p>
    <w:bookmarkEnd w:id="25"/>
    <w:bookmarkStart w:name="z31" w:id="26"/>
    <w:p>
      <w:pPr>
        <w:spacing w:after="0"/>
        <w:ind w:left="0"/>
        <w:jc w:val="both"/>
      </w:pPr>
      <w:r>
        <w:rPr>
          <w:rFonts w:ascii="Times New Roman"/>
          <w:b w:val="false"/>
          <w:i w:val="false"/>
          <w:color w:val="000000"/>
          <w:sz w:val="28"/>
        </w:rPr>
        <w:t>
      24)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26"/>
    <w:bookmarkStart w:name="z32" w:id="27"/>
    <w:p>
      <w:pPr>
        <w:spacing w:after="0"/>
        <w:ind w:left="0"/>
        <w:jc w:val="both"/>
      </w:pPr>
      <w:r>
        <w:rPr>
          <w:rFonts w:ascii="Times New Roman"/>
          <w:b w:val="false"/>
          <w:i w:val="false"/>
          <w:color w:val="000000"/>
          <w:sz w:val="28"/>
        </w:rPr>
        <w:t>
      25) оптово-распределительный центр (далее – ОРЦ) – многофункциональный инфраструктурный торгово-логистический комплекс, состоящий из складских сооружений, торговых павильонов и других помещений со специальным оборудованием, предназначенных для выполнения закупочных, подготовительных, распределительных и иных операций с продовольственными товарами для их последующей оптовой реализации на внутреннем и внешнем рынках;</w:t>
      </w:r>
    </w:p>
    <w:bookmarkEnd w:id="27"/>
    <w:bookmarkStart w:name="z33" w:id="28"/>
    <w:p>
      <w:pPr>
        <w:spacing w:after="0"/>
        <w:ind w:left="0"/>
        <w:jc w:val="both"/>
      </w:pPr>
      <w:r>
        <w:rPr>
          <w:rFonts w:ascii="Times New Roman"/>
          <w:b w:val="false"/>
          <w:i w:val="false"/>
          <w:color w:val="000000"/>
          <w:sz w:val="28"/>
        </w:rPr>
        <w:t>
      26) выездная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bookmarkEnd w:id="28"/>
    <w:bookmarkStart w:name="z34" w:id="29"/>
    <w:p>
      <w:pPr>
        <w:spacing w:after="0"/>
        <w:ind w:left="0"/>
        <w:jc w:val="both"/>
      </w:pPr>
      <w:r>
        <w:rPr>
          <w:rFonts w:ascii="Times New Roman"/>
          <w:b w:val="false"/>
          <w:i w:val="false"/>
          <w:color w:val="000000"/>
          <w:sz w:val="28"/>
        </w:rPr>
        <w:t>
      27) специализированный магазин – торговый объект, представленный множеством субъектов внутренней торговли, со специализированным ассортиментом (строительные материалы, либо бытовая электротехника, мебель и другие), объем ассортимента до двадцати пяти тысяч наименований (единиц), входит или не входит в торговые сети, предусматривающий наличие площадки для стоянки автотранспортных средств в пределах границ своей территории;</w:t>
      </w:r>
    </w:p>
    <w:bookmarkEnd w:id="29"/>
    <w:bookmarkStart w:name="z35" w:id="30"/>
    <w:p>
      <w:pPr>
        <w:spacing w:after="0"/>
        <w:ind w:left="0"/>
        <w:jc w:val="both"/>
      </w:pPr>
      <w:r>
        <w:rPr>
          <w:rFonts w:ascii="Times New Roman"/>
          <w:b w:val="false"/>
          <w:i w:val="false"/>
          <w:color w:val="000000"/>
          <w:sz w:val="28"/>
        </w:rPr>
        <w:t>
      28) специализированный торговый рынок – торговый рынок, на котором семьдесят и более процентов товаров от их общего количества предназначены для осуществления продажи товаров одного класса;</w:t>
      </w:r>
    </w:p>
    <w:bookmarkEnd w:id="30"/>
    <w:bookmarkStart w:name="z36" w:id="31"/>
    <w:p>
      <w:pPr>
        <w:spacing w:after="0"/>
        <w:ind w:left="0"/>
        <w:jc w:val="both"/>
      </w:pPr>
      <w:r>
        <w:rPr>
          <w:rFonts w:ascii="Times New Roman"/>
          <w:b w:val="false"/>
          <w:i w:val="false"/>
          <w:color w:val="000000"/>
          <w:sz w:val="28"/>
        </w:rPr>
        <w:t>
      29) специализированная электронная торговая площадка – электронная торговая площадка, на которой реализуются товары одного класса, работ и услуг одного вида экономической деятельности;</w:t>
      </w:r>
    </w:p>
    <w:bookmarkEnd w:id="31"/>
    <w:bookmarkStart w:name="z37" w:id="32"/>
    <w:p>
      <w:pPr>
        <w:spacing w:after="0"/>
        <w:ind w:left="0"/>
        <w:jc w:val="both"/>
      </w:pPr>
      <w:r>
        <w:rPr>
          <w:rFonts w:ascii="Times New Roman"/>
          <w:b w:val="false"/>
          <w:i w:val="false"/>
          <w:color w:val="000000"/>
          <w:sz w:val="28"/>
        </w:rPr>
        <w:t>
      30)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bookmarkEnd w:id="32"/>
    <w:bookmarkStart w:name="z38" w:id="33"/>
    <w:p>
      <w:pPr>
        <w:spacing w:after="0"/>
        <w:ind w:left="0"/>
        <w:jc w:val="both"/>
      </w:pPr>
      <w:r>
        <w:rPr>
          <w:rFonts w:ascii="Times New Roman"/>
          <w:b w:val="false"/>
          <w:i w:val="false"/>
          <w:color w:val="000000"/>
          <w:sz w:val="28"/>
        </w:rPr>
        <w:t>
      31) срок хранения – период времени, в течение которого товар (результат работы) при соблюдении установленных условий хранения сохраняет качество, свойства и характеристики, указанные в нормативных документах, устанавливающих требования к качеству товара (работы, услуги), и (или) в договоре;</w:t>
      </w:r>
    </w:p>
    <w:bookmarkEnd w:id="33"/>
    <w:bookmarkStart w:name="z39" w:id="34"/>
    <w:p>
      <w:pPr>
        <w:spacing w:after="0"/>
        <w:ind w:left="0"/>
        <w:jc w:val="both"/>
      </w:pPr>
      <w:r>
        <w:rPr>
          <w:rFonts w:ascii="Times New Roman"/>
          <w:b w:val="false"/>
          <w:i w:val="false"/>
          <w:color w:val="000000"/>
          <w:sz w:val="28"/>
        </w:rPr>
        <w:t>
      32) продавец – субъект внутренней торговли, осуществляющий торговую деятельность в соответствии с действующим законодательством Республики Казахстан;</w:t>
      </w:r>
    </w:p>
    <w:bookmarkEnd w:id="34"/>
    <w:bookmarkStart w:name="z40" w:id="35"/>
    <w:p>
      <w:pPr>
        <w:spacing w:after="0"/>
        <w:ind w:left="0"/>
        <w:jc w:val="both"/>
      </w:pPr>
      <w:r>
        <w:rPr>
          <w:rFonts w:ascii="Times New Roman"/>
          <w:b w:val="false"/>
          <w:i w:val="false"/>
          <w:color w:val="000000"/>
          <w:sz w:val="28"/>
        </w:rPr>
        <w:t>
      33) покупатель – физическое или юридическое лицо, приобретающее товар;</w:t>
      </w:r>
    </w:p>
    <w:bookmarkEnd w:id="35"/>
    <w:bookmarkStart w:name="z41" w:id="36"/>
    <w:p>
      <w:pPr>
        <w:spacing w:after="0"/>
        <w:ind w:left="0"/>
        <w:jc w:val="both"/>
      </w:pPr>
      <w:r>
        <w:rPr>
          <w:rFonts w:ascii="Times New Roman"/>
          <w:b w:val="false"/>
          <w:i w:val="false"/>
          <w:color w:val="000000"/>
          <w:sz w:val="28"/>
        </w:rPr>
        <w:t>
      34) торговая информация – сведения о товаре, изготовителе, продавце, предусмотренные законодательством и доводимые до покупателя с целью ознакомления с товаром и особенностями его использования;</w:t>
      </w:r>
    </w:p>
    <w:bookmarkEnd w:id="36"/>
    <w:bookmarkStart w:name="z42" w:id="37"/>
    <w:p>
      <w:pPr>
        <w:spacing w:after="0"/>
        <w:ind w:left="0"/>
        <w:jc w:val="both"/>
      </w:pPr>
      <w:r>
        <w:rPr>
          <w:rFonts w:ascii="Times New Roman"/>
          <w:b w:val="false"/>
          <w:i w:val="false"/>
          <w:color w:val="000000"/>
          <w:sz w:val="28"/>
        </w:rPr>
        <w:t>
      35)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37"/>
    <w:bookmarkStart w:name="z43" w:id="38"/>
    <w:p>
      <w:pPr>
        <w:spacing w:after="0"/>
        <w:ind w:left="0"/>
        <w:jc w:val="both"/>
      </w:pPr>
      <w:r>
        <w:rPr>
          <w:rFonts w:ascii="Times New Roman"/>
          <w:b w:val="false"/>
          <w:i w:val="false"/>
          <w:color w:val="000000"/>
          <w:sz w:val="28"/>
        </w:rPr>
        <w:t>
      36)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38"/>
    <w:bookmarkStart w:name="z44" w:id="39"/>
    <w:p>
      <w:pPr>
        <w:spacing w:after="0"/>
        <w:ind w:left="0"/>
        <w:jc w:val="both"/>
      </w:pPr>
      <w:r>
        <w:rPr>
          <w:rFonts w:ascii="Times New Roman"/>
          <w:b w:val="false"/>
          <w:i w:val="false"/>
          <w:color w:val="000000"/>
          <w:sz w:val="28"/>
        </w:rPr>
        <w:t>
      37) торговый зал – специально оборудованная основная часть торгового помещения, предназначенная для обслуживания покупателей;</w:t>
      </w:r>
    </w:p>
    <w:bookmarkEnd w:id="39"/>
    <w:bookmarkStart w:name="z45" w:id="40"/>
    <w:p>
      <w:pPr>
        <w:spacing w:after="0"/>
        <w:ind w:left="0"/>
        <w:jc w:val="both"/>
      </w:pPr>
      <w:r>
        <w:rPr>
          <w:rFonts w:ascii="Times New Roman"/>
          <w:b w:val="false"/>
          <w:i w:val="false"/>
          <w:color w:val="000000"/>
          <w:sz w:val="28"/>
        </w:rPr>
        <w:t>
      38) торговая деятельность – предпринимательская деятельность физических и юридических лиц, направленная на осуществление купли-продажи товаров;</w:t>
      </w:r>
    </w:p>
    <w:bookmarkEnd w:id="40"/>
    <w:bookmarkStart w:name="z46" w:id="41"/>
    <w:p>
      <w:pPr>
        <w:spacing w:after="0"/>
        <w:ind w:left="0"/>
        <w:jc w:val="both"/>
      </w:pPr>
      <w:r>
        <w:rPr>
          <w:rFonts w:ascii="Times New Roman"/>
          <w:b w:val="false"/>
          <w:i w:val="false"/>
          <w:color w:val="000000"/>
          <w:sz w:val="28"/>
        </w:rPr>
        <w:t>
      39) уполномоченный орган в области регулирования торговой деятельности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41"/>
    <w:bookmarkStart w:name="z47" w:id="42"/>
    <w:p>
      <w:pPr>
        <w:spacing w:after="0"/>
        <w:ind w:left="0"/>
        <w:jc w:val="both"/>
      </w:pPr>
      <w:r>
        <w:rPr>
          <w:rFonts w:ascii="Times New Roman"/>
          <w:b w:val="false"/>
          <w:i w:val="false"/>
          <w:color w:val="000000"/>
          <w:sz w:val="28"/>
        </w:rPr>
        <w:t>
      40) торговый инвентарь – предметы, предназначенные для осуществления торговой деятельности;</w:t>
      </w:r>
    </w:p>
    <w:bookmarkEnd w:id="42"/>
    <w:bookmarkStart w:name="z48" w:id="43"/>
    <w:p>
      <w:pPr>
        <w:spacing w:after="0"/>
        <w:ind w:left="0"/>
        <w:jc w:val="both"/>
      </w:pPr>
      <w:r>
        <w:rPr>
          <w:rFonts w:ascii="Times New Roman"/>
          <w:b w:val="false"/>
          <w:i w:val="false"/>
          <w:color w:val="000000"/>
          <w:sz w:val="28"/>
        </w:rPr>
        <w:t>
      41)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43"/>
    <w:bookmarkStart w:name="z49" w:id="44"/>
    <w:p>
      <w:pPr>
        <w:spacing w:after="0"/>
        <w:ind w:left="0"/>
        <w:jc w:val="both"/>
      </w:pPr>
      <w:r>
        <w:rPr>
          <w:rFonts w:ascii="Times New Roman"/>
          <w:b w:val="false"/>
          <w:i w:val="false"/>
          <w:color w:val="000000"/>
          <w:sz w:val="28"/>
        </w:rPr>
        <w:t>
      42) торгово-развлекательный центр – торговый объект, представленный множеством субъектов внутренней торговли, со смешанным ассортиментом от двадцати пяти тысяч и более наименований (единиц), включающим товары, услуги общественного питания и развлечений (фуд-корт, салоны красоты, развлечения, кинотеатры), входит, или не входит в торговые сети, имеет площадку для стоянки автотранспортных средств в пределах границ своей территории;</w:t>
      </w:r>
    </w:p>
    <w:bookmarkEnd w:id="44"/>
    <w:bookmarkStart w:name="z50" w:id="45"/>
    <w:p>
      <w:pPr>
        <w:spacing w:after="0"/>
        <w:ind w:left="0"/>
        <w:jc w:val="both"/>
      </w:pPr>
      <w:r>
        <w:rPr>
          <w:rFonts w:ascii="Times New Roman"/>
          <w:b w:val="false"/>
          <w:i w:val="false"/>
          <w:color w:val="000000"/>
          <w:sz w:val="28"/>
        </w:rPr>
        <w:t>
      43) торговый центр – торговый объект, представленный множеством субъектов внутренней торговли, со смешанным ассортиментом, объем ассортимента от двадцати пяти тысяч и более наименований (единиц), входит или не входит в торговые сети, имеет площадку для стоянки автотранспортных средств в пределах границ своей территории;</w:t>
      </w:r>
    </w:p>
    <w:bookmarkEnd w:id="45"/>
    <w:bookmarkStart w:name="z51" w:id="46"/>
    <w:p>
      <w:pPr>
        <w:spacing w:after="0"/>
        <w:ind w:left="0"/>
        <w:jc w:val="both"/>
      </w:pPr>
      <w:r>
        <w:rPr>
          <w:rFonts w:ascii="Times New Roman"/>
          <w:b w:val="false"/>
          <w:i w:val="false"/>
          <w:color w:val="000000"/>
          <w:sz w:val="28"/>
        </w:rPr>
        <w:t>
      44)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46"/>
    <w:bookmarkStart w:name="z52" w:id="47"/>
    <w:p>
      <w:pPr>
        <w:spacing w:after="0"/>
        <w:ind w:left="0"/>
        <w:jc w:val="both"/>
      </w:pPr>
      <w:r>
        <w:rPr>
          <w:rFonts w:ascii="Times New Roman"/>
          <w:b w:val="false"/>
          <w:i w:val="false"/>
          <w:color w:val="000000"/>
          <w:sz w:val="28"/>
        </w:rPr>
        <w:t>
      45) торговый дом –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p>
    <w:bookmarkEnd w:id="47"/>
    <w:bookmarkStart w:name="z53" w:id="48"/>
    <w:p>
      <w:pPr>
        <w:spacing w:after="0"/>
        <w:ind w:left="0"/>
        <w:jc w:val="both"/>
      </w:pPr>
      <w:r>
        <w:rPr>
          <w:rFonts w:ascii="Times New Roman"/>
          <w:b w:val="false"/>
          <w:i w:val="false"/>
          <w:color w:val="000000"/>
          <w:sz w:val="28"/>
        </w:rPr>
        <w:t>
      46) торговая надбавка – часть цены товара, включающая  расходы и прибыль, связанные с осуществлением оптовой и розничной реализации товара;</w:t>
      </w:r>
    </w:p>
    <w:bookmarkEnd w:id="48"/>
    <w:bookmarkStart w:name="z54" w:id="49"/>
    <w:p>
      <w:pPr>
        <w:spacing w:after="0"/>
        <w:ind w:left="0"/>
        <w:jc w:val="both"/>
      </w:pPr>
      <w:r>
        <w:rPr>
          <w:rFonts w:ascii="Times New Roman"/>
          <w:b w:val="false"/>
          <w:i w:val="false"/>
          <w:color w:val="000000"/>
          <w:sz w:val="28"/>
        </w:rPr>
        <w:t>
      47) нестационарный торговый объект – временное сооружение или временная конструкция, не 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49"/>
    <w:bookmarkStart w:name="z55" w:id="50"/>
    <w:p>
      <w:pPr>
        <w:spacing w:after="0"/>
        <w:ind w:left="0"/>
        <w:jc w:val="both"/>
      </w:pPr>
      <w:r>
        <w:rPr>
          <w:rFonts w:ascii="Times New Roman"/>
          <w:b w:val="false"/>
          <w:i w:val="false"/>
          <w:color w:val="000000"/>
          <w:sz w:val="28"/>
        </w:rPr>
        <w:t>
      48) стационарный торговый объект – здание или часть здания (встроенное, встроено-пристроенное, пристроенное помещение), сооружение или часть сооружения (встроенное, встроено-пристроенное,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50"/>
    <w:bookmarkStart w:name="z56" w:id="51"/>
    <w:p>
      <w:pPr>
        <w:spacing w:after="0"/>
        <w:ind w:left="0"/>
        <w:jc w:val="both"/>
      </w:pPr>
      <w:r>
        <w:rPr>
          <w:rFonts w:ascii="Times New Roman"/>
          <w:b w:val="false"/>
          <w:i w:val="false"/>
          <w:color w:val="000000"/>
          <w:sz w:val="28"/>
        </w:rPr>
        <w:t>
      49) торгово-выставочная зона – зона, специально оснащенная оборудованием, предназначенным и используемым для выкладки, демонстрации товаров, а также обслуживания покупателей и заключения договоров и проведения оплаты;</w:t>
      </w:r>
    </w:p>
    <w:bookmarkEnd w:id="51"/>
    <w:bookmarkStart w:name="z57" w:id="52"/>
    <w:p>
      <w:pPr>
        <w:spacing w:after="0"/>
        <w:ind w:left="0"/>
        <w:jc w:val="both"/>
      </w:pPr>
      <w:r>
        <w:rPr>
          <w:rFonts w:ascii="Times New Roman"/>
          <w:b w:val="false"/>
          <w:i w:val="false"/>
          <w:color w:val="000000"/>
          <w:sz w:val="28"/>
        </w:rPr>
        <w:t>
      50) супермаркет – торговый объект, представленный несколькими субъектами внутренней торговли, реализующий специализированный или смешанный ассортимент товаров от одной тысячи до двадцати пяти тысяч наименований (единиц), входит или не входит в торговые сети, предусматривает наличие площадки для стоянки автотранспортных средств;</w:t>
      </w:r>
    </w:p>
    <w:bookmarkEnd w:id="52"/>
    <w:bookmarkStart w:name="z58" w:id="53"/>
    <w:p>
      <w:pPr>
        <w:spacing w:after="0"/>
        <w:ind w:left="0"/>
        <w:jc w:val="both"/>
      </w:pPr>
      <w:r>
        <w:rPr>
          <w:rFonts w:ascii="Times New Roman"/>
          <w:b w:val="false"/>
          <w:i w:val="false"/>
          <w:color w:val="000000"/>
          <w:sz w:val="28"/>
        </w:rPr>
        <w:t>
      51) товар – любой, не изъятый из оборота, продукт труда, предназначенный для продажи или обмена;</w:t>
      </w:r>
    </w:p>
    <w:bookmarkEnd w:id="53"/>
    <w:bookmarkStart w:name="z59" w:id="54"/>
    <w:p>
      <w:pPr>
        <w:spacing w:after="0"/>
        <w:ind w:left="0"/>
        <w:jc w:val="both"/>
      </w:pPr>
      <w:r>
        <w:rPr>
          <w:rFonts w:ascii="Times New Roman"/>
          <w:b w:val="false"/>
          <w:i w:val="false"/>
          <w:color w:val="000000"/>
          <w:sz w:val="28"/>
        </w:rPr>
        <w:t>
      52) ассортимент товара - набор товаров, объединенных по какому-либо одному или совокупности признаков;</w:t>
      </w:r>
    </w:p>
    <w:bookmarkEnd w:id="54"/>
    <w:bookmarkStart w:name="z60" w:id="55"/>
    <w:p>
      <w:pPr>
        <w:spacing w:after="0"/>
        <w:ind w:left="0"/>
        <w:jc w:val="both"/>
      </w:pPr>
      <w:r>
        <w:rPr>
          <w:rFonts w:ascii="Times New Roman"/>
          <w:b w:val="false"/>
          <w:i w:val="false"/>
          <w:color w:val="000000"/>
          <w:sz w:val="28"/>
        </w:rPr>
        <w:t>
      53) класс товаров – совокупность товаров, имеющих аналогичное функциональное назначение;</w:t>
      </w:r>
    </w:p>
    <w:bookmarkEnd w:id="55"/>
    <w:bookmarkStart w:name="z61" w:id="56"/>
    <w:p>
      <w:pPr>
        <w:spacing w:after="0"/>
        <w:ind w:left="0"/>
        <w:jc w:val="both"/>
      </w:pPr>
      <w:r>
        <w:rPr>
          <w:rFonts w:ascii="Times New Roman"/>
          <w:b w:val="false"/>
          <w:i w:val="false"/>
          <w:color w:val="000000"/>
          <w:sz w:val="28"/>
        </w:rPr>
        <w:t>
      54)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bookmarkEnd w:id="56"/>
    <w:bookmarkStart w:name="z62" w:id="57"/>
    <w:p>
      <w:pPr>
        <w:spacing w:after="0"/>
        <w:ind w:left="0"/>
        <w:jc w:val="both"/>
      </w:pPr>
      <w:r>
        <w:rPr>
          <w:rFonts w:ascii="Times New Roman"/>
          <w:b w:val="false"/>
          <w:i w:val="false"/>
          <w:color w:val="000000"/>
          <w:sz w:val="28"/>
        </w:rPr>
        <w:t>
      55) качество товара – совокупность потребительских свойств товара;</w:t>
      </w:r>
    </w:p>
    <w:bookmarkEnd w:id="57"/>
    <w:bookmarkStart w:name="z63" w:id="58"/>
    <w:p>
      <w:pPr>
        <w:spacing w:after="0"/>
        <w:ind w:left="0"/>
        <w:jc w:val="both"/>
      </w:pPr>
      <w:r>
        <w:rPr>
          <w:rFonts w:ascii="Times New Roman"/>
          <w:b w:val="false"/>
          <w:i w:val="false"/>
          <w:color w:val="000000"/>
          <w:sz w:val="28"/>
        </w:rPr>
        <w:t>
      56)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w:t>
      </w:r>
    </w:p>
    <w:bookmarkEnd w:id="58"/>
    <w:bookmarkStart w:name="z64" w:id="59"/>
    <w:p>
      <w:pPr>
        <w:spacing w:after="0"/>
        <w:ind w:left="0"/>
        <w:jc w:val="both"/>
      </w:pPr>
      <w:r>
        <w:rPr>
          <w:rFonts w:ascii="Times New Roman"/>
          <w:b w:val="false"/>
          <w:i w:val="false"/>
          <w:color w:val="000000"/>
          <w:sz w:val="28"/>
        </w:rPr>
        <w:t>
      57) терминальная зона – зона, предназначенная для проведения разгрузочных и погрузочных операций, а также парковочные места для грузовых и легковых автомобилей;</w:t>
      </w:r>
    </w:p>
    <w:bookmarkEnd w:id="59"/>
    <w:bookmarkStart w:name="z65" w:id="60"/>
    <w:p>
      <w:pPr>
        <w:spacing w:after="0"/>
        <w:ind w:left="0"/>
        <w:jc w:val="both"/>
      </w:pPr>
      <w:r>
        <w:rPr>
          <w:rFonts w:ascii="Times New Roman"/>
          <w:b w:val="false"/>
          <w:i w:val="false"/>
          <w:color w:val="000000"/>
          <w:sz w:val="28"/>
        </w:rPr>
        <w:t>
      58) технологическая зона – зона, предназначенная для мойки, переработки, сушки, сухой чистки, сортировки, калибровки, фасовки, упаковки и/или других подобных операций;</w:t>
      </w:r>
    </w:p>
    <w:bookmarkEnd w:id="60"/>
    <w:bookmarkStart w:name="z66" w:id="61"/>
    <w:p>
      <w:pPr>
        <w:spacing w:after="0"/>
        <w:ind w:left="0"/>
        <w:jc w:val="both"/>
      </w:pPr>
      <w:r>
        <w:rPr>
          <w:rFonts w:ascii="Times New Roman"/>
          <w:b w:val="false"/>
          <w:i w:val="false"/>
          <w:color w:val="000000"/>
          <w:sz w:val="28"/>
        </w:rPr>
        <w:t>
      59) магазин у дома – это торговый объект, представленный одним субъектом внутренней торговли, реализующий специализированный ассортимент товаров первой необходимости до пяти тысяч наименований (единиц), в основном не входящий в торговые сети;</w:t>
      </w:r>
    </w:p>
    <w:bookmarkEnd w:id="61"/>
    <w:bookmarkStart w:name="z67" w:id="62"/>
    <w:p>
      <w:pPr>
        <w:spacing w:after="0"/>
        <w:ind w:left="0"/>
        <w:jc w:val="both"/>
      </w:pPr>
      <w:r>
        <w:rPr>
          <w:rFonts w:ascii="Times New Roman"/>
          <w:b w:val="false"/>
          <w:i w:val="false"/>
          <w:color w:val="000000"/>
          <w:sz w:val="28"/>
        </w:rPr>
        <w:t>
      60) минимаркет – торговый объект, представленный одним или несколькими субъектами внутренней торговли, реализующий специализированный или смешанный ассортимент товаров до десяти тысяч наименований (единиц), предусматривающий площадку для стоянки автотранспортных средств в пределах границ своей территории;</w:t>
      </w:r>
    </w:p>
    <w:bookmarkEnd w:id="62"/>
    <w:bookmarkStart w:name="z68" w:id="63"/>
    <w:p>
      <w:pPr>
        <w:spacing w:after="0"/>
        <w:ind w:left="0"/>
        <w:jc w:val="both"/>
      </w:pPr>
      <w:r>
        <w:rPr>
          <w:rFonts w:ascii="Times New Roman"/>
          <w:b w:val="false"/>
          <w:i w:val="false"/>
          <w:color w:val="000000"/>
          <w:sz w:val="28"/>
        </w:rPr>
        <w:t>
      61)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63"/>
    <w:bookmarkStart w:name="z69" w:id="64"/>
    <w:p>
      <w:pPr>
        <w:spacing w:after="0"/>
        <w:ind w:left="0"/>
        <w:jc w:val="both"/>
      </w:pPr>
      <w:r>
        <w:rPr>
          <w:rFonts w:ascii="Times New Roman"/>
          <w:b w:val="false"/>
          <w:i w:val="false"/>
          <w:color w:val="000000"/>
          <w:sz w:val="28"/>
        </w:rPr>
        <w:t>
      62) внутренняя торговля – торговая деятельность, осуществляемая на территории Республики Казахстан;</w:t>
      </w:r>
    </w:p>
    <w:bookmarkEnd w:id="64"/>
    <w:bookmarkStart w:name="z70" w:id="65"/>
    <w:p>
      <w:pPr>
        <w:spacing w:after="0"/>
        <w:ind w:left="0"/>
        <w:jc w:val="both"/>
      </w:pPr>
      <w:r>
        <w:rPr>
          <w:rFonts w:ascii="Times New Roman"/>
          <w:b w:val="false"/>
          <w:i w:val="false"/>
          <w:color w:val="000000"/>
          <w:sz w:val="28"/>
        </w:rPr>
        <w:t>
      63)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65"/>
    <w:bookmarkStart w:name="z71" w:id="66"/>
    <w:p>
      <w:pPr>
        <w:spacing w:after="0"/>
        <w:ind w:left="0"/>
        <w:jc w:val="both"/>
      </w:pPr>
      <w:r>
        <w:rPr>
          <w:rFonts w:ascii="Times New Roman"/>
          <w:b w:val="false"/>
          <w:i w:val="false"/>
          <w:color w:val="000000"/>
          <w:sz w:val="28"/>
        </w:rPr>
        <w:t>
      64) участники электронной коммерции – физические и юридические лица, участвующие в качестве покупателя, продавца и (или) электронной торговой площадки, реализующие товары, услуги, и информационно-рекламные торговые площадки;</w:t>
      </w:r>
    </w:p>
    <w:bookmarkEnd w:id="66"/>
    <w:bookmarkStart w:name="z72" w:id="67"/>
    <w:p>
      <w:pPr>
        <w:spacing w:after="0"/>
        <w:ind w:left="0"/>
        <w:jc w:val="both"/>
      </w:pPr>
      <w:r>
        <w:rPr>
          <w:rFonts w:ascii="Times New Roman"/>
          <w:b w:val="false"/>
          <w:i w:val="false"/>
          <w:color w:val="000000"/>
          <w:sz w:val="28"/>
        </w:rPr>
        <w:t>
      65)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bookmarkEnd w:id="67"/>
    <w:bookmarkStart w:name="z73" w:id="68"/>
    <w:p>
      <w:pPr>
        <w:spacing w:after="0"/>
        <w:ind w:left="0"/>
        <w:jc w:val="both"/>
      </w:pPr>
      <w:r>
        <w:rPr>
          <w:rFonts w:ascii="Times New Roman"/>
          <w:b w:val="false"/>
          <w:i w:val="false"/>
          <w:color w:val="000000"/>
          <w:sz w:val="28"/>
        </w:rPr>
        <w:t>
      66)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w:t>
      </w:r>
    </w:p>
    <w:bookmarkEnd w:id="68"/>
    <w:bookmarkStart w:name="z74" w:id="69"/>
    <w:p>
      <w:pPr>
        <w:spacing w:after="0"/>
        <w:ind w:left="0"/>
        <w:jc w:val="both"/>
      </w:pPr>
      <w:r>
        <w:rPr>
          <w:rFonts w:ascii="Times New Roman"/>
          <w:b w:val="false"/>
          <w:i w:val="false"/>
          <w:color w:val="000000"/>
          <w:sz w:val="28"/>
        </w:rPr>
        <w:t>
      67) участники электронной торговли – физические и юридические лица, участвующие в качестве покупателя, продавца и (или) электронной торговой площадки.";</w:t>
      </w:r>
    </w:p>
    <w:bookmarkEnd w:id="69"/>
    <w:bookmarkStart w:name="z75" w:id="7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0"/>
    <w:bookmarkStart w:name="z76" w:id="71"/>
    <w:p>
      <w:pPr>
        <w:spacing w:after="0"/>
        <w:ind w:left="0"/>
        <w:jc w:val="both"/>
      </w:pPr>
      <w:r>
        <w:rPr>
          <w:rFonts w:ascii="Times New Roman"/>
          <w:b w:val="false"/>
          <w:i w:val="false"/>
          <w:color w:val="000000"/>
          <w:sz w:val="28"/>
        </w:rPr>
        <w:t>
      "Глава 2. Субъекты и объекты внутренней торговли";</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8" w:id="72"/>
    <w:p>
      <w:pPr>
        <w:spacing w:after="0"/>
        <w:ind w:left="0"/>
        <w:jc w:val="both"/>
      </w:pPr>
      <w:r>
        <w:rPr>
          <w:rFonts w:ascii="Times New Roman"/>
          <w:b w:val="false"/>
          <w:i w:val="false"/>
          <w:color w:val="000000"/>
          <w:sz w:val="28"/>
        </w:rPr>
        <w:t>
      "3. К субъектам внутренней торговли относятся физические или юридические лица, осуществляющие внутреннюю торговлю в соответствии с Законом.";</w:t>
      </w:r>
    </w:p>
    <w:bookmarkEnd w:id="72"/>
    <w:bookmarkStart w:name="z79" w:id="73"/>
    <w:p>
      <w:pPr>
        <w:spacing w:after="0"/>
        <w:ind w:left="0"/>
        <w:jc w:val="both"/>
      </w:pPr>
      <w:r>
        <w:rPr>
          <w:rFonts w:ascii="Times New Roman"/>
          <w:b w:val="false"/>
          <w:i w:val="false"/>
          <w:color w:val="000000"/>
          <w:sz w:val="28"/>
        </w:rPr>
        <w:t>
      дополнить пунктами 8-1 и 8-2 следующего содержания:</w:t>
      </w:r>
    </w:p>
    <w:bookmarkEnd w:id="73"/>
    <w:bookmarkStart w:name="z80" w:id="74"/>
    <w:p>
      <w:pPr>
        <w:spacing w:after="0"/>
        <w:ind w:left="0"/>
        <w:jc w:val="both"/>
      </w:pPr>
      <w:r>
        <w:rPr>
          <w:rFonts w:ascii="Times New Roman"/>
          <w:b w:val="false"/>
          <w:i w:val="false"/>
          <w:color w:val="000000"/>
          <w:sz w:val="28"/>
        </w:rPr>
        <w:t>
      "8-1. Субъекты внутренней торговли при осуществлении своей деятельности размещают товары отечественного производства в визуально и физически доступных местах.</w:t>
      </w:r>
    </w:p>
    <w:bookmarkEnd w:id="74"/>
    <w:bookmarkStart w:name="z81" w:id="75"/>
    <w:p>
      <w:pPr>
        <w:spacing w:after="0"/>
        <w:ind w:left="0"/>
        <w:jc w:val="both"/>
      </w:pPr>
      <w:r>
        <w:rPr>
          <w:rFonts w:ascii="Times New Roman"/>
          <w:b w:val="false"/>
          <w:i w:val="false"/>
          <w:color w:val="000000"/>
          <w:sz w:val="28"/>
        </w:rPr>
        <w:t>
      При осуществлении продажи товаров посредством организации торговой сети субъекты внутренней торговли:</w:t>
      </w:r>
    </w:p>
    <w:bookmarkEnd w:id="75"/>
    <w:bookmarkStart w:name="z82" w:id="76"/>
    <w:p>
      <w:pPr>
        <w:spacing w:after="0"/>
        <w:ind w:left="0"/>
        <w:jc w:val="both"/>
      </w:pPr>
      <w:r>
        <w:rPr>
          <w:rFonts w:ascii="Times New Roman"/>
          <w:b w:val="false"/>
          <w:i w:val="false"/>
          <w:color w:val="000000"/>
          <w:sz w:val="28"/>
        </w:rPr>
        <w:t>
      1) обозначают места выкладки товаров отечественного производства специальной вывеской или надписью "Сделано в Казахстане", которую допускается устанавливать на несколько расположенных рядом товаров отечественного производства;</w:t>
      </w:r>
    </w:p>
    <w:bookmarkEnd w:id="76"/>
    <w:bookmarkStart w:name="z83" w:id="77"/>
    <w:p>
      <w:pPr>
        <w:spacing w:after="0"/>
        <w:ind w:left="0"/>
        <w:jc w:val="both"/>
      </w:pPr>
      <w:r>
        <w:rPr>
          <w:rFonts w:ascii="Times New Roman"/>
          <w:b w:val="false"/>
          <w:i w:val="false"/>
          <w:color w:val="000000"/>
          <w:sz w:val="28"/>
        </w:rPr>
        <w:t>
      2) размещают продовольственные товары отечественного производства на торговой площади и (или) полочном пространстве не менее тридцати процентов от общей торговой площади и (или) полочного пространства занятого продовольственными товарами.</w:t>
      </w:r>
    </w:p>
    <w:bookmarkEnd w:id="77"/>
    <w:bookmarkStart w:name="z84" w:id="78"/>
    <w:p>
      <w:pPr>
        <w:spacing w:after="0"/>
        <w:ind w:left="0"/>
        <w:jc w:val="both"/>
      </w:pPr>
      <w:r>
        <w:rPr>
          <w:rFonts w:ascii="Times New Roman"/>
          <w:b w:val="false"/>
          <w:i w:val="false"/>
          <w:color w:val="000000"/>
          <w:sz w:val="28"/>
        </w:rPr>
        <w:t>
      В случае отсутствия в данном объеме продовольственных  товаров отечественного производства, оставшиеся места и (или) полочное пространство заполняются другими товарами по усмотрению субъекта внутренней торговли.</w:t>
      </w:r>
    </w:p>
    <w:bookmarkEnd w:id="78"/>
    <w:bookmarkStart w:name="z85" w:id="79"/>
    <w:p>
      <w:pPr>
        <w:spacing w:after="0"/>
        <w:ind w:left="0"/>
        <w:jc w:val="both"/>
      </w:pPr>
      <w:r>
        <w:rPr>
          <w:rFonts w:ascii="Times New Roman"/>
          <w:b w:val="false"/>
          <w:i w:val="false"/>
          <w:color w:val="000000"/>
          <w:sz w:val="28"/>
        </w:rPr>
        <w:t xml:space="preserve">
      8-2. Выделение площади и (или) полочного пространства для размещения продовольственных товаров отечественного производства осуществляется по письменной заявке отечественного производителя или субъекта внутренней торговли, реализующего товары отечественного производства. </w:t>
      </w:r>
    </w:p>
    <w:bookmarkEnd w:id="79"/>
    <w:bookmarkStart w:name="z86" w:id="80"/>
    <w:p>
      <w:pPr>
        <w:spacing w:after="0"/>
        <w:ind w:left="0"/>
        <w:jc w:val="both"/>
      </w:pPr>
      <w:r>
        <w:rPr>
          <w:rFonts w:ascii="Times New Roman"/>
          <w:b w:val="false"/>
          <w:i w:val="false"/>
          <w:color w:val="000000"/>
          <w:sz w:val="28"/>
        </w:rPr>
        <w:t>
      В случае отсутствия заявок, субъекты внутренней торговли, осуществляющие деятельность по продаже товаров посредством организации торговой сети, могут самостоятельно организовывать привлечение отечественных производителей.</w:t>
      </w:r>
    </w:p>
    <w:bookmarkEnd w:id="80"/>
    <w:bookmarkStart w:name="z87" w:id="81"/>
    <w:p>
      <w:pPr>
        <w:spacing w:after="0"/>
        <w:ind w:left="0"/>
        <w:jc w:val="both"/>
      </w:pPr>
      <w:r>
        <w:rPr>
          <w:rFonts w:ascii="Times New Roman"/>
          <w:b w:val="false"/>
          <w:i w:val="false"/>
          <w:color w:val="000000"/>
          <w:sz w:val="28"/>
        </w:rPr>
        <w:t>
      В случае отсутствия или недостаточного количества заявок со стороны производителей или поставщиков товаров отечественного производства, оставшаяся торговая площадь и (или) полочное пространство могут использоваться для продажи других товаров.";</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89" w:id="82"/>
    <w:p>
      <w:pPr>
        <w:spacing w:after="0"/>
        <w:ind w:left="0"/>
        <w:jc w:val="both"/>
      </w:pPr>
      <w:r>
        <w:rPr>
          <w:rFonts w:ascii="Times New Roman"/>
          <w:b w:val="false"/>
          <w:i w:val="false"/>
          <w:color w:val="000000"/>
          <w:sz w:val="28"/>
        </w:rPr>
        <w:t>
      "20. Цены на товары определяются субъектами внутренней торговли самостоятельно, за исключением цен на социально значимые продовольственные товары.</w:t>
      </w:r>
    </w:p>
    <w:bookmarkEnd w:id="82"/>
    <w:bookmarkStart w:name="z90" w:id="83"/>
    <w:p>
      <w:pPr>
        <w:spacing w:after="0"/>
        <w:ind w:left="0"/>
        <w:jc w:val="both"/>
      </w:pPr>
      <w:r>
        <w:rPr>
          <w:rFonts w:ascii="Times New Roman"/>
          <w:b w:val="false"/>
          <w:i w:val="false"/>
          <w:color w:val="000000"/>
          <w:sz w:val="28"/>
        </w:rPr>
        <w:t>
      Субъекты розничной внутренней торговли на социально значимые продовольственные товары устанавливают торговую надбавку в размере не более пятнадцати процентов от закупочной цены производителя или оптового поставщика.</w:t>
      </w:r>
    </w:p>
    <w:bookmarkEnd w:id="83"/>
    <w:bookmarkStart w:name="z91" w:id="84"/>
    <w:p>
      <w:pPr>
        <w:spacing w:after="0"/>
        <w:ind w:left="0"/>
        <w:jc w:val="both"/>
      </w:pPr>
      <w:r>
        <w:rPr>
          <w:rFonts w:ascii="Times New Roman"/>
          <w:b w:val="false"/>
          <w:i w:val="false"/>
          <w:color w:val="000000"/>
          <w:sz w:val="28"/>
        </w:rPr>
        <w:t>
      Субъекты розничной внутренней торговли в случае наличия социально значимого продовольственного товара от нескольких производителей устанавливают торговую надбавку в размере не более пятнадцати процентов от закупочной цены производителя или оптового поставщика на социально значимый продовольственный товар с наиболее низкой стоимостью.</w:t>
      </w:r>
    </w:p>
    <w:bookmarkEnd w:id="84"/>
    <w:bookmarkStart w:name="z92" w:id="85"/>
    <w:p>
      <w:pPr>
        <w:spacing w:after="0"/>
        <w:ind w:left="0"/>
        <w:jc w:val="both"/>
      </w:pPr>
      <w:r>
        <w:rPr>
          <w:rFonts w:ascii="Times New Roman"/>
          <w:b w:val="false"/>
          <w:i w:val="false"/>
          <w:color w:val="000000"/>
          <w:sz w:val="28"/>
        </w:rPr>
        <w:t xml:space="preserve">
      При заключении договоров поставки социально значимых продовольственных товаров устанавливается размер предельной торговой надбавки. </w:t>
      </w:r>
    </w:p>
    <w:bookmarkEnd w:id="85"/>
    <w:bookmarkStart w:name="z93" w:id="86"/>
    <w:p>
      <w:pPr>
        <w:spacing w:after="0"/>
        <w:ind w:left="0"/>
        <w:jc w:val="both"/>
      </w:pPr>
      <w:r>
        <w:rPr>
          <w:rFonts w:ascii="Times New Roman"/>
          <w:b w:val="false"/>
          <w:i w:val="false"/>
          <w:color w:val="000000"/>
          <w:sz w:val="28"/>
        </w:rPr>
        <w:t xml:space="preserve">
      Торговая надбавка может быть увеличена на величину затрат,  связанных с перевозкой и (или) хранением и (или) импортом социально значимых товаров, а также естественной убылью продовольственных товаров в пределах утвержденных норм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717 "Об утверждении норм естественной убыли продовольственных товаров в розничной торговле" (зарегистрирован в Реестре государственной регистрации нормативных правовых актов за № 12484).</w:t>
      </w:r>
    </w:p>
    <w:bookmarkEnd w:id="86"/>
    <w:bookmarkStart w:name="z94" w:id="87"/>
    <w:p>
      <w:pPr>
        <w:spacing w:after="0"/>
        <w:ind w:left="0"/>
        <w:jc w:val="both"/>
      </w:pPr>
      <w:r>
        <w:rPr>
          <w:rFonts w:ascii="Times New Roman"/>
          <w:b w:val="false"/>
          <w:i w:val="false"/>
          <w:color w:val="000000"/>
          <w:sz w:val="28"/>
        </w:rPr>
        <w:t xml:space="preserve">
      В торговую надбавку не включаются расходы, связанные с выплатой вознаграждений, выплачиваемых субъекту внутренней торговли, в связи с приобретением им у поставщика определенного количества продовольственных товаров. </w:t>
      </w:r>
    </w:p>
    <w:bookmarkEnd w:id="87"/>
    <w:bookmarkStart w:name="z95" w:id="88"/>
    <w:p>
      <w:pPr>
        <w:spacing w:after="0"/>
        <w:ind w:left="0"/>
        <w:jc w:val="both"/>
      </w:pPr>
      <w:r>
        <w:rPr>
          <w:rFonts w:ascii="Times New Roman"/>
          <w:b w:val="false"/>
          <w:i w:val="false"/>
          <w:color w:val="000000"/>
          <w:sz w:val="28"/>
        </w:rPr>
        <w:t>
      Субъект внутренней торговли (изготовитель) продает, а потребитель может купить товар согласно указанной стоимости, оформленной ярлыком цен, выставленным во внутренних и (или) внешних витринах торгового объекта.</w:t>
      </w:r>
    </w:p>
    <w:bookmarkEnd w:id="88"/>
    <w:bookmarkStart w:name="z96" w:id="89"/>
    <w:p>
      <w:pPr>
        <w:spacing w:after="0"/>
        <w:ind w:left="0"/>
        <w:jc w:val="both"/>
      </w:pPr>
      <w:r>
        <w:rPr>
          <w:rFonts w:ascii="Times New Roman"/>
          <w:b w:val="false"/>
          <w:i w:val="false"/>
          <w:color w:val="000000"/>
          <w:sz w:val="28"/>
        </w:rPr>
        <w:t>
      Субъект внутренней торговли (изготовитель, исполнитель), за исключением случаев, предусмотренных законодательством Республики Казахстан, не ограничивает возможность потребителей в отношении применения фото-, видео съемки.";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98" w:id="90"/>
    <w:p>
      <w:pPr>
        <w:spacing w:after="0"/>
        <w:ind w:left="0"/>
        <w:jc w:val="both"/>
      </w:pPr>
      <w:r>
        <w:rPr>
          <w:rFonts w:ascii="Times New Roman"/>
          <w:b w:val="false"/>
          <w:i w:val="false"/>
          <w:color w:val="000000"/>
          <w:sz w:val="28"/>
        </w:rPr>
        <w:t xml:space="preserve">
      "22. Субъект внутренней торговли при осуществлении торговой деятельности применяет контрольно-кассовые машины с фискальной памятью в порядке и случаях, предусмотренных </w:t>
      </w:r>
      <w:r>
        <w:rPr>
          <w:rFonts w:ascii="Times New Roman"/>
          <w:b w:val="false"/>
          <w:i w:val="false"/>
          <w:color w:val="000000"/>
          <w:sz w:val="28"/>
        </w:rPr>
        <w:t>главой 19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от 25 декабря 2017 года (далее – Кодекс).";</w:t>
      </w:r>
    </w:p>
    <w:bookmarkEnd w:id="90"/>
    <w:bookmarkStart w:name="z99" w:id="91"/>
    <w:p>
      <w:pPr>
        <w:spacing w:after="0"/>
        <w:ind w:left="0"/>
        <w:jc w:val="both"/>
      </w:pPr>
      <w:r>
        <w:rPr>
          <w:rFonts w:ascii="Times New Roman"/>
          <w:b w:val="false"/>
          <w:i w:val="false"/>
          <w:color w:val="000000"/>
          <w:sz w:val="28"/>
        </w:rPr>
        <w:t>
      дополнить пунктом 27-2) следующего содержания:</w:t>
      </w:r>
    </w:p>
    <w:bookmarkEnd w:id="91"/>
    <w:bookmarkStart w:name="z100" w:id="92"/>
    <w:p>
      <w:pPr>
        <w:spacing w:after="0"/>
        <w:ind w:left="0"/>
        <w:jc w:val="both"/>
      </w:pPr>
      <w:r>
        <w:rPr>
          <w:rFonts w:ascii="Times New Roman"/>
          <w:b w:val="false"/>
          <w:i w:val="false"/>
          <w:color w:val="000000"/>
          <w:sz w:val="28"/>
        </w:rPr>
        <w:t>
      "27-2.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условие по включению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w:t>
      </w:r>
    </w:p>
    <w:bookmarkEnd w:id="92"/>
    <w:bookmarkStart w:name="z101" w:id="93"/>
    <w:p>
      <w:pPr>
        <w:spacing w:after="0"/>
        <w:ind w:left="0"/>
        <w:jc w:val="both"/>
      </w:pPr>
      <w:r>
        <w:rPr>
          <w:rFonts w:ascii="Times New Roman"/>
          <w:b w:val="false"/>
          <w:i w:val="false"/>
          <w:color w:val="000000"/>
          <w:sz w:val="28"/>
        </w:rPr>
        <w:t>
      Размер указанного вознаграждения подлежит согласованию сторонами этого договора и не превышает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w:t>
      </w:r>
    </w:p>
    <w:bookmarkEnd w:id="93"/>
    <w:bookmarkStart w:name="z102" w:id="94"/>
    <w:p>
      <w:pPr>
        <w:spacing w:after="0"/>
        <w:ind w:left="0"/>
        <w:jc w:val="both"/>
      </w:pPr>
      <w:r>
        <w:rPr>
          <w:rFonts w:ascii="Times New Roman"/>
          <w:b w:val="false"/>
          <w:i w:val="false"/>
          <w:color w:val="000000"/>
          <w:sz w:val="28"/>
        </w:rPr>
        <w:t xml:space="preserve">
      Вознаграждение, выплачиваемое субъекту внутренней торговли, в связи с приобретением им у поставщика определенного количества продовольственных товаров, выражается в деньгах и включает в себя плату за услуги по продвижению товаров. </w:t>
      </w:r>
    </w:p>
    <w:bookmarkEnd w:id="94"/>
    <w:bookmarkStart w:name="z103" w:id="95"/>
    <w:p>
      <w:pPr>
        <w:spacing w:after="0"/>
        <w:ind w:left="0"/>
        <w:jc w:val="both"/>
      </w:pPr>
      <w:r>
        <w:rPr>
          <w:rFonts w:ascii="Times New Roman"/>
          <w:b w:val="false"/>
          <w:i w:val="false"/>
          <w:color w:val="000000"/>
          <w:sz w:val="28"/>
        </w:rPr>
        <w:t>
      Иные условия предоставления вознаграждения и оказания дополнительных услуг, не связанных с продвижением товара, определяются сторонами договора самостоятельно.</w:t>
      </w:r>
    </w:p>
    <w:bookmarkEnd w:id="95"/>
    <w:bookmarkStart w:name="z104" w:id="96"/>
    <w:p>
      <w:pPr>
        <w:spacing w:after="0"/>
        <w:ind w:left="0"/>
        <w:jc w:val="both"/>
      </w:pPr>
      <w:r>
        <w:rPr>
          <w:rFonts w:ascii="Times New Roman"/>
          <w:b w:val="false"/>
          <w:i w:val="false"/>
          <w:color w:val="000000"/>
          <w:sz w:val="28"/>
        </w:rPr>
        <w:t>
      Не допускается выплата указанного в настоящем пункте вознаграждения в связи с приобретением субъектом внутренней торговли социально значимых продовольственных товаров, указанных в перечне, утверждаемом Правительством Республики Казахстан.</w:t>
      </w:r>
    </w:p>
    <w:bookmarkEnd w:id="96"/>
    <w:bookmarkStart w:name="z105" w:id="97"/>
    <w:p>
      <w:pPr>
        <w:spacing w:after="0"/>
        <w:ind w:left="0"/>
        <w:jc w:val="both"/>
      </w:pPr>
      <w:r>
        <w:rPr>
          <w:rFonts w:ascii="Times New Roman"/>
          <w:b w:val="false"/>
          <w:i w:val="false"/>
          <w:color w:val="000000"/>
          <w:sz w:val="28"/>
        </w:rPr>
        <w:t xml:space="preserve">
      Пролонгация договора с увеличением перечня или объема продовольственных товаров, равно как и заключение дополнительных соглашений с нарушением </w:t>
      </w:r>
      <w:r>
        <w:rPr>
          <w:rFonts w:ascii="Times New Roman"/>
          <w:b w:val="false"/>
          <w:i w:val="false"/>
          <w:color w:val="000000"/>
          <w:sz w:val="28"/>
        </w:rPr>
        <w:t>пункта 7</w:t>
      </w:r>
      <w:r>
        <w:rPr>
          <w:rFonts w:ascii="Times New Roman"/>
          <w:b w:val="false"/>
          <w:i w:val="false"/>
          <w:color w:val="000000"/>
          <w:sz w:val="28"/>
        </w:rPr>
        <w:t xml:space="preserve"> статьи 31 Закона не допускается.";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07" w:id="98"/>
    <w:p>
      <w:pPr>
        <w:spacing w:after="0"/>
        <w:ind w:left="0"/>
        <w:jc w:val="both"/>
      </w:pPr>
      <w:r>
        <w:rPr>
          <w:rFonts w:ascii="Times New Roman"/>
          <w:b w:val="false"/>
          <w:i w:val="false"/>
          <w:color w:val="000000"/>
          <w:sz w:val="28"/>
        </w:rPr>
        <w:t>
      "48. При осуществлении оптовой торговли субъекты внутренней торговли обеспечивают:";</w:t>
      </w:r>
    </w:p>
    <w:bookmarkEnd w:id="98"/>
    <w:bookmarkStart w:name="z108"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50-1</w:t>
      </w:r>
      <w:r>
        <w:rPr>
          <w:rFonts w:ascii="Times New Roman"/>
          <w:b w:val="false"/>
          <w:i w:val="false"/>
          <w:color w:val="000000"/>
          <w:sz w:val="28"/>
        </w:rPr>
        <w:t xml:space="preserve"> изложить в следующей редакции:</w:t>
      </w:r>
    </w:p>
    <w:bookmarkEnd w:id="99"/>
    <w:bookmarkStart w:name="z109" w:id="100"/>
    <w:p>
      <w:pPr>
        <w:spacing w:after="0"/>
        <w:ind w:left="0"/>
        <w:jc w:val="both"/>
      </w:pPr>
      <w:r>
        <w:rPr>
          <w:rFonts w:ascii="Times New Roman"/>
          <w:b w:val="false"/>
          <w:i w:val="false"/>
          <w:color w:val="000000"/>
          <w:sz w:val="28"/>
        </w:rPr>
        <w:t>
      "50-1. Розничная торговля осуществляется через стационарные, нестационарные торговые объекты и торговые рынки.</w:t>
      </w:r>
    </w:p>
    <w:bookmarkEnd w:id="100"/>
    <w:bookmarkStart w:name="z110" w:id="101"/>
    <w:p>
      <w:pPr>
        <w:spacing w:after="0"/>
        <w:ind w:left="0"/>
        <w:jc w:val="both"/>
      </w:pPr>
      <w:r>
        <w:rPr>
          <w:rFonts w:ascii="Times New Roman"/>
          <w:b w:val="false"/>
          <w:i w:val="false"/>
          <w:color w:val="000000"/>
          <w:sz w:val="28"/>
        </w:rPr>
        <w:t>
      Места и (или) маршруты размещения нестационарных торговых объектов утверждаются местными исполнительными органами.</w:t>
      </w:r>
    </w:p>
    <w:bookmarkEnd w:id="101"/>
    <w:bookmarkStart w:name="z111" w:id="102"/>
    <w:p>
      <w:pPr>
        <w:spacing w:after="0"/>
        <w:ind w:left="0"/>
        <w:jc w:val="both"/>
      </w:pPr>
      <w:r>
        <w:rPr>
          <w:rFonts w:ascii="Times New Roman"/>
          <w:b w:val="false"/>
          <w:i w:val="false"/>
          <w:color w:val="000000"/>
          <w:sz w:val="28"/>
        </w:rPr>
        <w:t>
      При определении мест и (или) маршрутов размещения нестационарных торговых объектов указывается их точное месторасположение, схема маршрута, занимаемая площадь, период осуществления торговой деятельности, составляющий не менее одного года и не более пяти лет, сфера деятельности с учетом близлежащей инфраструктуры (торговые объекты, в которых реализуется схожий ассортимент товаров, а также объекты общественного питания).</w:t>
      </w:r>
    </w:p>
    <w:bookmarkEnd w:id="102"/>
    <w:bookmarkStart w:name="z112" w:id="103"/>
    <w:p>
      <w:pPr>
        <w:spacing w:after="0"/>
        <w:ind w:left="0"/>
        <w:jc w:val="both"/>
      </w:pPr>
      <w:r>
        <w:rPr>
          <w:rFonts w:ascii="Times New Roman"/>
          <w:b w:val="false"/>
          <w:i w:val="false"/>
          <w:color w:val="000000"/>
          <w:sz w:val="28"/>
        </w:rPr>
        <w:t>
      Выделение мест и (или) маршрутов размещения нестационарных торговых объектов осуществляется по заявкам субъектов предпринимательства и проводится местными исполнительными органами на конкурсной основе. Условия конкурса, приема заявок, количество выделяемых мест, месторасположение, маршруты, отводимая площадь, период размещения публикуются местными исполнительными органами на их официальных сайтах не позднее 30 календарных дней до проведения конкурса.</w:t>
      </w:r>
    </w:p>
    <w:bookmarkEnd w:id="103"/>
    <w:bookmarkStart w:name="z113" w:id="10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Закона осуществление розничной торговли вне мест, установленных местными исполнительными органами, не допускается, за исключением розничной торговли вне торговых мест путем сетевого маркетинга, общественных распространителей, продажи по почте и другими способами, порядок которой регулируется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Start w:name="z115" w:id="105"/>
    <w:p>
      <w:pPr>
        <w:spacing w:after="0"/>
        <w:ind w:left="0"/>
        <w:jc w:val="both"/>
      </w:pPr>
      <w:r>
        <w:rPr>
          <w:rFonts w:ascii="Times New Roman"/>
          <w:b w:val="false"/>
          <w:i w:val="false"/>
          <w:color w:val="000000"/>
          <w:sz w:val="28"/>
        </w:rPr>
        <w:t>
      "57. Субъекты внутренней торговли для производства, переработки, реализации и организации потребления собственной продукции, а также других продовольственных товаров и организации потребления продукции общественного питания и предоставления услуг используют имущественный комплекс – ресторан, кафе, бар, столовую.</w:t>
      </w:r>
    </w:p>
    <w:bookmarkEnd w:id="105"/>
    <w:bookmarkStart w:name="z116" w:id="106"/>
    <w:p>
      <w:pPr>
        <w:spacing w:after="0"/>
        <w:ind w:left="0"/>
        <w:jc w:val="both"/>
      </w:pPr>
      <w:r>
        <w:rPr>
          <w:rFonts w:ascii="Times New Roman"/>
          <w:b w:val="false"/>
          <w:i w:val="false"/>
          <w:color w:val="000000"/>
          <w:sz w:val="28"/>
        </w:rPr>
        <w:t xml:space="preserve">
      58. Субъекты внутренней торговли осуществляют свою деятельность, как в торговых залах объекта общественного питания, так и за их пределами, кроме случая, указанного в части второй </w:t>
      </w:r>
      <w:r>
        <w:rPr>
          <w:rFonts w:ascii="Times New Roman"/>
          <w:b w:val="false"/>
          <w:i w:val="false"/>
          <w:color w:val="000000"/>
          <w:sz w:val="28"/>
        </w:rPr>
        <w:t>пункта 35</w:t>
      </w:r>
      <w:r>
        <w:rPr>
          <w:rFonts w:ascii="Times New Roman"/>
          <w:b w:val="false"/>
          <w:i w:val="false"/>
          <w:color w:val="000000"/>
          <w:sz w:val="28"/>
        </w:rPr>
        <w:t xml:space="preserve"> настоящих Правил."</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изложить в следующей редакции:</w:t>
      </w:r>
    </w:p>
    <w:bookmarkStart w:name="z118" w:id="107"/>
    <w:p>
      <w:pPr>
        <w:spacing w:after="0"/>
        <w:ind w:left="0"/>
        <w:jc w:val="both"/>
      </w:pPr>
      <w:r>
        <w:rPr>
          <w:rFonts w:ascii="Times New Roman"/>
          <w:b w:val="false"/>
          <w:i w:val="false"/>
          <w:color w:val="000000"/>
          <w:sz w:val="28"/>
        </w:rPr>
        <w:t>
      "75. По соглашению между комиссионером и комитентом на комиссию принимаются новые и бывшие в употреблении непродовольственные товары.</w:t>
      </w:r>
    </w:p>
    <w:bookmarkEnd w:id="107"/>
    <w:bookmarkStart w:name="z119" w:id="108"/>
    <w:p>
      <w:pPr>
        <w:spacing w:after="0"/>
        <w:ind w:left="0"/>
        <w:jc w:val="both"/>
      </w:pPr>
      <w:r>
        <w:rPr>
          <w:rFonts w:ascii="Times New Roman"/>
          <w:b w:val="false"/>
          <w:i w:val="false"/>
          <w:color w:val="000000"/>
          <w:sz w:val="28"/>
        </w:rPr>
        <w:t>
      Прием на комиссию товаров, бывших в употреблении, осуществляется с соблюдением пунктов 158 и 161 настоящих Правил.</w:t>
      </w:r>
    </w:p>
    <w:bookmarkEnd w:id="108"/>
    <w:bookmarkStart w:name="z120" w:id="109"/>
    <w:p>
      <w:pPr>
        <w:spacing w:after="0"/>
        <w:ind w:left="0"/>
        <w:jc w:val="both"/>
      </w:pPr>
      <w:r>
        <w:rPr>
          <w:rFonts w:ascii="Times New Roman"/>
          <w:b w:val="false"/>
          <w:i w:val="false"/>
          <w:color w:val="000000"/>
          <w:sz w:val="28"/>
        </w:rPr>
        <w:t>
      76. Прием товаров на комиссию оформляется путем составления договора комиссии в письменной форме, подписываемого комиссионером и комитентом, в котором содержатся следующие сведения:</w:t>
      </w:r>
    </w:p>
    <w:bookmarkEnd w:id="109"/>
    <w:bookmarkStart w:name="z121" w:id="110"/>
    <w:p>
      <w:pPr>
        <w:spacing w:after="0"/>
        <w:ind w:left="0"/>
        <w:jc w:val="both"/>
      </w:pPr>
      <w:r>
        <w:rPr>
          <w:rFonts w:ascii="Times New Roman"/>
          <w:b w:val="false"/>
          <w:i w:val="false"/>
          <w:color w:val="000000"/>
          <w:sz w:val="28"/>
        </w:rPr>
        <w:t>
      1) номер договора, дата его составления;</w:t>
      </w:r>
    </w:p>
    <w:bookmarkEnd w:id="110"/>
    <w:bookmarkStart w:name="z122" w:id="111"/>
    <w:p>
      <w:pPr>
        <w:spacing w:after="0"/>
        <w:ind w:left="0"/>
        <w:jc w:val="both"/>
      </w:pPr>
      <w:r>
        <w:rPr>
          <w:rFonts w:ascii="Times New Roman"/>
          <w:b w:val="false"/>
          <w:i w:val="false"/>
          <w:color w:val="000000"/>
          <w:sz w:val="28"/>
        </w:rPr>
        <w:t>
      2) наименование и реквизиты сторон (адрес, расчетный счет, телефон комиссионера, паспортные данные или данные иного документа, удостоверяющего личность комитента);</w:t>
      </w:r>
    </w:p>
    <w:bookmarkEnd w:id="111"/>
    <w:bookmarkStart w:name="z123" w:id="112"/>
    <w:p>
      <w:pPr>
        <w:spacing w:after="0"/>
        <w:ind w:left="0"/>
        <w:jc w:val="both"/>
      </w:pPr>
      <w:r>
        <w:rPr>
          <w:rFonts w:ascii="Times New Roman"/>
          <w:b w:val="false"/>
          <w:i w:val="false"/>
          <w:color w:val="000000"/>
          <w:sz w:val="28"/>
        </w:rPr>
        <w:t>
      3) наименование товара, фотоизображение товара бывшего в употреблении;</w:t>
      </w:r>
    </w:p>
    <w:bookmarkEnd w:id="112"/>
    <w:bookmarkStart w:name="z124" w:id="113"/>
    <w:p>
      <w:pPr>
        <w:spacing w:after="0"/>
        <w:ind w:left="0"/>
        <w:jc w:val="both"/>
      </w:pPr>
      <w:r>
        <w:rPr>
          <w:rFonts w:ascii="Times New Roman"/>
          <w:b w:val="false"/>
          <w:i w:val="false"/>
          <w:color w:val="000000"/>
          <w:sz w:val="28"/>
        </w:rPr>
        <w:t>
      4) степень износа и недостатки бывшего в употреблении товара;</w:t>
      </w:r>
    </w:p>
    <w:bookmarkEnd w:id="113"/>
    <w:bookmarkStart w:name="z125" w:id="114"/>
    <w:p>
      <w:pPr>
        <w:spacing w:after="0"/>
        <w:ind w:left="0"/>
        <w:jc w:val="both"/>
      </w:pPr>
      <w:r>
        <w:rPr>
          <w:rFonts w:ascii="Times New Roman"/>
          <w:b w:val="false"/>
          <w:i w:val="false"/>
          <w:color w:val="000000"/>
          <w:sz w:val="28"/>
        </w:rPr>
        <w:t>
      5) цена товара;</w:t>
      </w:r>
    </w:p>
    <w:bookmarkEnd w:id="114"/>
    <w:bookmarkStart w:name="z126" w:id="115"/>
    <w:p>
      <w:pPr>
        <w:spacing w:after="0"/>
        <w:ind w:left="0"/>
        <w:jc w:val="both"/>
      </w:pPr>
      <w:r>
        <w:rPr>
          <w:rFonts w:ascii="Times New Roman"/>
          <w:b w:val="false"/>
          <w:i w:val="false"/>
          <w:color w:val="000000"/>
          <w:sz w:val="28"/>
        </w:rPr>
        <w:t>
      6) размер и порядок уплаты комиссионного вознаграждения;</w:t>
      </w:r>
    </w:p>
    <w:bookmarkEnd w:id="115"/>
    <w:bookmarkStart w:name="z127" w:id="116"/>
    <w:p>
      <w:pPr>
        <w:spacing w:after="0"/>
        <w:ind w:left="0"/>
        <w:jc w:val="both"/>
      </w:pPr>
      <w:r>
        <w:rPr>
          <w:rFonts w:ascii="Times New Roman"/>
          <w:b w:val="false"/>
          <w:i w:val="false"/>
          <w:color w:val="000000"/>
          <w:sz w:val="28"/>
        </w:rPr>
        <w:t>
      7) условия принятия товара на комиссию;</w:t>
      </w:r>
    </w:p>
    <w:bookmarkEnd w:id="116"/>
    <w:bookmarkStart w:name="z128" w:id="117"/>
    <w:p>
      <w:pPr>
        <w:spacing w:after="0"/>
        <w:ind w:left="0"/>
        <w:jc w:val="both"/>
      </w:pPr>
      <w:r>
        <w:rPr>
          <w:rFonts w:ascii="Times New Roman"/>
          <w:b w:val="false"/>
          <w:i w:val="false"/>
          <w:color w:val="000000"/>
          <w:sz w:val="28"/>
        </w:rPr>
        <w:t>
      8) порядок проведения и размер уценки товара;</w:t>
      </w:r>
    </w:p>
    <w:bookmarkEnd w:id="117"/>
    <w:bookmarkStart w:name="z129" w:id="118"/>
    <w:p>
      <w:pPr>
        <w:spacing w:after="0"/>
        <w:ind w:left="0"/>
        <w:jc w:val="both"/>
      </w:pPr>
      <w:r>
        <w:rPr>
          <w:rFonts w:ascii="Times New Roman"/>
          <w:b w:val="false"/>
          <w:i w:val="false"/>
          <w:color w:val="000000"/>
          <w:sz w:val="28"/>
        </w:rPr>
        <w:t>
      9) сроки реализации товара до и после его уценки;</w:t>
      </w:r>
    </w:p>
    <w:bookmarkEnd w:id="118"/>
    <w:bookmarkStart w:name="z130" w:id="119"/>
    <w:p>
      <w:pPr>
        <w:spacing w:after="0"/>
        <w:ind w:left="0"/>
        <w:jc w:val="both"/>
      </w:pPr>
      <w:r>
        <w:rPr>
          <w:rFonts w:ascii="Times New Roman"/>
          <w:b w:val="false"/>
          <w:i w:val="false"/>
          <w:color w:val="000000"/>
          <w:sz w:val="28"/>
        </w:rPr>
        <w:t>
      10) условия и порядок возврата комитенту не проданного комиссионером товара;</w:t>
      </w:r>
    </w:p>
    <w:bookmarkEnd w:id="119"/>
    <w:bookmarkStart w:name="z131" w:id="120"/>
    <w:p>
      <w:pPr>
        <w:spacing w:after="0"/>
        <w:ind w:left="0"/>
        <w:jc w:val="both"/>
      </w:pPr>
      <w:r>
        <w:rPr>
          <w:rFonts w:ascii="Times New Roman"/>
          <w:b w:val="false"/>
          <w:i w:val="false"/>
          <w:color w:val="000000"/>
          <w:sz w:val="28"/>
        </w:rPr>
        <w:t>
      11) условия и порядок расчетов между комиссионером и комитентом; размер оплаты расходов комиссионера по хранению товара, принятого на комиссию, если по соглашению сторон эти расходы подлежат возмещению.";</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133" w:id="121"/>
    <w:p>
      <w:pPr>
        <w:spacing w:after="0"/>
        <w:ind w:left="0"/>
        <w:jc w:val="both"/>
      </w:pPr>
      <w:r>
        <w:rPr>
          <w:rFonts w:ascii="Times New Roman"/>
          <w:b w:val="false"/>
          <w:i w:val="false"/>
          <w:color w:val="000000"/>
          <w:sz w:val="28"/>
        </w:rPr>
        <w:t>
      "97.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телефонного или почтового заказа.";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102</w:t>
      </w:r>
      <w:r>
        <w:rPr>
          <w:rFonts w:ascii="Times New Roman"/>
          <w:b w:val="false"/>
          <w:i w:val="false"/>
          <w:color w:val="000000"/>
          <w:sz w:val="28"/>
        </w:rPr>
        <w:t xml:space="preserve"> и </w:t>
      </w:r>
      <w:r>
        <w:rPr>
          <w:rFonts w:ascii="Times New Roman"/>
          <w:b w:val="false"/>
          <w:i w:val="false"/>
          <w:color w:val="000000"/>
          <w:sz w:val="28"/>
        </w:rPr>
        <w:t>103</w:t>
      </w:r>
      <w:r>
        <w:rPr>
          <w:rFonts w:ascii="Times New Roman"/>
          <w:b w:val="false"/>
          <w:i w:val="false"/>
          <w:color w:val="000000"/>
          <w:sz w:val="28"/>
        </w:rPr>
        <w:t xml:space="preserve"> изложить в следующей редакции:</w:t>
      </w:r>
    </w:p>
    <w:bookmarkStart w:name="z135" w:id="122"/>
    <w:p>
      <w:pPr>
        <w:spacing w:after="0"/>
        <w:ind w:left="0"/>
        <w:jc w:val="both"/>
      </w:pPr>
      <w:r>
        <w:rPr>
          <w:rFonts w:ascii="Times New Roman"/>
          <w:b w:val="false"/>
          <w:i w:val="false"/>
          <w:color w:val="000000"/>
          <w:sz w:val="28"/>
        </w:rPr>
        <w:t>
      "102. Субъекты внутренней торговли осуществляют выездную торговлю в специально отведенных местах и (или) маршрутах, определенных местным исполнительным органом.</w:t>
      </w:r>
    </w:p>
    <w:bookmarkEnd w:id="122"/>
    <w:bookmarkStart w:name="z136" w:id="123"/>
    <w:p>
      <w:pPr>
        <w:spacing w:after="0"/>
        <w:ind w:left="0"/>
        <w:jc w:val="both"/>
      </w:pPr>
      <w:r>
        <w:rPr>
          <w:rFonts w:ascii="Times New Roman"/>
          <w:b w:val="false"/>
          <w:i w:val="false"/>
          <w:color w:val="000000"/>
          <w:sz w:val="28"/>
        </w:rPr>
        <w:t>
      Субъект внутренней торговли осуществляет торговлю по утвержденному маршруту в любой его точке.</w:t>
      </w:r>
    </w:p>
    <w:bookmarkEnd w:id="123"/>
    <w:bookmarkStart w:name="z137" w:id="124"/>
    <w:p>
      <w:pPr>
        <w:spacing w:after="0"/>
        <w:ind w:left="0"/>
        <w:jc w:val="both"/>
      </w:pPr>
      <w:r>
        <w:rPr>
          <w:rFonts w:ascii="Times New Roman"/>
          <w:b w:val="false"/>
          <w:i w:val="false"/>
          <w:color w:val="000000"/>
          <w:sz w:val="28"/>
        </w:rPr>
        <w:t>
      Выездная торговля осуществляется с автолавок и (или) палаток (павильонов).</w:t>
      </w:r>
    </w:p>
    <w:bookmarkEnd w:id="124"/>
    <w:bookmarkStart w:name="z138" w:id="125"/>
    <w:p>
      <w:pPr>
        <w:spacing w:after="0"/>
        <w:ind w:left="0"/>
        <w:jc w:val="both"/>
      </w:pPr>
      <w:r>
        <w:rPr>
          <w:rFonts w:ascii="Times New Roman"/>
          <w:b w:val="false"/>
          <w:i w:val="false"/>
          <w:color w:val="000000"/>
          <w:sz w:val="28"/>
        </w:rPr>
        <w:t>
      При осуществлении выездной торговли субъекты внутренней торговли руководствуются нормами настоящих Правил.</w:t>
      </w:r>
    </w:p>
    <w:bookmarkEnd w:id="125"/>
    <w:bookmarkStart w:name="z139" w:id="126"/>
    <w:p>
      <w:pPr>
        <w:spacing w:after="0"/>
        <w:ind w:left="0"/>
        <w:jc w:val="both"/>
      </w:pPr>
      <w:r>
        <w:rPr>
          <w:rFonts w:ascii="Times New Roman"/>
          <w:b w:val="false"/>
          <w:i w:val="false"/>
          <w:color w:val="000000"/>
          <w:sz w:val="28"/>
        </w:rPr>
        <w:t>
      103. Выставочно-ярмарочная торговля осуществляется путем организации выставок и ярмарок центральными исполнительными  органами, их структурными подразделениями или местными исполнительными органами, а также субъектами внутренней торговли с целью  изучения конъюнктуры рынка, содействия в организации купли–продажи товаров, заключения договоров и установления новых торговых  связей. Выставочно-ярмарочная торговля связана с демонстрацией образцов товаров.</w:t>
      </w:r>
    </w:p>
    <w:bookmarkEnd w:id="126"/>
    <w:bookmarkStart w:name="z140" w:id="127"/>
    <w:p>
      <w:pPr>
        <w:spacing w:after="0"/>
        <w:ind w:left="0"/>
        <w:jc w:val="both"/>
      </w:pPr>
      <w:r>
        <w:rPr>
          <w:rFonts w:ascii="Times New Roman"/>
          <w:b w:val="false"/>
          <w:i w:val="false"/>
          <w:color w:val="000000"/>
          <w:sz w:val="28"/>
        </w:rPr>
        <w:t>
      Проведение субъектами внутренней торговли выставочно-ярмарочной торговли в общественных местах осуществляется путем согласования времени и места проведения с местным исполнительным органом соответствующей территории.</w:t>
      </w:r>
    </w:p>
    <w:bookmarkEnd w:id="127"/>
    <w:bookmarkStart w:name="z141" w:id="128"/>
    <w:p>
      <w:pPr>
        <w:spacing w:after="0"/>
        <w:ind w:left="0"/>
        <w:jc w:val="both"/>
      </w:pPr>
      <w:r>
        <w:rPr>
          <w:rFonts w:ascii="Times New Roman"/>
          <w:b w:val="false"/>
          <w:i w:val="false"/>
          <w:color w:val="000000"/>
          <w:sz w:val="28"/>
        </w:rPr>
        <w:t>
      Субъекты внутренней торговли, осуществляющие  выставочно-ярмарочную торговлю, в своей деятельности руководствуются нормами настоящих Правил.";</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143" w:id="129"/>
    <w:p>
      <w:pPr>
        <w:spacing w:after="0"/>
        <w:ind w:left="0"/>
        <w:jc w:val="both"/>
      </w:pPr>
      <w:r>
        <w:rPr>
          <w:rFonts w:ascii="Times New Roman"/>
          <w:b w:val="false"/>
          <w:i w:val="false"/>
          <w:color w:val="000000"/>
          <w:sz w:val="28"/>
        </w:rPr>
        <w:t>
      "105. В электронной коммерции защита прав и законных интересов потребителей обеспечивается не менее уровня защиты, предоставляемого в других формах торговли.</w:t>
      </w:r>
    </w:p>
    <w:bookmarkEnd w:id="129"/>
    <w:bookmarkStart w:name="z144" w:id="130"/>
    <w:p>
      <w:pPr>
        <w:spacing w:after="0"/>
        <w:ind w:left="0"/>
        <w:jc w:val="both"/>
      </w:pPr>
      <w:r>
        <w:rPr>
          <w:rFonts w:ascii="Times New Roman"/>
          <w:b w:val="false"/>
          <w:i w:val="false"/>
          <w:color w:val="000000"/>
          <w:sz w:val="28"/>
        </w:rPr>
        <w:t>
      Продавец (в том числе интернет-магазин) перед заключением договора купли-продажи предоставляет потребителю информацию о товаре (работе, услуге), его стоимости, процедуре оплаты, условиях и стоимости доставки, гарантийном сроке (при его наличии).</w:t>
      </w:r>
    </w:p>
    <w:bookmarkEnd w:id="130"/>
    <w:bookmarkStart w:name="z145" w:id="131"/>
    <w:p>
      <w:pPr>
        <w:spacing w:after="0"/>
        <w:ind w:left="0"/>
        <w:jc w:val="both"/>
      </w:pPr>
      <w:r>
        <w:rPr>
          <w:rFonts w:ascii="Times New Roman"/>
          <w:b w:val="false"/>
          <w:i w:val="false"/>
          <w:color w:val="000000"/>
          <w:sz w:val="28"/>
        </w:rPr>
        <w:t xml:space="preserve">
      Информация о наименовании товара (работы, услуги), стоимости и условия приобретения товара (работы, услуги), а также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доводится до потребителя на казахском и (или) русском языках посредством информационно-коммуникационных технологий,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4 мая 2010 года "О защите прав потребителей".</w:t>
      </w:r>
    </w:p>
    <w:bookmarkEnd w:id="131"/>
    <w:bookmarkStart w:name="z146" w:id="132"/>
    <w:p>
      <w:pPr>
        <w:spacing w:after="0"/>
        <w:ind w:left="0"/>
        <w:jc w:val="both"/>
      </w:pPr>
      <w:r>
        <w:rPr>
          <w:rFonts w:ascii="Times New Roman"/>
          <w:b w:val="false"/>
          <w:i w:val="false"/>
          <w:color w:val="000000"/>
          <w:sz w:val="28"/>
        </w:rPr>
        <w:t>
      При продаже товара по образцу и (или) описанию продавец передает потребителю товар, который соответствует образцу и (или) описанию.";</w:t>
      </w:r>
    </w:p>
    <w:bookmarkEnd w:id="132"/>
    <w:bookmarkStart w:name="z147" w:id="133"/>
    <w:p>
      <w:pPr>
        <w:spacing w:after="0"/>
        <w:ind w:left="0"/>
        <w:jc w:val="both"/>
      </w:pPr>
      <w:r>
        <w:rPr>
          <w:rFonts w:ascii="Times New Roman"/>
          <w:b w:val="false"/>
          <w:i w:val="false"/>
          <w:color w:val="000000"/>
          <w:sz w:val="28"/>
        </w:rPr>
        <w:t>
      дополнить пунктом 105-1 следующего содержания:</w:t>
      </w:r>
    </w:p>
    <w:bookmarkEnd w:id="133"/>
    <w:bookmarkStart w:name="z148" w:id="134"/>
    <w:p>
      <w:pPr>
        <w:spacing w:after="0"/>
        <w:ind w:left="0"/>
        <w:jc w:val="both"/>
      </w:pPr>
      <w:r>
        <w:rPr>
          <w:rFonts w:ascii="Times New Roman"/>
          <w:b w:val="false"/>
          <w:i w:val="false"/>
          <w:color w:val="000000"/>
          <w:sz w:val="28"/>
        </w:rPr>
        <w:t>
      "105-1. При реализации товаров (работ, услуг) посредством социальных сетей продавец (в том числе интернет-магазин) обеспечивает соблюдение требований законодательства о защите прав потребителей и регулировании торговой деятельности.</w:t>
      </w:r>
    </w:p>
    <w:bookmarkEnd w:id="134"/>
    <w:bookmarkStart w:name="z149" w:id="135"/>
    <w:p>
      <w:pPr>
        <w:spacing w:after="0"/>
        <w:ind w:left="0"/>
        <w:jc w:val="both"/>
      </w:pPr>
      <w:r>
        <w:rPr>
          <w:rFonts w:ascii="Times New Roman"/>
          <w:b w:val="false"/>
          <w:i w:val="false"/>
          <w:color w:val="000000"/>
          <w:sz w:val="28"/>
        </w:rPr>
        <w:t>
      Реализация товаров (работ, услуг) посредством социальных  сетей допускается при размещении ссылки на интернет-ресурсы  (электронная торговая площадка, интернет-магазин, информационно-рекламная торговая площадка), где содержатся сведения об основных потребительских свойствах товара (работы, услуги), наименовании продавца, его  юридического адреса и абонентского номера, зарегистрированного у оператора сотовой связи Республики Казахстан.</w:t>
      </w:r>
    </w:p>
    <w:bookmarkEnd w:id="135"/>
    <w:bookmarkStart w:name="z150" w:id="136"/>
    <w:p>
      <w:pPr>
        <w:spacing w:after="0"/>
        <w:ind w:left="0"/>
        <w:jc w:val="both"/>
      </w:pPr>
      <w:r>
        <w:rPr>
          <w:rFonts w:ascii="Times New Roman"/>
          <w:b w:val="false"/>
          <w:i w:val="false"/>
          <w:color w:val="000000"/>
          <w:sz w:val="28"/>
        </w:rPr>
        <w:t>
      Товары, бывшие в употреблении, подлежат реализации посредством интернет-ресурсов при соблюдении условий, предусмотренных в Параграфе 9 настоящей Главы.</w:t>
      </w:r>
    </w:p>
    <w:bookmarkEnd w:id="136"/>
    <w:bookmarkStart w:name="z151" w:id="137"/>
    <w:p>
      <w:pPr>
        <w:spacing w:after="0"/>
        <w:ind w:left="0"/>
        <w:jc w:val="both"/>
      </w:pPr>
      <w:r>
        <w:rPr>
          <w:rFonts w:ascii="Times New Roman"/>
          <w:b w:val="false"/>
          <w:i w:val="false"/>
          <w:color w:val="000000"/>
          <w:sz w:val="28"/>
        </w:rPr>
        <w:t>
      Наличие документов, подтверждающих право собственности продавца на товары, за исключением товаров (работ, услуг) собственного производства, является условием для реализации его через интернет-ресурсы, которые используются продавцом в целях электронной коммерции.";</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bookmarkStart w:name="z153" w:id="138"/>
    <w:p>
      <w:pPr>
        <w:spacing w:after="0"/>
        <w:ind w:left="0"/>
        <w:jc w:val="both"/>
      </w:pPr>
      <w:r>
        <w:rPr>
          <w:rFonts w:ascii="Times New Roman"/>
          <w:b w:val="false"/>
          <w:i w:val="false"/>
          <w:color w:val="000000"/>
          <w:sz w:val="28"/>
        </w:rPr>
        <w:t>
      "106. Инфраструктура электронной коммерции на электронной торговой площадке включает в себя:</w:t>
      </w:r>
    </w:p>
    <w:bookmarkEnd w:id="138"/>
    <w:bookmarkStart w:name="z154" w:id="139"/>
    <w:p>
      <w:pPr>
        <w:spacing w:after="0"/>
        <w:ind w:left="0"/>
        <w:jc w:val="both"/>
      </w:pPr>
      <w:r>
        <w:rPr>
          <w:rFonts w:ascii="Times New Roman"/>
          <w:b w:val="false"/>
          <w:i w:val="false"/>
          <w:color w:val="000000"/>
          <w:sz w:val="28"/>
        </w:rPr>
        <w:t>
      1) внутренние требования электронной торговой площадки к участникам электронной торговли;</w:t>
      </w:r>
    </w:p>
    <w:bookmarkEnd w:id="139"/>
    <w:bookmarkStart w:name="z155" w:id="140"/>
    <w:p>
      <w:pPr>
        <w:spacing w:after="0"/>
        <w:ind w:left="0"/>
        <w:jc w:val="both"/>
      </w:pPr>
      <w:r>
        <w:rPr>
          <w:rFonts w:ascii="Times New Roman"/>
          <w:b w:val="false"/>
          <w:i w:val="false"/>
          <w:color w:val="000000"/>
          <w:sz w:val="28"/>
        </w:rPr>
        <w:t>
      2) возможность безналичного расчета за товар (работы, услуги) с использованием банковских платежных систем;</w:t>
      </w:r>
    </w:p>
    <w:bookmarkEnd w:id="140"/>
    <w:bookmarkStart w:name="z156" w:id="141"/>
    <w:p>
      <w:pPr>
        <w:spacing w:after="0"/>
        <w:ind w:left="0"/>
        <w:jc w:val="both"/>
      </w:pPr>
      <w:r>
        <w:rPr>
          <w:rFonts w:ascii="Times New Roman"/>
          <w:b w:val="false"/>
          <w:i w:val="false"/>
          <w:color w:val="000000"/>
          <w:sz w:val="28"/>
        </w:rPr>
        <w:t>
      3) организацию или координацию доставки товара (работы, услуги);</w:t>
      </w:r>
    </w:p>
    <w:bookmarkEnd w:id="141"/>
    <w:bookmarkStart w:name="z157" w:id="142"/>
    <w:p>
      <w:pPr>
        <w:spacing w:after="0"/>
        <w:ind w:left="0"/>
        <w:jc w:val="both"/>
      </w:pPr>
      <w:r>
        <w:rPr>
          <w:rFonts w:ascii="Times New Roman"/>
          <w:b w:val="false"/>
          <w:i w:val="false"/>
          <w:color w:val="000000"/>
          <w:sz w:val="28"/>
        </w:rPr>
        <w:t>
      4) обеспечение взаиморасчетов между покупателем и продавцом, в том числе при возврате товара (работы, услуги);</w:t>
      </w:r>
    </w:p>
    <w:bookmarkEnd w:id="142"/>
    <w:bookmarkStart w:name="z158" w:id="143"/>
    <w:p>
      <w:pPr>
        <w:spacing w:after="0"/>
        <w:ind w:left="0"/>
        <w:jc w:val="both"/>
      </w:pPr>
      <w:r>
        <w:rPr>
          <w:rFonts w:ascii="Times New Roman"/>
          <w:b w:val="false"/>
          <w:i w:val="false"/>
          <w:color w:val="000000"/>
          <w:sz w:val="28"/>
        </w:rPr>
        <w:t>
      5) предоставление возможности совершения договора купли-продажи, договора об оказании услуг посредством информационно-коммуникационных технологий путем обмена электронными документами или электронными сообщениями;</w:t>
      </w:r>
    </w:p>
    <w:bookmarkEnd w:id="143"/>
    <w:bookmarkStart w:name="z159" w:id="144"/>
    <w:p>
      <w:pPr>
        <w:spacing w:after="0"/>
        <w:ind w:left="0"/>
        <w:jc w:val="both"/>
      </w:pPr>
      <w:r>
        <w:rPr>
          <w:rFonts w:ascii="Times New Roman"/>
          <w:b w:val="false"/>
          <w:i w:val="false"/>
          <w:color w:val="000000"/>
          <w:sz w:val="28"/>
        </w:rPr>
        <w:t>
      6) организацию разрешения споров, возникших между покупателем и продавцом, в том числе в рамках защиты прав потребителей;</w:t>
      </w:r>
    </w:p>
    <w:bookmarkEnd w:id="144"/>
    <w:bookmarkStart w:name="z160" w:id="145"/>
    <w:p>
      <w:pPr>
        <w:spacing w:after="0"/>
        <w:ind w:left="0"/>
        <w:jc w:val="both"/>
      </w:pPr>
      <w:r>
        <w:rPr>
          <w:rFonts w:ascii="Times New Roman"/>
          <w:b w:val="false"/>
          <w:i w:val="false"/>
          <w:color w:val="000000"/>
          <w:sz w:val="28"/>
        </w:rPr>
        <w:t>
      7) внутренние процедуры по недопущению некорректных действий продавцов и (или) предоставление ими недостоверной информации покупателю для предотвращения незаконной торговли;</w:t>
      </w:r>
    </w:p>
    <w:bookmarkEnd w:id="145"/>
    <w:bookmarkStart w:name="z161" w:id="146"/>
    <w:p>
      <w:pPr>
        <w:spacing w:after="0"/>
        <w:ind w:left="0"/>
        <w:jc w:val="both"/>
      </w:pPr>
      <w:r>
        <w:rPr>
          <w:rFonts w:ascii="Times New Roman"/>
          <w:b w:val="false"/>
          <w:i w:val="false"/>
          <w:color w:val="000000"/>
          <w:sz w:val="28"/>
        </w:rPr>
        <w:t>
      8) программное обеспечение, технические комплексы, обеспечивающие и сопровождающие электронную торговлю и работу электронной торговой площадки через защищенные каналы связи.";</w:t>
      </w:r>
    </w:p>
    <w:bookmarkEnd w:id="146"/>
    <w:bookmarkStart w:name="z162" w:id="147"/>
    <w:p>
      <w:pPr>
        <w:spacing w:after="0"/>
        <w:ind w:left="0"/>
        <w:jc w:val="both"/>
      </w:pPr>
      <w:r>
        <w:rPr>
          <w:rFonts w:ascii="Times New Roman"/>
          <w:b w:val="false"/>
          <w:i w:val="false"/>
          <w:color w:val="000000"/>
          <w:sz w:val="28"/>
        </w:rPr>
        <w:t>
      дополнить пунктами 106-1 и 106-2 следующего содержания:</w:t>
      </w:r>
    </w:p>
    <w:bookmarkEnd w:id="147"/>
    <w:bookmarkStart w:name="z163" w:id="148"/>
    <w:p>
      <w:pPr>
        <w:spacing w:after="0"/>
        <w:ind w:left="0"/>
        <w:jc w:val="both"/>
      </w:pPr>
      <w:r>
        <w:rPr>
          <w:rFonts w:ascii="Times New Roman"/>
          <w:b w:val="false"/>
          <w:i w:val="false"/>
          <w:color w:val="000000"/>
          <w:sz w:val="28"/>
        </w:rPr>
        <w:t>
      "106-1. Инфраструктура информационно-рекламной торговой площадки включает в себя предоставление возможности:</w:t>
      </w:r>
    </w:p>
    <w:bookmarkEnd w:id="148"/>
    <w:bookmarkStart w:name="z164" w:id="149"/>
    <w:p>
      <w:pPr>
        <w:spacing w:after="0"/>
        <w:ind w:left="0"/>
        <w:jc w:val="both"/>
      </w:pPr>
      <w:r>
        <w:rPr>
          <w:rFonts w:ascii="Times New Roman"/>
          <w:b w:val="false"/>
          <w:i w:val="false"/>
          <w:color w:val="000000"/>
          <w:sz w:val="28"/>
        </w:rPr>
        <w:t>
      1) самостоятельного размещения продавцом характеристик товара (работы, услуги), его стоимости путем заполнения заявки с идентификационным номером и с указанием абонентского номера, зарегистрированного у оператора сотовой связи Республики Казахстан (с аутентификацией продавца посредством короткого текстового сообщения);</w:t>
      </w:r>
    </w:p>
    <w:bookmarkEnd w:id="149"/>
    <w:bookmarkStart w:name="z165" w:id="150"/>
    <w:p>
      <w:pPr>
        <w:spacing w:after="0"/>
        <w:ind w:left="0"/>
        <w:jc w:val="both"/>
      </w:pPr>
      <w:r>
        <w:rPr>
          <w:rFonts w:ascii="Times New Roman"/>
          <w:b w:val="false"/>
          <w:i w:val="false"/>
          <w:color w:val="000000"/>
          <w:sz w:val="28"/>
        </w:rPr>
        <w:t>
      2) подачи жалобы на продавца и (или) его товара (работы, услуги);</w:t>
      </w:r>
    </w:p>
    <w:bookmarkEnd w:id="150"/>
    <w:bookmarkStart w:name="z166" w:id="151"/>
    <w:p>
      <w:pPr>
        <w:spacing w:after="0"/>
        <w:ind w:left="0"/>
        <w:jc w:val="both"/>
      </w:pPr>
      <w:r>
        <w:rPr>
          <w:rFonts w:ascii="Times New Roman"/>
          <w:b w:val="false"/>
          <w:i w:val="false"/>
          <w:color w:val="000000"/>
          <w:sz w:val="28"/>
        </w:rPr>
        <w:t>
      3) направления сообщения продавцу относительно характеристик его товара (работы, услуги) либо оценки или комментирования (оставление отзыва) продавца и (или) его товара (работы, услуги).</w:t>
      </w:r>
    </w:p>
    <w:bookmarkEnd w:id="151"/>
    <w:bookmarkStart w:name="z167" w:id="152"/>
    <w:p>
      <w:pPr>
        <w:spacing w:after="0"/>
        <w:ind w:left="0"/>
        <w:jc w:val="both"/>
      </w:pPr>
      <w:r>
        <w:rPr>
          <w:rFonts w:ascii="Times New Roman"/>
          <w:b w:val="false"/>
          <w:i w:val="false"/>
          <w:color w:val="000000"/>
          <w:sz w:val="28"/>
        </w:rPr>
        <w:t>
      106-2. Электронная торговая площадка, информационно-рекламная торговая площадка в электронной коммерции не могут:</w:t>
      </w:r>
    </w:p>
    <w:bookmarkEnd w:id="152"/>
    <w:bookmarkStart w:name="z168" w:id="153"/>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bookmarkEnd w:id="153"/>
    <w:bookmarkStart w:name="z169" w:id="154"/>
    <w:p>
      <w:pPr>
        <w:spacing w:after="0"/>
        <w:ind w:left="0"/>
        <w:jc w:val="both"/>
      </w:pPr>
      <w:r>
        <w:rPr>
          <w:rFonts w:ascii="Times New Roman"/>
          <w:b w:val="false"/>
          <w:i w:val="false"/>
          <w:color w:val="000000"/>
          <w:sz w:val="28"/>
        </w:rPr>
        <w:t>
      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ими с другими участниками электронной торговли, или законами Республики Казахстан;</w:t>
      </w:r>
    </w:p>
    <w:bookmarkEnd w:id="154"/>
    <w:bookmarkStart w:name="z170" w:id="155"/>
    <w:p>
      <w:pPr>
        <w:spacing w:after="0"/>
        <w:ind w:left="0"/>
        <w:jc w:val="both"/>
      </w:pPr>
      <w:r>
        <w:rPr>
          <w:rFonts w:ascii="Times New Roman"/>
          <w:b w:val="false"/>
          <w:i w:val="false"/>
          <w:color w:val="000000"/>
          <w:sz w:val="28"/>
        </w:rPr>
        <w:t>
      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ими с другими участниками электронной торговли;</w:t>
      </w:r>
    </w:p>
    <w:bookmarkEnd w:id="155"/>
    <w:bookmarkStart w:name="z171" w:id="156"/>
    <w:p>
      <w:pPr>
        <w:spacing w:after="0"/>
        <w:ind w:left="0"/>
        <w:jc w:val="both"/>
      </w:pPr>
      <w:r>
        <w:rPr>
          <w:rFonts w:ascii="Times New Roman"/>
          <w:b w:val="false"/>
          <w:i w:val="false"/>
          <w:color w:val="000000"/>
          <w:sz w:val="28"/>
        </w:rPr>
        <w:t>
      4) размещать информацию о товарах (работах, услугах), реклама которых запрещена в соответствии с законодательством Республики Казахстан о рекламе.";</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173" w:id="157"/>
    <w:p>
      <w:pPr>
        <w:spacing w:after="0"/>
        <w:ind w:left="0"/>
        <w:jc w:val="both"/>
      </w:pPr>
      <w:r>
        <w:rPr>
          <w:rFonts w:ascii="Times New Roman"/>
          <w:b w:val="false"/>
          <w:i w:val="false"/>
          <w:color w:val="000000"/>
          <w:sz w:val="28"/>
        </w:rPr>
        <w:t>
      "107. Продавец, адресующий от своего имени оферту в электронной форме, при осуществлении электронной торговли:</w:t>
      </w:r>
    </w:p>
    <w:bookmarkEnd w:id="157"/>
    <w:bookmarkStart w:name="z174" w:id="158"/>
    <w:p>
      <w:pPr>
        <w:spacing w:after="0"/>
        <w:ind w:left="0"/>
        <w:jc w:val="both"/>
      </w:pPr>
      <w:r>
        <w:rPr>
          <w:rFonts w:ascii="Times New Roman"/>
          <w:b w:val="false"/>
          <w:i w:val="false"/>
          <w:color w:val="000000"/>
          <w:sz w:val="28"/>
        </w:rPr>
        <w:t>
      1) включает в оферту существенные условия договора или указывает порядок их определения;</w:t>
      </w:r>
    </w:p>
    <w:bookmarkEnd w:id="158"/>
    <w:bookmarkStart w:name="z175" w:id="159"/>
    <w:p>
      <w:pPr>
        <w:spacing w:after="0"/>
        <w:ind w:left="0"/>
        <w:jc w:val="both"/>
      </w:pPr>
      <w:r>
        <w:rPr>
          <w:rFonts w:ascii="Times New Roman"/>
          <w:b w:val="false"/>
          <w:i w:val="false"/>
          <w:color w:val="000000"/>
          <w:sz w:val="28"/>
        </w:rPr>
        <w:t>
      2) предоставляет информацию о порядке заключения договора;</w:t>
      </w:r>
    </w:p>
    <w:bookmarkEnd w:id="159"/>
    <w:bookmarkStart w:name="z176" w:id="160"/>
    <w:p>
      <w:pPr>
        <w:spacing w:after="0"/>
        <w:ind w:left="0"/>
        <w:jc w:val="both"/>
      </w:pPr>
      <w:r>
        <w:rPr>
          <w:rFonts w:ascii="Times New Roman"/>
          <w:b w:val="false"/>
          <w:i w:val="false"/>
          <w:color w:val="000000"/>
          <w:sz w:val="28"/>
        </w:rPr>
        <w:t xml:space="preserve">
      3) выписывает счет-фактуру в порядке, определяемом Кодексом, а также предоставляет копии первичных учетных документов в соответствии с законодательством Республики Казахстан о бухгалтерском учете и финансовой отчетности"; </w:t>
      </w:r>
    </w:p>
    <w:bookmarkEnd w:id="160"/>
    <w:bookmarkStart w:name="z177" w:id="161"/>
    <w:p>
      <w:pPr>
        <w:spacing w:after="0"/>
        <w:ind w:left="0"/>
        <w:jc w:val="both"/>
      </w:pPr>
      <w:r>
        <w:rPr>
          <w:rFonts w:ascii="Times New Roman"/>
          <w:b w:val="false"/>
          <w:i w:val="false"/>
          <w:color w:val="000000"/>
          <w:sz w:val="28"/>
        </w:rPr>
        <w:t>
      дополнить пунктами 107-1 и 107-2 следующего содержания:</w:t>
      </w:r>
    </w:p>
    <w:bookmarkEnd w:id="161"/>
    <w:bookmarkStart w:name="z178" w:id="162"/>
    <w:p>
      <w:pPr>
        <w:spacing w:after="0"/>
        <w:ind w:left="0"/>
        <w:jc w:val="both"/>
      </w:pPr>
      <w:r>
        <w:rPr>
          <w:rFonts w:ascii="Times New Roman"/>
          <w:b w:val="false"/>
          <w:i w:val="false"/>
          <w:color w:val="000000"/>
          <w:sz w:val="28"/>
        </w:rPr>
        <w:t>
      "107-1. Составление учетной документации, являющейся основанием для определения объектов налогообложения и объектов, связанных с налогообложением, а также исчисление налоговых обязательств осуществляется в соответствии с налоговым законодательством Республики Казахстан.</w:t>
      </w:r>
    </w:p>
    <w:bookmarkEnd w:id="162"/>
    <w:bookmarkStart w:name="z179" w:id="163"/>
    <w:p>
      <w:pPr>
        <w:spacing w:after="0"/>
        <w:ind w:left="0"/>
        <w:jc w:val="both"/>
      </w:pPr>
      <w:r>
        <w:rPr>
          <w:rFonts w:ascii="Times New Roman"/>
          <w:b w:val="false"/>
          <w:i w:val="false"/>
          <w:color w:val="000000"/>
          <w:sz w:val="28"/>
        </w:rPr>
        <w:t xml:space="preserve">
      107-2. Способы осуществления платежей и переводов денег по сделкам электронной коммерции осуществляются в порядке, установленном законодательством Республики Казахстан о платежах и переводах денег."; </w:t>
      </w:r>
    </w:p>
    <w:bookmarkEnd w:id="163"/>
    <w:bookmarkStart w:name="z180" w:id="164"/>
    <w:p>
      <w:pPr>
        <w:spacing w:after="0"/>
        <w:ind w:left="0"/>
        <w:jc w:val="both"/>
      </w:pPr>
      <w:r>
        <w:rPr>
          <w:rFonts w:ascii="Times New Roman"/>
          <w:b w:val="false"/>
          <w:i w:val="false"/>
          <w:color w:val="000000"/>
          <w:sz w:val="28"/>
        </w:rPr>
        <w:t>
      пункт 117 изложить в следующей редакции:</w:t>
      </w:r>
    </w:p>
    <w:bookmarkEnd w:id="164"/>
    <w:bookmarkStart w:name="z181" w:id="165"/>
    <w:p>
      <w:pPr>
        <w:spacing w:after="0"/>
        <w:ind w:left="0"/>
        <w:jc w:val="both"/>
      </w:pPr>
      <w:r>
        <w:rPr>
          <w:rFonts w:ascii="Times New Roman"/>
          <w:b w:val="false"/>
          <w:i w:val="false"/>
          <w:color w:val="000000"/>
          <w:sz w:val="28"/>
        </w:rPr>
        <w:t xml:space="preserve">
      "117. Субъекты внутренней торговли, занимающиеся  продажей хлебобулочных и кондитерских изделий, в своей деятельности руководствуются настоящими Правилами, нормативно-техническими документами, техническими регламентами и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производства кондитерских изделий, условиям производства, расфасовки, транспортировки, хранения, реализации, утилизации и уничтожения кондитерских изделий", утвержденными приказом исполняющего  обязанности Министра национальной экономики Республики Казахстан от 24 февраля 2015 года № 124 (зарегистрирован в Реестре государственной регистрации нормативных правовых актов за № 10725).";</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дополнить параграфом 9 следующего содержания:</w:t>
      </w:r>
    </w:p>
    <w:bookmarkStart w:name="z183" w:id="166"/>
    <w:p>
      <w:pPr>
        <w:spacing w:after="0"/>
        <w:ind w:left="0"/>
        <w:jc w:val="both"/>
      </w:pPr>
      <w:r>
        <w:rPr>
          <w:rFonts w:ascii="Times New Roman"/>
          <w:b w:val="false"/>
          <w:i w:val="false"/>
          <w:color w:val="000000"/>
          <w:sz w:val="28"/>
        </w:rPr>
        <w:t>
      "Параграф 9. Порядок продажи отдельных непродовольственных товаров бывших в употреблении</w:t>
      </w:r>
    </w:p>
    <w:bookmarkEnd w:id="166"/>
    <w:bookmarkStart w:name="z184" w:id="167"/>
    <w:p>
      <w:pPr>
        <w:spacing w:after="0"/>
        <w:ind w:left="0"/>
        <w:jc w:val="both"/>
      </w:pPr>
      <w:r>
        <w:rPr>
          <w:rFonts w:ascii="Times New Roman"/>
          <w:b w:val="false"/>
          <w:i w:val="false"/>
          <w:color w:val="000000"/>
          <w:sz w:val="28"/>
        </w:rPr>
        <w:t>
      158. Осуществление внутренней торговли непродовольственными товарами, бывшими в употреблении, допускается субъектами  внутренней торговли, осуществляющими комиссионную торговлю  и располагающиеся в нестационарных торговых объектах, места  и (или) маршруты которых утверждены местными исполнительными  органами согласно пункту 50-1 настоящих Правил, и в стационарных  торговых объектах при наличии документов, подтверждающих право собственности продавца на товары или право реализации продавцом товара согласно договору комиссии.</w:t>
      </w:r>
    </w:p>
    <w:bookmarkEnd w:id="167"/>
    <w:bookmarkStart w:name="z185" w:id="168"/>
    <w:p>
      <w:pPr>
        <w:spacing w:after="0"/>
        <w:ind w:left="0"/>
        <w:jc w:val="both"/>
      </w:pPr>
      <w:r>
        <w:rPr>
          <w:rFonts w:ascii="Times New Roman"/>
          <w:b w:val="false"/>
          <w:i w:val="false"/>
          <w:color w:val="000000"/>
          <w:sz w:val="28"/>
        </w:rPr>
        <w:t xml:space="preserve">
      Реализация и реклама товаров, бывших в употреблении, возможна через интернет-ресурсы (интернет-магазин, электронная торговая площадка, информационно-рекламная торговая площадка) при соблюдении условий предусмотренных настоящим Параграфом. </w:t>
      </w:r>
    </w:p>
    <w:bookmarkEnd w:id="168"/>
    <w:bookmarkStart w:name="z186" w:id="169"/>
    <w:p>
      <w:pPr>
        <w:spacing w:after="0"/>
        <w:ind w:left="0"/>
        <w:jc w:val="both"/>
      </w:pPr>
      <w:r>
        <w:rPr>
          <w:rFonts w:ascii="Times New Roman"/>
          <w:b w:val="false"/>
          <w:i w:val="false"/>
          <w:color w:val="000000"/>
          <w:sz w:val="28"/>
        </w:rPr>
        <w:t>
      159. Переход права собственности по товарам, бывшим в употреблении, осуществляется субъектом внутренней торговли с указанием следующей информации:</w:t>
      </w:r>
    </w:p>
    <w:bookmarkEnd w:id="169"/>
    <w:bookmarkStart w:name="z187" w:id="170"/>
    <w:p>
      <w:pPr>
        <w:spacing w:after="0"/>
        <w:ind w:left="0"/>
        <w:jc w:val="both"/>
      </w:pPr>
      <w:r>
        <w:rPr>
          <w:rFonts w:ascii="Times New Roman"/>
          <w:b w:val="false"/>
          <w:i w:val="false"/>
          <w:color w:val="000000"/>
          <w:sz w:val="28"/>
        </w:rPr>
        <w:t>
      1) наименование товара бывшего в употреблении;</w:t>
      </w:r>
    </w:p>
    <w:bookmarkEnd w:id="170"/>
    <w:bookmarkStart w:name="z188" w:id="171"/>
    <w:p>
      <w:pPr>
        <w:spacing w:after="0"/>
        <w:ind w:left="0"/>
        <w:jc w:val="both"/>
      </w:pPr>
      <w:r>
        <w:rPr>
          <w:rFonts w:ascii="Times New Roman"/>
          <w:b w:val="false"/>
          <w:i w:val="false"/>
          <w:color w:val="000000"/>
          <w:sz w:val="28"/>
        </w:rPr>
        <w:t>
      2) фотоизображение товара бывшего в употреблении;</w:t>
      </w:r>
    </w:p>
    <w:bookmarkEnd w:id="171"/>
    <w:bookmarkStart w:name="z189" w:id="172"/>
    <w:p>
      <w:pPr>
        <w:spacing w:after="0"/>
        <w:ind w:left="0"/>
        <w:jc w:val="both"/>
      </w:pPr>
      <w:r>
        <w:rPr>
          <w:rFonts w:ascii="Times New Roman"/>
          <w:b w:val="false"/>
          <w:i w:val="false"/>
          <w:color w:val="000000"/>
          <w:sz w:val="28"/>
        </w:rPr>
        <w:t>
      3) краткое описание товара бывшего в употреблении, с указанием при возможности степени износа и недостатков бывшего в употреблении товара;</w:t>
      </w:r>
    </w:p>
    <w:bookmarkEnd w:id="172"/>
    <w:bookmarkStart w:name="z190" w:id="173"/>
    <w:p>
      <w:pPr>
        <w:spacing w:after="0"/>
        <w:ind w:left="0"/>
        <w:jc w:val="both"/>
      </w:pPr>
      <w:r>
        <w:rPr>
          <w:rFonts w:ascii="Times New Roman"/>
          <w:b w:val="false"/>
          <w:i w:val="false"/>
          <w:color w:val="000000"/>
          <w:sz w:val="28"/>
        </w:rPr>
        <w:t>
      4) индивидуальный идентификационный номер или  бизнес-идентификационный номер заявителя и его контактные данные, а в случае его реализации через интернет-ресурс – абонентский номер, зарегистрированный у оператора сотовой связи Республики Казахстан;</w:t>
      </w:r>
    </w:p>
    <w:bookmarkEnd w:id="173"/>
    <w:bookmarkStart w:name="z191" w:id="174"/>
    <w:p>
      <w:pPr>
        <w:spacing w:after="0"/>
        <w:ind w:left="0"/>
        <w:jc w:val="both"/>
      </w:pPr>
      <w:r>
        <w:rPr>
          <w:rFonts w:ascii="Times New Roman"/>
          <w:b w:val="false"/>
          <w:i w:val="false"/>
          <w:color w:val="000000"/>
          <w:sz w:val="28"/>
        </w:rPr>
        <w:t>
      5) дата заявки и подпись заявителя, а в случае его реализации через интернет-ресурс – идентификационный номер заявки (объявления).</w:t>
      </w:r>
    </w:p>
    <w:bookmarkEnd w:id="174"/>
    <w:bookmarkStart w:name="z192" w:id="175"/>
    <w:p>
      <w:pPr>
        <w:spacing w:after="0"/>
        <w:ind w:left="0"/>
        <w:jc w:val="both"/>
      </w:pPr>
      <w:r>
        <w:rPr>
          <w:rFonts w:ascii="Times New Roman"/>
          <w:b w:val="false"/>
          <w:i w:val="false"/>
          <w:color w:val="000000"/>
          <w:sz w:val="28"/>
        </w:rPr>
        <w:t>
      160. Прием товаров, бывших в употреблении, осуществляется в соответствии с условиями комиссионной торговли.</w:t>
      </w:r>
    </w:p>
    <w:bookmarkEnd w:id="175"/>
    <w:bookmarkStart w:name="z193" w:id="176"/>
    <w:p>
      <w:pPr>
        <w:spacing w:after="0"/>
        <w:ind w:left="0"/>
        <w:jc w:val="both"/>
      </w:pPr>
      <w:r>
        <w:rPr>
          <w:rFonts w:ascii="Times New Roman"/>
          <w:b w:val="false"/>
          <w:i w:val="false"/>
          <w:color w:val="000000"/>
          <w:sz w:val="28"/>
        </w:rPr>
        <w:t>
      161. Субъекты внутренней торговли при реализации товаров, бывших в употреблении, ведут их учет.</w:t>
      </w:r>
    </w:p>
    <w:bookmarkEnd w:id="176"/>
    <w:bookmarkStart w:name="z194" w:id="177"/>
    <w:p>
      <w:pPr>
        <w:spacing w:after="0"/>
        <w:ind w:left="0"/>
        <w:jc w:val="both"/>
      </w:pPr>
      <w:r>
        <w:rPr>
          <w:rFonts w:ascii="Times New Roman"/>
          <w:b w:val="false"/>
          <w:i w:val="false"/>
          <w:color w:val="000000"/>
          <w:sz w:val="28"/>
        </w:rPr>
        <w:t>
      Учет ведется в бумажном и (или) электронном виде.</w:t>
      </w:r>
    </w:p>
    <w:bookmarkEnd w:id="177"/>
    <w:bookmarkStart w:name="z195" w:id="178"/>
    <w:p>
      <w:pPr>
        <w:spacing w:after="0"/>
        <w:ind w:left="0"/>
        <w:jc w:val="both"/>
      </w:pPr>
      <w:r>
        <w:rPr>
          <w:rFonts w:ascii="Times New Roman"/>
          <w:b w:val="false"/>
          <w:i w:val="false"/>
          <w:color w:val="000000"/>
          <w:sz w:val="28"/>
        </w:rPr>
        <w:t>
      Субъект внутренней торговли обеспечивает сохранность информации не менее одного года с даты реализации товара.</w:t>
      </w:r>
    </w:p>
    <w:bookmarkEnd w:id="178"/>
    <w:bookmarkStart w:name="z196" w:id="179"/>
    <w:p>
      <w:pPr>
        <w:spacing w:after="0"/>
        <w:ind w:left="0"/>
        <w:jc w:val="both"/>
      </w:pPr>
      <w:r>
        <w:rPr>
          <w:rFonts w:ascii="Times New Roman"/>
          <w:b w:val="false"/>
          <w:i w:val="false"/>
          <w:color w:val="000000"/>
          <w:sz w:val="28"/>
        </w:rPr>
        <w:t>
      По запросу органов полиции сведения о реализации товаров, бывших в употреблении, передаются в органы полиции по месту требования.</w:t>
      </w:r>
    </w:p>
    <w:bookmarkEnd w:id="179"/>
    <w:bookmarkStart w:name="z197" w:id="180"/>
    <w:p>
      <w:pPr>
        <w:spacing w:after="0"/>
        <w:ind w:left="0"/>
        <w:jc w:val="both"/>
      </w:pPr>
      <w:r>
        <w:rPr>
          <w:rFonts w:ascii="Times New Roman"/>
          <w:b w:val="false"/>
          <w:i w:val="false"/>
          <w:color w:val="000000"/>
          <w:sz w:val="28"/>
        </w:rPr>
        <w:t xml:space="preserve">
      162. Порядок осуществления торговой деятельности ломбардов регулируется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торговой деятельности ломбардов, утвержденными совместным приказом Министра национальной экономики Республики Казахстан от 29 августа 2018 года № 12 и Министра внутренних дел Республики Казахстан от 29 августа 2018 года № 608 (зарегистрирован в Реестре государственной регистрации нормативных правовых актов за № 17673).</w:t>
      </w:r>
    </w:p>
    <w:bookmarkEnd w:id="180"/>
    <w:bookmarkStart w:name="z198" w:id="181"/>
    <w:p>
      <w:pPr>
        <w:spacing w:after="0"/>
        <w:ind w:left="0"/>
        <w:jc w:val="both"/>
      </w:pPr>
      <w:r>
        <w:rPr>
          <w:rFonts w:ascii="Times New Roman"/>
          <w:b w:val="false"/>
          <w:i w:val="false"/>
          <w:color w:val="000000"/>
          <w:sz w:val="28"/>
        </w:rPr>
        <w:t>
      163. Товарные отделы (секции, полки) в (на) которых реализуются непродовольственные товары, бывшие в употреблении, обозначаются специальной вывеской или надписью ("бывшие в употреблении" или кратко "б/у").</w:t>
      </w:r>
    </w:p>
    <w:bookmarkEnd w:id="181"/>
    <w:bookmarkStart w:name="z199" w:id="182"/>
    <w:p>
      <w:pPr>
        <w:spacing w:after="0"/>
        <w:ind w:left="0"/>
        <w:jc w:val="both"/>
      </w:pPr>
      <w:r>
        <w:rPr>
          <w:rFonts w:ascii="Times New Roman"/>
          <w:b w:val="false"/>
          <w:i w:val="false"/>
          <w:color w:val="000000"/>
          <w:sz w:val="28"/>
        </w:rPr>
        <w:t>
      164. Бывшие в употреблении непродовольственные товары обмену или возврату не подлежат, если иное не оговорено сторонами.</w:t>
      </w:r>
    </w:p>
    <w:bookmarkEnd w:id="182"/>
    <w:bookmarkStart w:name="z200" w:id="183"/>
    <w:p>
      <w:pPr>
        <w:spacing w:after="0"/>
        <w:ind w:left="0"/>
        <w:jc w:val="both"/>
      </w:pPr>
      <w:r>
        <w:rPr>
          <w:rFonts w:ascii="Times New Roman"/>
          <w:b w:val="false"/>
          <w:i w:val="false"/>
          <w:color w:val="000000"/>
          <w:sz w:val="28"/>
        </w:rPr>
        <w:t xml:space="preserve">
      165. Непродовольственные товары надлежащего качества с сохранением товарного вида, потребительских свойств, пломб, ярлыков, документов, подтверждающих факт приобретения товара, возвращенные в течение четырнадцати календарных дней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от 4 мая 2010 года "О защите прав потребителей", не относятся к товарам, бывшим в употреблении.".</w:t>
      </w:r>
    </w:p>
    <w:bookmarkEnd w:id="183"/>
    <w:bookmarkStart w:name="z201" w:id="184"/>
    <w:p>
      <w:pPr>
        <w:spacing w:after="0"/>
        <w:ind w:left="0"/>
        <w:jc w:val="both"/>
      </w:pPr>
      <w:r>
        <w:rPr>
          <w:rFonts w:ascii="Times New Roman"/>
          <w:b w:val="false"/>
          <w:i w:val="false"/>
          <w:color w:val="000000"/>
          <w:sz w:val="28"/>
        </w:rPr>
        <w:t>
      2. Признать утратившими силу:</w:t>
      </w:r>
    </w:p>
    <w:bookmarkEnd w:id="184"/>
    <w:bookmarkStart w:name="z202" w:id="1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720 "Об утверждении Правил осуществления электронной торговли, включая функционирование электронных торговых площадок" (зарегистрирован в Реестре государственной регистрации нормативных правовых актов за № 12689, опубликован 22 января 2016 года в информационно-правовой системе "Әділет");</w:t>
      </w:r>
    </w:p>
    <w:bookmarkEnd w:id="185"/>
    <w:bookmarkStart w:name="z203" w:id="1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3 августа 2018 года № 7  "О внесении изменений и дополнений в приказ исполняющего обязанности Министра национальной экономики Республики Казахстан от 25 ноября  2015 года № 720 "Об утверждении Правил осуществления электронной торговли" (зарегистрирован в Реестре государственной регистрации нормативных правовых актов за № 17334, опубликован 14 сентября 2018 года в информационно системе "Эталонный контрольный банк нормативных правовых актов Республики Казахстан").</w:t>
      </w:r>
    </w:p>
    <w:bookmarkEnd w:id="186"/>
    <w:bookmarkStart w:name="z204" w:id="187"/>
    <w:p>
      <w:pPr>
        <w:spacing w:after="0"/>
        <w:ind w:left="0"/>
        <w:jc w:val="both"/>
      </w:pPr>
      <w:r>
        <w:rPr>
          <w:rFonts w:ascii="Times New Roman"/>
          <w:b w:val="false"/>
          <w:i w:val="false"/>
          <w:color w:val="000000"/>
          <w:sz w:val="28"/>
        </w:rPr>
        <w:t>
      3. Департаменту внутренней торговли обеспечить:</w:t>
      </w:r>
    </w:p>
    <w:bookmarkEnd w:id="187"/>
    <w:bookmarkStart w:name="z205" w:id="18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8"/>
    <w:bookmarkStart w:name="z206" w:id="18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89"/>
    <w:bookmarkStart w:name="z207" w:id="190"/>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торговли и интеграции Республики Казахстан;</w:t>
      </w:r>
    </w:p>
    <w:bookmarkEnd w:id="190"/>
    <w:bookmarkStart w:name="z208" w:id="19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торговли и интеграции Республики Казахстан сведений об исполнении мероприятий, предусмотренных подпунктами 1), 2) и 3) настоящего пункта.</w:t>
      </w:r>
    </w:p>
    <w:bookmarkEnd w:id="191"/>
    <w:bookmarkStart w:name="z209" w:id="19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192"/>
    <w:bookmarkStart w:name="z210" w:id="19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212" w:id="19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w:t>
      </w:r>
      <w:r>
        <w:br/>
      </w:r>
      <w:r>
        <w:rPr>
          <w:rFonts w:ascii="Times New Roman"/>
          <w:b w:val="false"/>
          <w:i w:val="false"/>
          <w:color w:val="000000"/>
          <w:sz w:val="28"/>
        </w:rPr>
        <w:t>Республики Казахстан</w:t>
      </w:r>
    </w:p>
    <w:bookmarkEnd w:id="194"/>
    <w:bookmarkStart w:name="z213" w:id="19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