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b8815" w14:textId="7eb8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30 июня 2017 года № 409 "Об утверждении Правил государственной регистрации гражданских воздушных судов Республики Казахстан, прав на них, а также форм документов, удостоверяющих права на них"</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31 июля 2019 года № 596. Зарегистрирован в Министерстве юстиции Республики Казахстан 31 июля 2019 года № 19143</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Настоящий приказ вводится в действие с 1 августа 2019 года.</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30 июня 2017 года № 409 "Об утверждении Правил государственной регистрации гражданских воздушных судов Республики Казахстан, прав на них, а также форм документов, удостоверяющих права на них" (зарегистрирован в Реестре государственной регистрации нормативных правовых актов за № 15553, опубликован 27 сентября 2017 года в эталонном контрольном банке нормативных правовых актов Республики Казахстан) следующее изменение:</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Правил государственной регистрации гражданских воздушных судов Республики Казахстан и прав на них";</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"1. Утвердить прилагаемые Правила государственной регистрации гражданских воздушных судов Республики Казахстан и прав на них.";</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государственной регистрации гражданских воздушных судов Республики Казахстан, прав на них, а также форм документов, удостоверяющих прав на них,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9"/>
    <w:bookmarkStart w:name="z16" w:id="10"/>
    <w:p>
      <w:pPr>
        <w:spacing w:after="0"/>
        <w:ind w:left="0"/>
        <w:jc w:val="both"/>
      </w:pPr>
      <w:r>
        <w:rPr>
          <w:rFonts w:ascii="Times New Roman"/>
          <w:b w:val="false"/>
          <w:i w:val="false"/>
          <w:color w:val="000000"/>
          <w:sz w:val="28"/>
        </w:rPr>
        <w:t xml:space="preserve">
      4. Настоящий приказ вводится в действие с 1 августа 2019 года и подлежит официальному опубликованию.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w:t>
            </w:r>
            <w:r>
              <w:br/>
            </w:r>
            <w:r>
              <w:rPr>
                <w:rFonts w:ascii="Times New Roman"/>
                <w:b w:val="false"/>
                <w:i/>
                <w:color w:val="000000"/>
                <w:sz w:val="20"/>
              </w:rPr>
              <w:t>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bookmarkStart w:name="z18"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w:t>
      </w:r>
      <w:r>
        <w:br/>
      </w:r>
      <w:r>
        <w:rPr>
          <w:rFonts w:ascii="Times New Roman"/>
          <w:b w:val="false"/>
          <w:i w:val="false"/>
          <w:color w:val="000000"/>
          <w:sz w:val="28"/>
        </w:rPr>
        <w:t>Цифрового развития, инноваций</w:t>
      </w:r>
      <w:r>
        <w:br/>
      </w:r>
      <w:r>
        <w:rPr>
          <w:rFonts w:ascii="Times New Roman"/>
          <w:b w:val="false"/>
          <w:i w:val="false"/>
          <w:color w:val="000000"/>
          <w:sz w:val="28"/>
        </w:rPr>
        <w:t>и аэрокосмической промышленности</w:t>
      </w:r>
      <w:r>
        <w:br/>
      </w:r>
      <w:r>
        <w:rPr>
          <w:rFonts w:ascii="Times New Roman"/>
          <w:b w:val="false"/>
          <w:i w:val="false"/>
          <w:color w:val="000000"/>
          <w:sz w:val="28"/>
        </w:rPr>
        <w:t>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31 июля 2019 года № 596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июня 2017 года № 409</w:t>
            </w:r>
          </w:p>
        </w:tc>
      </w:tr>
    </w:tbl>
    <w:bookmarkStart w:name="z21" w:id="12"/>
    <w:p>
      <w:pPr>
        <w:spacing w:after="0"/>
        <w:ind w:left="0"/>
        <w:jc w:val="left"/>
      </w:pPr>
      <w:r>
        <w:rPr>
          <w:rFonts w:ascii="Times New Roman"/>
          <w:b/>
          <w:i w:val="false"/>
          <w:color w:val="000000"/>
        </w:rPr>
        <w:t xml:space="preserve"> Правила </w:t>
      </w:r>
      <w:r>
        <w:br/>
      </w:r>
      <w:r>
        <w:rPr>
          <w:rFonts w:ascii="Times New Roman"/>
          <w:b/>
          <w:i w:val="false"/>
          <w:color w:val="000000"/>
        </w:rPr>
        <w:t>государственной регистрации гражданских воздушных судов Республики Казахстан и прав на них</w:t>
      </w:r>
    </w:p>
    <w:bookmarkEnd w:id="12"/>
    <w:bookmarkStart w:name="z22" w:id="13"/>
    <w:p>
      <w:pPr>
        <w:spacing w:after="0"/>
        <w:ind w:left="0"/>
        <w:jc w:val="left"/>
      </w:pPr>
      <w:r>
        <w:rPr>
          <w:rFonts w:ascii="Times New Roman"/>
          <w:b/>
          <w:i w:val="false"/>
          <w:color w:val="000000"/>
        </w:rPr>
        <w:t xml:space="preserve"> Глава 1. Общие положения</w:t>
      </w:r>
    </w:p>
    <w:bookmarkEnd w:id="13"/>
    <w:bookmarkStart w:name="z23" w:id="14"/>
    <w:p>
      <w:pPr>
        <w:spacing w:after="0"/>
        <w:ind w:left="0"/>
        <w:jc w:val="both"/>
      </w:pPr>
      <w:r>
        <w:rPr>
          <w:rFonts w:ascii="Times New Roman"/>
          <w:b w:val="false"/>
          <w:i w:val="false"/>
          <w:color w:val="000000"/>
          <w:sz w:val="28"/>
        </w:rPr>
        <w:t xml:space="preserve">
      1. Правила государственной регистрации гражданских воздушных судов Республики Казахстан, прав на них, а также форм документов, удостоверяющих права на них (далее – Правила) разработаны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и определяют порядок государственной регистрации гражданских воздушных судов и прав на них. </w:t>
      </w:r>
    </w:p>
    <w:bookmarkEnd w:id="14"/>
    <w:bookmarkStart w:name="z24" w:id="15"/>
    <w:p>
      <w:pPr>
        <w:spacing w:after="0"/>
        <w:ind w:left="0"/>
        <w:jc w:val="both"/>
      </w:pPr>
      <w:r>
        <w:rPr>
          <w:rFonts w:ascii="Times New Roman"/>
          <w:b w:val="false"/>
          <w:i w:val="false"/>
          <w:color w:val="000000"/>
          <w:sz w:val="28"/>
        </w:rPr>
        <w:t>
      2. Настоящие Правила применяются также в отношении беспилотных летательных аппаратов, подлежащих учету в уполномоченной организации в сфере гражданской авиации.</w:t>
      </w:r>
    </w:p>
    <w:bookmarkEnd w:id="15"/>
    <w:bookmarkStart w:name="z25" w:id="16"/>
    <w:p>
      <w:pPr>
        <w:spacing w:after="0"/>
        <w:ind w:left="0"/>
        <w:jc w:val="both"/>
      </w:pPr>
      <w:r>
        <w:rPr>
          <w:rFonts w:ascii="Times New Roman"/>
          <w:b w:val="false"/>
          <w:i w:val="false"/>
          <w:color w:val="000000"/>
          <w:sz w:val="28"/>
        </w:rPr>
        <w:t>
      3. Гражданское воздушное судно регистрируется в Государственном реестре гражданских воздушных судов Республики Казахстан по заявке его собственника (владельца) или его эксплуатанта только при условии, если:</w:t>
      </w:r>
    </w:p>
    <w:bookmarkEnd w:id="16"/>
    <w:bookmarkStart w:name="z26" w:id="17"/>
    <w:p>
      <w:pPr>
        <w:spacing w:after="0"/>
        <w:ind w:left="0"/>
        <w:jc w:val="both"/>
      </w:pPr>
      <w:r>
        <w:rPr>
          <w:rFonts w:ascii="Times New Roman"/>
          <w:b w:val="false"/>
          <w:i w:val="false"/>
          <w:color w:val="000000"/>
          <w:sz w:val="28"/>
        </w:rPr>
        <w:t xml:space="preserve">
       1) воздушное судно не зарегистрировано в другом государстве; </w:t>
      </w:r>
    </w:p>
    <w:bookmarkEnd w:id="17"/>
    <w:bookmarkStart w:name="z27" w:id="18"/>
    <w:p>
      <w:pPr>
        <w:spacing w:after="0"/>
        <w:ind w:left="0"/>
        <w:jc w:val="both"/>
      </w:pPr>
      <w:r>
        <w:rPr>
          <w:rFonts w:ascii="Times New Roman"/>
          <w:b w:val="false"/>
          <w:i w:val="false"/>
          <w:color w:val="000000"/>
          <w:sz w:val="28"/>
        </w:rPr>
        <w:t>
       2) собственником или эксплуатантом воздушного судна является физическое или юридическое лицо Республики Казахстан;</w:t>
      </w:r>
    </w:p>
    <w:bookmarkEnd w:id="18"/>
    <w:bookmarkStart w:name="z28" w:id="19"/>
    <w:p>
      <w:pPr>
        <w:spacing w:after="0"/>
        <w:ind w:left="0"/>
        <w:jc w:val="both"/>
      </w:pPr>
      <w:r>
        <w:rPr>
          <w:rFonts w:ascii="Times New Roman"/>
          <w:b w:val="false"/>
          <w:i w:val="false"/>
          <w:color w:val="000000"/>
          <w:sz w:val="28"/>
        </w:rPr>
        <w:t>
      3) сертификат типа воздушного судна или другой аналогичный документ были выданы или признаны действительными уполномоченной организацией в сфере гражданской авиации (либо уполномоченным органом в сфере гражданской авиации).</w:t>
      </w:r>
    </w:p>
    <w:bookmarkEnd w:id="19"/>
    <w:bookmarkStart w:name="z29" w:id="20"/>
    <w:p>
      <w:pPr>
        <w:spacing w:after="0"/>
        <w:ind w:left="0"/>
        <w:jc w:val="both"/>
      </w:pPr>
      <w:r>
        <w:rPr>
          <w:rFonts w:ascii="Times New Roman"/>
          <w:b w:val="false"/>
          <w:i w:val="false"/>
          <w:color w:val="000000"/>
          <w:sz w:val="28"/>
        </w:rPr>
        <w:t>
      4. С момента внесения в Государственный реестр гражданских воздушных судов Республики Казахстан гражданское воздушное судно приобретает национальную принадлежность Республики Казахстан.</w:t>
      </w:r>
    </w:p>
    <w:bookmarkEnd w:id="20"/>
    <w:bookmarkStart w:name="z30" w:id="21"/>
    <w:p>
      <w:pPr>
        <w:spacing w:after="0"/>
        <w:ind w:left="0"/>
        <w:jc w:val="both"/>
      </w:pPr>
      <w:r>
        <w:rPr>
          <w:rFonts w:ascii="Times New Roman"/>
          <w:b w:val="false"/>
          <w:i w:val="false"/>
          <w:color w:val="000000"/>
          <w:sz w:val="28"/>
        </w:rPr>
        <w:t xml:space="preserve">
      5. Свидетельство о государственной регистрации гражданского воздушного судна находится на борту воздушного судна.  </w:t>
      </w:r>
    </w:p>
    <w:bookmarkEnd w:id="21"/>
    <w:bookmarkStart w:name="z31" w:id="22"/>
    <w:p>
      <w:pPr>
        <w:spacing w:after="0"/>
        <w:ind w:left="0"/>
        <w:jc w:val="both"/>
      </w:pPr>
      <w:r>
        <w:rPr>
          <w:rFonts w:ascii="Times New Roman"/>
          <w:b w:val="false"/>
          <w:i w:val="false"/>
          <w:color w:val="000000"/>
          <w:sz w:val="28"/>
        </w:rPr>
        <w:t>
      6. Гражданское воздушное судно, занесенное в Государственный реестр гражданских воздушных судов Республики Казахстан, допускается к полетам как в воздушном пространстве Республики Казахстан, так и за его пределами.</w:t>
      </w:r>
    </w:p>
    <w:bookmarkEnd w:id="22"/>
    <w:bookmarkStart w:name="z32" w:id="23"/>
    <w:p>
      <w:pPr>
        <w:spacing w:after="0"/>
        <w:ind w:left="0"/>
        <w:jc w:val="both"/>
      </w:pPr>
      <w:r>
        <w:rPr>
          <w:rFonts w:ascii="Times New Roman"/>
          <w:b w:val="false"/>
          <w:i w:val="false"/>
          <w:color w:val="000000"/>
          <w:sz w:val="28"/>
        </w:rPr>
        <w:t>
      7. В настоящих Правилах используются следующие термины и определения:</w:t>
      </w:r>
    </w:p>
    <w:bookmarkEnd w:id="23"/>
    <w:bookmarkStart w:name="z33" w:id="24"/>
    <w:p>
      <w:pPr>
        <w:spacing w:after="0"/>
        <w:ind w:left="0"/>
        <w:jc w:val="both"/>
      </w:pPr>
      <w:r>
        <w:rPr>
          <w:rFonts w:ascii="Times New Roman"/>
          <w:b w:val="false"/>
          <w:i w:val="false"/>
          <w:color w:val="000000"/>
          <w:sz w:val="28"/>
        </w:rPr>
        <w:t>
      1)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w:t>
      </w:r>
    </w:p>
    <w:bookmarkEnd w:id="24"/>
    <w:bookmarkStart w:name="z34" w:id="25"/>
    <w:p>
      <w:pPr>
        <w:spacing w:after="0"/>
        <w:ind w:left="0"/>
        <w:jc w:val="both"/>
      </w:pPr>
      <w:r>
        <w:rPr>
          <w:rFonts w:ascii="Times New Roman"/>
          <w:b w:val="false"/>
          <w:i w:val="false"/>
          <w:color w:val="000000"/>
          <w:sz w:val="28"/>
        </w:rPr>
        <w:t>
      2) Свидетельство о государственной регистрации гражданского воздушного судна (далее – Свидетельство о государственной регистрации) – документ установленного образца, выданный уполномоченной организацией (либо уполномоченным органом в сфере гражданской авиации) и подтверждающий внесение гражданского воздушного судна в Государственный реестр гражданских воздушных судов Республики Казахстан;</w:t>
      </w:r>
    </w:p>
    <w:bookmarkEnd w:id="25"/>
    <w:bookmarkStart w:name="z35" w:id="26"/>
    <w:p>
      <w:pPr>
        <w:spacing w:after="0"/>
        <w:ind w:left="0"/>
        <w:jc w:val="both"/>
      </w:pPr>
      <w:r>
        <w:rPr>
          <w:rFonts w:ascii="Times New Roman"/>
          <w:b w:val="false"/>
          <w:i w:val="false"/>
          <w:color w:val="000000"/>
          <w:sz w:val="28"/>
        </w:rPr>
        <w:t>
      3) дерегистрация воздушного судна – исключение воздушного судна из Государственного реестра по письменной заявке лица, в пользу которого выдано безотзывное полномочие;</w:t>
      </w:r>
    </w:p>
    <w:bookmarkEnd w:id="26"/>
    <w:bookmarkStart w:name="z36" w:id="27"/>
    <w:p>
      <w:pPr>
        <w:spacing w:after="0"/>
        <w:ind w:left="0"/>
        <w:jc w:val="both"/>
      </w:pPr>
      <w:r>
        <w:rPr>
          <w:rFonts w:ascii="Times New Roman"/>
          <w:b w:val="false"/>
          <w:i w:val="false"/>
          <w:color w:val="000000"/>
          <w:sz w:val="28"/>
        </w:rPr>
        <w:t>
      4) должник – эксплуатант или собственник воздушного судна, выдавший Безотзывное полномочие;</w:t>
      </w:r>
    </w:p>
    <w:bookmarkEnd w:id="27"/>
    <w:bookmarkStart w:name="z37" w:id="28"/>
    <w:p>
      <w:pPr>
        <w:spacing w:after="0"/>
        <w:ind w:left="0"/>
        <w:jc w:val="both"/>
      </w:pPr>
      <w:r>
        <w:rPr>
          <w:rFonts w:ascii="Times New Roman"/>
          <w:b w:val="false"/>
          <w:i w:val="false"/>
          <w:color w:val="000000"/>
          <w:sz w:val="28"/>
        </w:rPr>
        <w:t>
      5) собственник (владелец) – физическое или юридическое лицо Республики Казахстан, которому принадлежит воздушное судно на праве собственности или других законных основаниях;</w:t>
      </w:r>
    </w:p>
    <w:bookmarkEnd w:id="28"/>
    <w:bookmarkStart w:name="z38" w:id="29"/>
    <w:p>
      <w:pPr>
        <w:spacing w:after="0"/>
        <w:ind w:left="0"/>
        <w:jc w:val="both"/>
      </w:pPr>
      <w:r>
        <w:rPr>
          <w:rFonts w:ascii="Times New Roman"/>
          <w:b w:val="false"/>
          <w:i w:val="false"/>
          <w:color w:val="000000"/>
          <w:sz w:val="28"/>
        </w:rPr>
        <w:t>
      6) Государственный реестр гражданских воздушных судов Республики Казахстан (далее – Государственный реестр) – документ, в котором производится государственная регистрация гражданских воздушных судов Республики Казахстан, прав на них;</w:t>
      </w:r>
    </w:p>
    <w:bookmarkEnd w:id="29"/>
    <w:bookmarkStart w:name="z39" w:id="30"/>
    <w:p>
      <w:pPr>
        <w:spacing w:after="0"/>
        <w:ind w:left="0"/>
        <w:jc w:val="both"/>
      </w:pPr>
      <w:r>
        <w:rPr>
          <w:rFonts w:ascii="Times New Roman"/>
          <w:b w:val="false"/>
          <w:i w:val="false"/>
          <w:color w:val="000000"/>
          <w:sz w:val="28"/>
        </w:rPr>
        <w:t>
      7) безотзывное полномочие – полномочие физического или юридического лица, в пользу которого дано право предъявлять требования на исключение из Государственного реестра (дерегистрацию) и вывоз воздушного судна в соответствии с Протоколом по авиационному оборудованию к Конвенции о международных гарантиях в отношении подвижного оборудования;</w:t>
      </w:r>
    </w:p>
    <w:bookmarkEnd w:id="30"/>
    <w:bookmarkStart w:name="z40" w:id="31"/>
    <w:p>
      <w:pPr>
        <w:spacing w:after="0"/>
        <w:ind w:left="0"/>
        <w:jc w:val="both"/>
      </w:pPr>
      <w:r>
        <w:rPr>
          <w:rFonts w:ascii="Times New Roman"/>
          <w:b w:val="false"/>
          <w:i w:val="false"/>
          <w:color w:val="000000"/>
          <w:sz w:val="28"/>
        </w:rPr>
        <w:t>
      8) заявитель – физическое или юридическое лицо, являющееся собственником (владельцем) или эксплуатантом гражданского воздушного судна;</w:t>
      </w:r>
    </w:p>
    <w:bookmarkEnd w:id="31"/>
    <w:bookmarkStart w:name="z41" w:id="32"/>
    <w:p>
      <w:pPr>
        <w:spacing w:after="0"/>
        <w:ind w:left="0"/>
        <w:jc w:val="both"/>
      </w:pPr>
      <w:r>
        <w:rPr>
          <w:rFonts w:ascii="Times New Roman"/>
          <w:b w:val="false"/>
          <w:i w:val="false"/>
          <w:color w:val="000000"/>
          <w:sz w:val="28"/>
        </w:rPr>
        <w:t>
      9)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2"/>
    <w:bookmarkStart w:name="z42" w:id="33"/>
    <w:p>
      <w:pPr>
        <w:spacing w:after="0"/>
        <w:ind w:left="0"/>
        <w:jc w:val="both"/>
      </w:pPr>
      <w:r>
        <w:rPr>
          <w:rFonts w:ascii="Times New Roman"/>
          <w:b w:val="false"/>
          <w:i w:val="false"/>
          <w:color w:val="000000"/>
          <w:sz w:val="28"/>
        </w:rPr>
        <w:t>
      10) беспилотный летательный аппарат – воздушное судно, выполняющее полет без пилота (экипажа) на борту и управляемое в полете автоматически оператором с пункта управления или сочетанием указанных способов;</w:t>
      </w:r>
    </w:p>
    <w:bookmarkEnd w:id="33"/>
    <w:bookmarkStart w:name="z43" w:id="34"/>
    <w:p>
      <w:pPr>
        <w:spacing w:after="0"/>
        <w:ind w:left="0"/>
        <w:jc w:val="both"/>
      </w:pPr>
      <w:r>
        <w:rPr>
          <w:rFonts w:ascii="Times New Roman"/>
          <w:b w:val="false"/>
          <w:i w:val="false"/>
          <w:color w:val="000000"/>
          <w:sz w:val="28"/>
        </w:rPr>
        <w:t>
      11) зарегистрированная международная гарантия – соответствующее право кредитора в отношении воздушного судна, запись о котором включена в Международный регистр;</w:t>
      </w:r>
    </w:p>
    <w:bookmarkEnd w:id="34"/>
    <w:bookmarkStart w:name="z44" w:id="35"/>
    <w:p>
      <w:pPr>
        <w:spacing w:after="0"/>
        <w:ind w:left="0"/>
        <w:jc w:val="both"/>
      </w:pPr>
      <w:r>
        <w:rPr>
          <w:rFonts w:ascii="Times New Roman"/>
          <w:b w:val="false"/>
          <w:i w:val="false"/>
          <w:color w:val="000000"/>
          <w:sz w:val="28"/>
        </w:rPr>
        <w:t>
      12) Уполномоченная сторона – лицо, в пользу которого выдано безотзывное полномочие;</w:t>
      </w:r>
    </w:p>
    <w:bookmarkEnd w:id="35"/>
    <w:bookmarkStart w:name="z45" w:id="36"/>
    <w:p>
      <w:pPr>
        <w:spacing w:after="0"/>
        <w:ind w:left="0"/>
        <w:jc w:val="both"/>
      </w:pPr>
      <w:r>
        <w:rPr>
          <w:rFonts w:ascii="Times New Roman"/>
          <w:b w:val="false"/>
          <w:i w:val="false"/>
          <w:color w:val="000000"/>
          <w:sz w:val="28"/>
        </w:rPr>
        <w:t>
      13) международный регистр – международная служба регистрации, созданная в соответствии с Кейптаунской конвенцией и Авиационным протоколом для регистрации прав кредиторов на воздушные суда.</w:t>
      </w:r>
    </w:p>
    <w:bookmarkEnd w:id="36"/>
    <w:bookmarkStart w:name="z46" w:id="37"/>
    <w:p>
      <w:pPr>
        <w:spacing w:after="0"/>
        <w:ind w:left="0"/>
        <w:jc w:val="left"/>
      </w:pPr>
      <w:r>
        <w:rPr>
          <w:rFonts w:ascii="Times New Roman"/>
          <w:b/>
          <w:i w:val="false"/>
          <w:color w:val="000000"/>
        </w:rPr>
        <w:t xml:space="preserve"> Глава 2. Порядок государственной регистрации гражданских воздушных судов Республики Казахстан и прав на них</w:t>
      </w:r>
    </w:p>
    <w:bookmarkEnd w:id="37"/>
    <w:bookmarkStart w:name="z47" w:id="38"/>
    <w:p>
      <w:pPr>
        <w:spacing w:after="0"/>
        <w:ind w:left="0"/>
        <w:jc w:val="both"/>
      </w:pPr>
      <w:r>
        <w:rPr>
          <w:rFonts w:ascii="Times New Roman"/>
          <w:b w:val="false"/>
          <w:i w:val="false"/>
          <w:color w:val="000000"/>
          <w:sz w:val="28"/>
        </w:rPr>
        <w:t>
      8. Для прохождения государственной регистрации гражданского воздушного судна заявитель представляет в уполномоченную организацию через веб-портал "электронного правительства" www.egov.kz, www.elicensе.kz (далее – портал) следующие документы:</w:t>
      </w:r>
    </w:p>
    <w:bookmarkEnd w:id="38"/>
    <w:bookmarkStart w:name="z48" w:id="39"/>
    <w:p>
      <w:pPr>
        <w:spacing w:after="0"/>
        <w:ind w:left="0"/>
        <w:jc w:val="both"/>
      </w:pPr>
      <w:r>
        <w:rPr>
          <w:rFonts w:ascii="Times New Roman"/>
          <w:b w:val="false"/>
          <w:i w:val="false"/>
          <w:color w:val="000000"/>
          <w:sz w:val="28"/>
        </w:rPr>
        <w:t>
      1) электронная копия заявки на государственную регистрацию по форме, согласно приложению 1 к настоящим Правилам;</w:t>
      </w:r>
    </w:p>
    <w:bookmarkEnd w:id="39"/>
    <w:bookmarkStart w:name="z49" w:id="40"/>
    <w:p>
      <w:pPr>
        <w:spacing w:after="0"/>
        <w:ind w:left="0"/>
        <w:jc w:val="both"/>
      </w:pPr>
      <w:r>
        <w:rPr>
          <w:rFonts w:ascii="Times New Roman"/>
          <w:b w:val="false"/>
          <w:i w:val="false"/>
          <w:color w:val="000000"/>
          <w:sz w:val="28"/>
        </w:rPr>
        <w:t>
      2) электронная копия учредительного документа (для юридических лиц) или документ удостоверяющих личность (для иностранных физических лиц);</w:t>
      </w:r>
    </w:p>
    <w:bookmarkEnd w:id="40"/>
    <w:bookmarkStart w:name="z50" w:id="41"/>
    <w:p>
      <w:pPr>
        <w:spacing w:after="0"/>
        <w:ind w:left="0"/>
        <w:jc w:val="both"/>
      </w:pPr>
      <w:r>
        <w:rPr>
          <w:rFonts w:ascii="Times New Roman"/>
          <w:b w:val="false"/>
          <w:i w:val="false"/>
          <w:color w:val="000000"/>
          <w:sz w:val="28"/>
        </w:rPr>
        <w:t>
      в случае, когда физическое или юридическое лицо является нерезидентом Республики Казахстан, электронные копии документов представляются в нотариально заверенном виде;</w:t>
      </w:r>
    </w:p>
    <w:bookmarkEnd w:id="41"/>
    <w:bookmarkStart w:name="z51" w:id="42"/>
    <w:p>
      <w:pPr>
        <w:spacing w:after="0"/>
        <w:ind w:left="0"/>
        <w:jc w:val="both"/>
      </w:pPr>
      <w:r>
        <w:rPr>
          <w:rFonts w:ascii="Times New Roman"/>
          <w:b w:val="false"/>
          <w:i w:val="false"/>
          <w:color w:val="000000"/>
          <w:sz w:val="28"/>
        </w:rPr>
        <w:t>
      3) электронная копия нотариально заверенного договора купли-продажи или иной документ, подтверждающий право собственности (для иностранных юридических и физических лиц);</w:t>
      </w:r>
    </w:p>
    <w:bookmarkEnd w:id="42"/>
    <w:bookmarkStart w:name="z52" w:id="43"/>
    <w:p>
      <w:pPr>
        <w:spacing w:after="0"/>
        <w:ind w:left="0"/>
        <w:jc w:val="both"/>
      </w:pPr>
      <w:r>
        <w:rPr>
          <w:rFonts w:ascii="Times New Roman"/>
          <w:b w:val="false"/>
          <w:i w:val="false"/>
          <w:color w:val="000000"/>
          <w:sz w:val="28"/>
        </w:rPr>
        <w:t>
      4) электронная копия нотариально заверенного договора аренды, лизинга, имущественного найма, иной документ, подтверждающий право пользования воздушным судном;</w:t>
      </w:r>
    </w:p>
    <w:bookmarkEnd w:id="43"/>
    <w:bookmarkStart w:name="z53" w:id="44"/>
    <w:p>
      <w:pPr>
        <w:spacing w:after="0"/>
        <w:ind w:left="0"/>
        <w:jc w:val="both"/>
      </w:pPr>
      <w:r>
        <w:rPr>
          <w:rFonts w:ascii="Times New Roman"/>
          <w:b w:val="false"/>
          <w:i w:val="false"/>
          <w:color w:val="000000"/>
          <w:sz w:val="28"/>
        </w:rPr>
        <w:t>
      5) электронная копия акта приема-передачи гражданского воздушного судна;</w:t>
      </w:r>
    </w:p>
    <w:bookmarkEnd w:id="44"/>
    <w:bookmarkStart w:name="z54" w:id="45"/>
    <w:p>
      <w:pPr>
        <w:spacing w:after="0"/>
        <w:ind w:left="0"/>
        <w:jc w:val="both"/>
      </w:pPr>
      <w:r>
        <w:rPr>
          <w:rFonts w:ascii="Times New Roman"/>
          <w:b w:val="false"/>
          <w:i w:val="false"/>
          <w:color w:val="000000"/>
          <w:sz w:val="28"/>
        </w:rPr>
        <w:t>
      6) электронная копия акта проверки технического состояния воздушного судна по форме, согласно приложению 2 к настоящим Правилам;</w:t>
      </w:r>
    </w:p>
    <w:bookmarkEnd w:id="45"/>
    <w:bookmarkStart w:name="z55" w:id="46"/>
    <w:p>
      <w:pPr>
        <w:spacing w:after="0"/>
        <w:ind w:left="0"/>
        <w:jc w:val="both"/>
      </w:pPr>
      <w:r>
        <w:rPr>
          <w:rFonts w:ascii="Times New Roman"/>
          <w:b w:val="false"/>
          <w:i w:val="false"/>
          <w:color w:val="000000"/>
          <w:sz w:val="28"/>
        </w:rPr>
        <w:t>
      7) электронная копия сертификата типа или эквивалентного ему документа, удостоверяющего его соответствие нормам летной годности, выданной государством разработчика гражданского воздушного судна.</w:t>
      </w:r>
    </w:p>
    <w:bookmarkEnd w:id="46"/>
    <w:bookmarkStart w:name="z56" w:id="47"/>
    <w:p>
      <w:pPr>
        <w:spacing w:after="0"/>
        <w:ind w:left="0"/>
        <w:jc w:val="both"/>
      </w:pPr>
      <w:r>
        <w:rPr>
          <w:rFonts w:ascii="Times New Roman"/>
          <w:b w:val="false"/>
          <w:i w:val="false"/>
          <w:color w:val="000000"/>
          <w:sz w:val="28"/>
        </w:rPr>
        <w:t>
      При наличии предоставляются следующие документы:</w:t>
      </w:r>
    </w:p>
    <w:bookmarkEnd w:id="47"/>
    <w:bookmarkStart w:name="z57" w:id="48"/>
    <w:p>
      <w:pPr>
        <w:spacing w:after="0"/>
        <w:ind w:left="0"/>
        <w:jc w:val="both"/>
      </w:pPr>
      <w:r>
        <w:rPr>
          <w:rFonts w:ascii="Times New Roman"/>
          <w:b w:val="false"/>
          <w:i w:val="false"/>
          <w:color w:val="000000"/>
          <w:sz w:val="28"/>
        </w:rPr>
        <w:t>
      1) электронная копия документа, подтверждающего исключение гражданского воздушного судна из реестра государственной авиации или из реестра гражданских воздушных судов иностранного государства;</w:t>
      </w:r>
    </w:p>
    <w:bookmarkEnd w:id="48"/>
    <w:bookmarkStart w:name="z58" w:id="49"/>
    <w:p>
      <w:pPr>
        <w:spacing w:after="0"/>
        <w:ind w:left="0"/>
        <w:jc w:val="both"/>
      </w:pPr>
      <w:r>
        <w:rPr>
          <w:rFonts w:ascii="Times New Roman"/>
          <w:b w:val="false"/>
          <w:i w:val="false"/>
          <w:color w:val="000000"/>
          <w:sz w:val="28"/>
        </w:rPr>
        <w:t>
      2) электронная копия экспортного сертификата летной годности;</w:t>
      </w:r>
    </w:p>
    <w:bookmarkEnd w:id="49"/>
    <w:bookmarkStart w:name="z59" w:id="50"/>
    <w:p>
      <w:pPr>
        <w:spacing w:after="0"/>
        <w:ind w:left="0"/>
        <w:jc w:val="both"/>
      </w:pPr>
      <w:r>
        <w:rPr>
          <w:rFonts w:ascii="Times New Roman"/>
          <w:b w:val="false"/>
          <w:i w:val="false"/>
          <w:color w:val="000000"/>
          <w:sz w:val="28"/>
        </w:rPr>
        <w:t>
      3) электронная копия документов о переоборудовании воздушного судна;</w:t>
      </w:r>
    </w:p>
    <w:bookmarkEnd w:id="50"/>
    <w:bookmarkStart w:name="z60" w:id="51"/>
    <w:p>
      <w:pPr>
        <w:spacing w:after="0"/>
        <w:ind w:left="0"/>
        <w:jc w:val="both"/>
      </w:pPr>
      <w:r>
        <w:rPr>
          <w:rFonts w:ascii="Times New Roman"/>
          <w:b w:val="false"/>
          <w:i w:val="false"/>
          <w:color w:val="000000"/>
          <w:sz w:val="28"/>
        </w:rPr>
        <w:t>
      4) электронная копия временного удостоверения о годности воздушного судна к полетам, выданное заводом-изготовителем.</w:t>
      </w:r>
    </w:p>
    <w:bookmarkEnd w:id="51"/>
    <w:bookmarkStart w:name="z61" w:id="52"/>
    <w:p>
      <w:pPr>
        <w:spacing w:after="0"/>
        <w:ind w:left="0"/>
        <w:jc w:val="both"/>
      </w:pPr>
      <w:r>
        <w:rPr>
          <w:rFonts w:ascii="Times New Roman"/>
          <w:b w:val="false"/>
          <w:i w:val="false"/>
          <w:color w:val="000000"/>
          <w:sz w:val="28"/>
        </w:rPr>
        <w:t>
      По результатам проведенных работ по проверке документации и осмотру воздушного судна авиационным инспектором уполномоченной организации составляется акт оценки о годности к эксплуатации гражданского воздушного судна (далее – акт оценки) по форме, согласно приложению 3 к настоящим Правилам.</w:t>
      </w:r>
    </w:p>
    <w:bookmarkEnd w:id="52"/>
    <w:bookmarkStart w:name="z62" w:id="53"/>
    <w:p>
      <w:pPr>
        <w:spacing w:after="0"/>
        <w:ind w:left="0"/>
        <w:jc w:val="both"/>
      </w:pPr>
      <w:r>
        <w:rPr>
          <w:rFonts w:ascii="Times New Roman"/>
          <w:b w:val="false"/>
          <w:i w:val="false"/>
          <w:color w:val="000000"/>
          <w:sz w:val="28"/>
        </w:rPr>
        <w:t>
      9. Документы, перечисленные в подпункте 3) и 4) пункта 8 настоящих Правил представляются в уполномоченную организацию через портал на государственном и/или русском, и/или английском языках (с официальным переводом).</w:t>
      </w:r>
    </w:p>
    <w:bookmarkEnd w:id="53"/>
    <w:bookmarkStart w:name="z63" w:id="54"/>
    <w:p>
      <w:pPr>
        <w:spacing w:after="0"/>
        <w:ind w:left="0"/>
        <w:jc w:val="both"/>
      </w:pPr>
      <w:r>
        <w:rPr>
          <w:rFonts w:ascii="Times New Roman"/>
          <w:b w:val="false"/>
          <w:i w:val="false"/>
          <w:color w:val="000000"/>
          <w:sz w:val="28"/>
        </w:rPr>
        <w:t>
      10. При продаже доли в праве общей собственности на воздушное судно лицу, не являющемуся участником такой собственности, к заявке о государственной регистрации прилагаются документы, подтверждающие, письменное согласие остальных участников долевой собственности на такую продажу.</w:t>
      </w:r>
    </w:p>
    <w:bookmarkEnd w:id="54"/>
    <w:bookmarkStart w:name="z64" w:id="55"/>
    <w:p>
      <w:pPr>
        <w:spacing w:after="0"/>
        <w:ind w:left="0"/>
        <w:jc w:val="both"/>
      </w:pPr>
      <w:r>
        <w:rPr>
          <w:rFonts w:ascii="Times New Roman"/>
          <w:b w:val="false"/>
          <w:i w:val="false"/>
          <w:color w:val="000000"/>
          <w:sz w:val="28"/>
        </w:rPr>
        <w:t>
      При государственной регистрации заявитель в произвольной письменной форме подтверждает уполномоченную организацию отсутствие обременения на регистрируемое гражданское воздушное судно.</w:t>
      </w:r>
    </w:p>
    <w:bookmarkEnd w:id="55"/>
    <w:bookmarkStart w:name="z65" w:id="56"/>
    <w:p>
      <w:pPr>
        <w:spacing w:after="0"/>
        <w:ind w:left="0"/>
        <w:jc w:val="both"/>
      </w:pPr>
      <w:r>
        <w:rPr>
          <w:rFonts w:ascii="Times New Roman"/>
          <w:b w:val="false"/>
          <w:i w:val="false"/>
          <w:color w:val="000000"/>
          <w:sz w:val="28"/>
        </w:rPr>
        <w:t>
      11. На основании представленных документов уполномоченная организация вносит гражданское воздушное судно в Государственный реестр и в зависимости от назначения гражданскому воздушному судну присваивается одно из следующих наименований:</w:t>
      </w:r>
    </w:p>
    <w:bookmarkEnd w:id="56"/>
    <w:bookmarkStart w:name="z66" w:id="57"/>
    <w:p>
      <w:pPr>
        <w:spacing w:after="0"/>
        <w:ind w:left="0"/>
        <w:jc w:val="both"/>
      </w:pPr>
      <w:r>
        <w:rPr>
          <w:rFonts w:ascii="Times New Roman"/>
          <w:b w:val="false"/>
          <w:i w:val="false"/>
          <w:color w:val="000000"/>
          <w:sz w:val="28"/>
        </w:rPr>
        <w:t>
      1) пассажирское;</w:t>
      </w:r>
    </w:p>
    <w:bookmarkEnd w:id="57"/>
    <w:bookmarkStart w:name="z67" w:id="58"/>
    <w:p>
      <w:pPr>
        <w:spacing w:after="0"/>
        <w:ind w:left="0"/>
        <w:jc w:val="both"/>
      </w:pPr>
      <w:r>
        <w:rPr>
          <w:rFonts w:ascii="Times New Roman"/>
          <w:b w:val="false"/>
          <w:i w:val="false"/>
          <w:color w:val="000000"/>
          <w:sz w:val="28"/>
        </w:rPr>
        <w:t>
      2) транспортное;</w:t>
      </w:r>
    </w:p>
    <w:bookmarkEnd w:id="58"/>
    <w:bookmarkStart w:name="z68" w:id="59"/>
    <w:p>
      <w:pPr>
        <w:spacing w:after="0"/>
        <w:ind w:left="0"/>
        <w:jc w:val="both"/>
      </w:pPr>
      <w:r>
        <w:rPr>
          <w:rFonts w:ascii="Times New Roman"/>
          <w:b w:val="false"/>
          <w:i w:val="false"/>
          <w:color w:val="000000"/>
          <w:sz w:val="28"/>
        </w:rPr>
        <w:t>
      3) конвертируемое;</w:t>
      </w:r>
    </w:p>
    <w:bookmarkEnd w:id="59"/>
    <w:bookmarkStart w:name="z69" w:id="60"/>
    <w:p>
      <w:pPr>
        <w:spacing w:after="0"/>
        <w:ind w:left="0"/>
        <w:jc w:val="both"/>
      </w:pPr>
      <w:r>
        <w:rPr>
          <w:rFonts w:ascii="Times New Roman"/>
          <w:b w:val="false"/>
          <w:i w:val="false"/>
          <w:color w:val="000000"/>
          <w:sz w:val="28"/>
        </w:rPr>
        <w:t>
      4) грузо-пассажирское;</w:t>
      </w:r>
    </w:p>
    <w:bookmarkEnd w:id="60"/>
    <w:bookmarkStart w:name="z70" w:id="61"/>
    <w:p>
      <w:pPr>
        <w:spacing w:after="0"/>
        <w:ind w:left="0"/>
        <w:jc w:val="both"/>
      </w:pPr>
      <w:r>
        <w:rPr>
          <w:rFonts w:ascii="Times New Roman"/>
          <w:b w:val="false"/>
          <w:i w:val="false"/>
          <w:color w:val="000000"/>
          <w:sz w:val="28"/>
        </w:rPr>
        <w:t>
      5) специального применения;</w:t>
      </w:r>
    </w:p>
    <w:bookmarkEnd w:id="61"/>
    <w:bookmarkStart w:name="z71" w:id="62"/>
    <w:p>
      <w:pPr>
        <w:spacing w:after="0"/>
        <w:ind w:left="0"/>
        <w:jc w:val="both"/>
      </w:pPr>
      <w:r>
        <w:rPr>
          <w:rFonts w:ascii="Times New Roman"/>
          <w:b w:val="false"/>
          <w:i w:val="false"/>
          <w:color w:val="000000"/>
          <w:sz w:val="28"/>
        </w:rPr>
        <w:t>
      6) санитарное;</w:t>
      </w:r>
    </w:p>
    <w:bookmarkEnd w:id="62"/>
    <w:bookmarkStart w:name="z72" w:id="63"/>
    <w:p>
      <w:pPr>
        <w:spacing w:after="0"/>
        <w:ind w:left="0"/>
        <w:jc w:val="both"/>
      </w:pPr>
      <w:r>
        <w:rPr>
          <w:rFonts w:ascii="Times New Roman"/>
          <w:b w:val="false"/>
          <w:i w:val="false"/>
          <w:color w:val="000000"/>
          <w:sz w:val="28"/>
        </w:rPr>
        <w:t>
      7) учебно-тренировочное.</w:t>
      </w:r>
    </w:p>
    <w:bookmarkEnd w:id="63"/>
    <w:bookmarkStart w:name="z73" w:id="64"/>
    <w:p>
      <w:pPr>
        <w:spacing w:after="0"/>
        <w:ind w:left="0"/>
        <w:jc w:val="both"/>
      </w:pPr>
      <w:r>
        <w:rPr>
          <w:rFonts w:ascii="Times New Roman"/>
          <w:b w:val="false"/>
          <w:i w:val="false"/>
          <w:color w:val="000000"/>
          <w:sz w:val="28"/>
        </w:rPr>
        <w:t>
      12. При наличии в заявки указания эксплуатанта в целях авиации общего назначения, в графе Эксплуатант вносится аббревиатура "АОН".</w:t>
      </w:r>
    </w:p>
    <w:bookmarkEnd w:id="64"/>
    <w:bookmarkStart w:name="z74" w:id="65"/>
    <w:p>
      <w:pPr>
        <w:spacing w:after="0"/>
        <w:ind w:left="0"/>
        <w:jc w:val="both"/>
      </w:pPr>
      <w:r>
        <w:rPr>
          <w:rFonts w:ascii="Times New Roman"/>
          <w:b w:val="false"/>
          <w:i w:val="false"/>
          <w:color w:val="000000"/>
          <w:sz w:val="28"/>
        </w:rPr>
        <w:t xml:space="preserve">
      13. За государственную регистрацию гражданского воздушного судна в Государственном реестре уплачивается сбор в порядке и размере, определяемом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25 декабря 2017 года "О налогах и других обязательных платежах в бюджет" (далее – Налоговый кодекс).</w:t>
      </w:r>
    </w:p>
    <w:bookmarkEnd w:id="65"/>
    <w:bookmarkStart w:name="z75" w:id="66"/>
    <w:p>
      <w:pPr>
        <w:spacing w:after="0"/>
        <w:ind w:left="0"/>
        <w:jc w:val="both"/>
      </w:pPr>
      <w:r>
        <w:rPr>
          <w:rFonts w:ascii="Times New Roman"/>
          <w:b w:val="false"/>
          <w:i w:val="false"/>
          <w:color w:val="000000"/>
          <w:sz w:val="28"/>
        </w:rPr>
        <w:t>
      Государственная регистрация гражданских воздушных судов осуществляется после уплаты в государственный бюджет указанного сбора.</w:t>
      </w:r>
    </w:p>
    <w:bookmarkEnd w:id="66"/>
    <w:bookmarkStart w:name="z76" w:id="67"/>
    <w:p>
      <w:pPr>
        <w:spacing w:after="0"/>
        <w:ind w:left="0"/>
        <w:jc w:val="both"/>
      </w:pPr>
      <w:r>
        <w:rPr>
          <w:rFonts w:ascii="Times New Roman"/>
          <w:b w:val="false"/>
          <w:i w:val="false"/>
          <w:color w:val="000000"/>
          <w:sz w:val="28"/>
        </w:rPr>
        <w:t>
      14. Государственная регистрация гражданского воздушного судна, производится уполномоченной организацией в течение 20 (двадцати) рабочих дней со дня поступления документов, предусмотренных пунктом 8 настоящих Правил.</w:t>
      </w:r>
    </w:p>
    <w:bookmarkEnd w:id="67"/>
    <w:bookmarkStart w:name="z77" w:id="68"/>
    <w:p>
      <w:pPr>
        <w:spacing w:after="0"/>
        <w:ind w:left="0"/>
        <w:jc w:val="both"/>
      </w:pPr>
      <w:r>
        <w:rPr>
          <w:rFonts w:ascii="Times New Roman"/>
          <w:b w:val="false"/>
          <w:i w:val="false"/>
          <w:color w:val="000000"/>
          <w:sz w:val="28"/>
        </w:rPr>
        <w:t>
      При получения услуг в комплексе государственная регистрация гражданского воздушного судна, сертификата воздушного судна по шуму и разрешения на использование радиопередающей аппаратуры, производится в течение 25 (двадцати пяти) рабочих дней со дня поступления документов через портал.</w:t>
      </w:r>
    </w:p>
    <w:bookmarkEnd w:id="68"/>
    <w:bookmarkStart w:name="z78" w:id="69"/>
    <w:p>
      <w:pPr>
        <w:spacing w:after="0"/>
        <w:ind w:left="0"/>
        <w:jc w:val="both"/>
      </w:pPr>
      <w:r>
        <w:rPr>
          <w:rFonts w:ascii="Times New Roman"/>
          <w:b w:val="false"/>
          <w:i w:val="false"/>
          <w:color w:val="000000"/>
          <w:sz w:val="28"/>
        </w:rPr>
        <w:t>
      Получение услуг сертификата по шуму и разрешения на использование радиопередающей аппаратуры, производится в течение 5 (пяти) рабочих дней со дня поступления документов через портал.</w:t>
      </w:r>
    </w:p>
    <w:bookmarkEnd w:id="69"/>
    <w:bookmarkStart w:name="z79" w:id="70"/>
    <w:p>
      <w:pPr>
        <w:spacing w:after="0"/>
        <w:ind w:left="0"/>
        <w:jc w:val="both"/>
      </w:pPr>
      <w:r>
        <w:rPr>
          <w:rFonts w:ascii="Times New Roman"/>
          <w:b w:val="false"/>
          <w:i w:val="false"/>
          <w:color w:val="000000"/>
          <w:sz w:val="28"/>
        </w:rPr>
        <w:t xml:space="preserve">
      Сертификат по шуму и разрешения на использование радиопередающей аппаратуры выдаются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сертификации и выдачи сертификата летной годности гражданского воздушного судна Республики Казахстан, утвержденными приказом исполняющего обязанности Министра по инвестициям и развитию Республики Казахстан от 24 февраля 2015 года № 198 (зарегистрирован в Реестре государственной регистрации нормативно-правовых актов за № 12073).</w:t>
      </w:r>
    </w:p>
    <w:bookmarkEnd w:id="70"/>
    <w:bookmarkStart w:name="z80" w:id="71"/>
    <w:p>
      <w:pPr>
        <w:spacing w:after="0"/>
        <w:ind w:left="0"/>
        <w:jc w:val="both"/>
      </w:pPr>
      <w:r>
        <w:rPr>
          <w:rFonts w:ascii="Times New Roman"/>
          <w:b w:val="false"/>
          <w:i w:val="false"/>
          <w:color w:val="000000"/>
          <w:sz w:val="28"/>
        </w:rPr>
        <w:t>
      15. Государственная регистрация отказывается в случаях, если:</w:t>
      </w:r>
    </w:p>
    <w:bookmarkEnd w:id="71"/>
    <w:bookmarkStart w:name="z81" w:id="72"/>
    <w:p>
      <w:pPr>
        <w:spacing w:after="0"/>
        <w:ind w:left="0"/>
        <w:jc w:val="both"/>
      </w:pPr>
      <w:r>
        <w:rPr>
          <w:rFonts w:ascii="Times New Roman"/>
          <w:b w:val="false"/>
          <w:i w:val="false"/>
          <w:color w:val="000000"/>
          <w:sz w:val="28"/>
        </w:rPr>
        <w:t>
      1) воздушное судно не соответствует требованиям летной годности;</w:t>
      </w:r>
    </w:p>
    <w:bookmarkEnd w:id="72"/>
    <w:bookmarkStart w:name="z82" w:id="73"/>
    <w:p>
      <w:pPr>
        <w:spacing w:after="0"/>
        <w:ind w:left="0"/>
        <w:jc w:val="both"/>
      </w:pPr>
      <w:r>
        <w:rPr>
          <w:rFonts w:ascii="Times New Roman"/>
          <w:b w:val="false"/>
          <w:i w:val="false"/>
          <w:color w:val="000000"/>
          <w:sz w:val="28"/>
        </w:rPr>
        <w:t>
      2 установление недостоверности документов, представленных заявителем и (или) данных (сведений), содержащихся в них;</w:t>
      </w:r>
    </w:p>
    <w:bookmarkEnd w:id="73"/>
    <w:bookmarkStart w:name="z83" w:id="74"/>
    <w:p>
      <w:pPr>
        <w:spacing w:after="0"/>
        <w:ind w:left="0"/>
        <w:jc w:val="both"/>
      </w:pPr>
      <w:r>
        <w:rPr>
          <w:rFonts w:ascii="Times New Roman"/>
          <w:b w:val="false"/>
          <w:i w:val="false"/>
          <w:color w:val="000000"/>
          <w:sz w:val="28"/>
        </w:rPr>
        <w:t>
      3) несоответствие заявителя и (или) представленных материалов, данных и сведений, требованиям, установленным настоящими Правилами;</w:t>
      </w:r>
    </w:p>
    <w:bookmarkEnd w:id="74"/>
    <w:bookmarkStart w:name="z84" w:id="75"/>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(приговор) суда о запрещении деятельности или отдельных видов деятельности, требующих получения услуги;</w:t>
      </w:r>
    </w:p>
    <w:bookmarkEnd w:id="75"/>
    <w:bookmarkStart w:name="z85" w:id="76"/>
    <w:p>
      <w:pPr>
        <w:spacing w:after="0"/>
        <w:ind w:left="0"/>
        <w:jc w:val="both"/>
      </w:pPr>
      <w:r>
        <w:rPr>
          <w:rFonts w:ascii="Times New Roman"/>
          <w:b w:val="false"/>
          <w:i w:val="false"/>
          <w:color w:val="000000"/>
          <w:sz w:val="28"/>
        </w:rPr>
        <w:t>
      5)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услуги.</w:t>
      </w:r>
    </w:p>
    <w:bookmarkEnd w:id="76"/>
    <w:bookmarkStart w:name="z86" w:id="77"/>
    <w:p>
      <w:pPr>
        <w:spacing w:after="0"/>
        <w:ind w:left="0"/>
        <w:jc w:val="both"/>
      </w:pPr>
      <w:r>
        <w:rPr>
          <w:rFonts w:ascii="Times New Roman"/>
          <w:b w:val="false"/>
          <w:i w:val="false"/>
          <w:color w:val="000000"/>
          <w:sz w:val="28"/>
        </w:rPr>
        <w:t>
      16. При соответствии представленных документов требованиям настоящих Правил сведения о гражданском воздушном судне включаются в Государственный реестр и заявителю выдается Свидетельство о государственной регистрации гражданского воздушного судна сроком на 5 (пять) лет или на срок действия договора аренды по форме, согласно приложению 4 к настоящим Правилам.</w:t>
      </w:r>
    </w:p>
    <w:bookmarkEnd w:id="77"/>
    <w:bookmarkStart w:name="z87" w:id="78"/>
    <w:p>
      <w:pPr>
        <w:spacing w:after="0"/>
        <w:ind w:left="0"/>
        <w:jc w:val="both"/>
      </w:pPr>
      <w:r>
        <w:rPr>
          <w:rFonts w:ascii="Times New Roman"/>
          <w:b w:val="false"/>
          <w:i w:val="false"/>
          <w:color w:val="000000"/>
          <w:sz w:val="28"/>
        </w:rPr>
        <w:t>
      17. В случае обнаружения ошибок в Свидетельстве о государственной регистрации либо поступления заявки о допущенной ошибке, уполномоченная организация вносит исправления в срок 3 (три) рабочих дня.</w:t>
      </w:r>
    </w:p>
    <w:bookmarkEnd w:id="78"/>
    <w:bookmarkStart w:name="z88" w:id="79"/>
    <w:p>
      <w:pPr>
        <w:spacing w:after="0"/>
        <w:ind w:left="0"/>
        <w:jc w:val="both"/>
      </w:pPr>
      <w:r>
        <w:rPr>
          <w:rFonts w:ascii="Times New Roman"/>
          <w:b w:val="false"/>
          <w:i w:val="false"/>
          <w:color w:val="000000"/>
          <w:sz w:val="28"/>
        </w:rPr>
        <w:t>
      18. Уполномоченная организация при регистрации в Государственном реестре гражданского воздушного судна нового типа уведомляет в письменной форме в течение 15 (пятнадцати) рабочих дней государство-разработчика этого типа о внесении этого гражданского воздушного судна в Государственный реестр.</w:t>
      </w:r>
    </w:p>
    <w:bookmarkEnd w:id="79"/>
    <w:bookmarkStart w:name="z89" w:id="80"/>
    <w:p>
      <w:pPr>
        <w:spacing w:after="0"/>
        <w:ind w:left="0"/>
        <w:jc w:val="both"/>
      </w:pPr>
      <w:r>
        <w:rPr>
          <w:rFonts w:ascii="Times New Roman"/>
          <w:b w:val="false"/>
          <w:i w:val="false"/>
          <w:color w:val="000000"/>
          <w:sz w:val="28"/>
        </w:rPr>
        <w:t>
      19. Государственный реестр является документом, состоящим из табличных листов учета, в которые вносится информация о воздушных судах, которым посредством регистрации была присвоена национальная принадлежность Республики Казахстан, а также дополнительная информация.</w:t>
      </w:r>
    </w:p>
    <w:bookmarkEnd w:id="80"/>
    <w:bookmarkStart w:name="z90" w:id="81"/>
    <w:p>
      <w:pPr>
        <w:spacing w:after="0"/>
        <w:ind w:left="0"/>
        <w:jc w:val="both"/>
      </w:pPr>
      <w:r>
        <w:rPr>
          <w:rFonts w:ascii="Times New Roman"/>
          <w:b w:val="false"/>
          <w:i w:val="false"/>
          <w:color w:val="000000"/>
          <w:sz w:val="28"/>
        </w:rPr>
        <w:t>
      Ведение Государственного реестра осуществляется уполномоченной организацией по форме согласно приложению 5 к настоящим Правилам в бумажном виде. При наличии соответствующего защищенного программного продукта Государственный реестр ведется на электронных носителях с возможностью дублирования. При несоответствии между записями на бумажных и электронных носителях приоритет имеют записи на бумажных носителях.</w:t>
      </w:r>
    </w:p>
    <w:bookmarkEnd w:id="81"/>
    <w:bookmarkStart w:name="z91" w:id="82"/>
    <w:p>
      <w:pPr>
        <w:spacing w:after="0"/>
        <w:ind w:left="0"/>
        <w:jc w:val="both"/>
      </w:pPr>
      <w:r>
        <w:rPr>
          <w:rFonts w:ascii="Times New Roman"/>
          <w:b w:val="false"/>
          <w:i w:val="false"/>
          <w:color w:val="000000"/>
          <w:sz w:val="28"/>
        </w:rPr>
        <w:t>
      20. Уполномоченная организация формирует дело на каждое гражданское воздушное судно, которое включает документы, послужившие основанием для государственной регистрации воздушного судна, а также копию выданного Свидетельства о государственной регистрации и является неотъемлемой частью Государственного реестра.</w:t>
      </w:r>
    </w:p>
    <w:bookmarkEnd w:id="82"/>
    <w:bookmarkStart w:name="z92" w:id="83"/>
    <w:p>
      <w:pPr>
        <w:spacing w:after="0"/>
        <w:ind w:left="0"/>
        <w:jc w:val="both"/>
      </w:pPr>
      <w:r>
        <w:rPr>
          <w:rFonts w:ascii="Times New Roman"/>
          <w:b w:val="false"/>
          <w:i w:val="false"/>
          <w:color w:val="000000"/>
          <w:sz w:val="28"/>
        </w:rPr>
        <w:t>
      21. Дело гражданского воздушного судна хранится в течение всего срока его эксплуатации и через год после его исключения из Государственного реестра в установленном порядке передается в архив. Уничтожение или изъятие из него каких-либо документов либо их частей не допускается.</w:t>
      </w:r>
    </w:p>
    <w:bookmarkEnd w:id="83"/>
    <w:bookmarkStart w:name="z93" w:id="84"/>
    <w:p>
      <w:pPr>
        <w:spacing w:after="0"/>
        <w:ind w:left="0"/>
        <w:jc w:val="both"/>
      </w:pPr>
      <w:r>
        <w:rPr>
          <w:rFonts w:ascii="Times New Roman"/>
          <w:b w:val="false"/>
          <w:i w:val="false"/>
          <w:color w:val="000000"/>
          <w:sz w:val="28"/>
        </w:rPr>
        <w:t>
      22. Собственник (владелец) или эксплуатант гражданского воздушного судна, занесенного в Государственный реестр, сообщает уполномоченной организации обо всех изменениях права собственности и других прав на гражданское воздушное судно, а также обременении на эти права, выдаче Безотзывного полномочия, изменении условий аренды, чрезвычайных происшествиях, пропаже, поломке гражданского воздушного судна в течение одного месяца с момента таких изменений.</w:t>
      </w:r>
    </w:p>
    <w:bookmarkEnd w:id="84"/>
    <w:bookmarkStart w:name="z94" w:id="85"/>
    <w:p>
      <w:pPr>
        <w:spacing w:after="0"/>
        <w:ind w:left="0"/>
        <w:jc w:val="both"/>
      </w:pPr>
      <w:r>
        <w:rPr>
          <w:rFonts w:ascii="Times New Roman"/>
          <w:b w:val="false"/>
          <w:i w:val="false"/>
          <w:color w:val="000000"/>
          <w:sz w:val="28"/>
        </w:rPr>
        <w:t>
      23. Внесение изменений в Государственный реестр и в Свидетельство о государственной регистрации осуществляется уполномоченной организацией через портал в следующих случаях:</w:t>
      </w:r>
    </w:p>
    <w:bookmarkEnd w:id="85"/>
    <w:bookmarkStart w:name="z95" w:id="86"/>
    <w:p>
      <w:pPr>
        <w:spacing w:after="0"/>
        <w:ind w:left="0"/>
        <w:jc w:val="both"/>
      </w:pPr>
      <w:r>
        <w:rPr>
          <w:rFonts w:ascii="Times New Roman"/>
          <w:b w:val="false"/>
          <w:i w:val="false"/>
          <w:color w:val="000000"/>
          <w:sz w:val="28"/>
        </w:rPr>
        <w:t>
      1) изменения собственника (владельца) гражданского воздушного судна;</w:t>
      </w:r>
    </w:p>
    <w:bookmarkEnd w:id="86"/>
    <w:bookmarkStart w:name="z96" w:id="87"/>
    <w:p>
      <w:pPr>
        <w:spacing w:after="0"/>
        <w:ind w:left="0"/>
        <w:jc w:val="both"/>
      </w:pPr>
      <w:r>
        <w:rPr>
          <w:rFonts w:ascii="Times New Roman"/>
          <w:b w:val="false"/>
          <w:i w:val="false"/>
          <w:color w:val="000000"/>
          <w:sz w:val="28"/>
        </w:rPr>
        <w:t>
      2) изменения эксплуатанта гражданского воздушного судна;</w:t>
      </w:r>
    </w:p>
    <w:bookmarkEnd w:id="87"/>
    <w:bookmarkStart w:name="z97" w:id="88"/>
    <w:p>
      <w:pPr>
        <w:spacing w:after="0"/>
        <w:ind w:left="0"/>
        <w:jc w:val="both"/>
      </w:pPr>
      <w:r>
        <w:rPr>
          <w:rFonts w:ascii="Times New Roman"/>
          <w:b w:val="false"/>
          <w:i w:val="false"/>
          <w:color w:val="000000"/>
          <w:sz w:val="28"/>
        </w:rPr>
        <w:t>
      3) изменения назначения гражданского воздушного судна, в связи с его переоборудованием.</w:t>
      </w:r>
    </w:p>
    <w:bookmarkEnd w:id="88"/>
    <w:bookmarkStart w:name="z98" w:id="89"/>
    <w:p>
      <w:pPr>
        <w:spacing w:after="0"/>
        <w:ind w:left="0"/>
        <w:jc w:val="both"/>
      </w:pPr>
      <w:r>
        <w:rPr>
          <w:rFonts w:ascii="Times New Roman"/>
          <w:b w:val="false"/>
          <w:i w:val="false"/>
          <w:color w:val="000000"/>
          <w:sz w:val="28"/>
        </w:rPr>
        <w:t>
      24. В связи с изменением собственника и/или эксплуатанта гражданского воздушного судна, заявитель представляет в уполномоченную организацию через портал следующие документы на государственную регистрацию гражданского воздушного судна:</w:t>
      </w:r>
    </w:p>
    <w:bookmarkEnd w:id="89"/>
    <w:bookmarkStart w:name="z99" w:id="90"/>
    <w:p>
      <w:pPr>
        <w:spacing w:after="0"/>
        <w:ind w:left="0"/>
        <w:jc w:val="both"/>
      </w:pPr>
      <w:r>
        <w:rPr>
          <w:rFonts w:ascii="Times New Roman"/>
          <w:b w:val="false"/>
          <w:i w:val="false"/>
          <w:color w:val="000000"/>
          <w:sz w:val="28"/>
        </w:rPr>
        <w:t>
      1) электронная копия заявки на государственную регистрацию по форме, согласно приложению 1 к настоящим Правилам;</w:t>
      </w:r>
    </w:p>
    <w:bookmarkEnd w:id="90"/>
    <w:bookmarkStart w:name="z100" w:id="91"/>
    <w:p>
      <w:pPr>
        <w:spacing w:after="0"/>
        <w:ind w:left="0"/>
        <w:jc w:val="both"/>
      </w:pPr>
      <w:r>
        <w:rPr>
          <w:rFonts w:ascii="Times New Roman"/>
          <w:b w:val="false"/>
          <w:i w:val="false"/>
          <w:color w:val="000000"/>
          <w:sz w:val="28"/>
        </w:rPr>
        <w:t>
      2) электронная копия учредительного документа (для иностранных юридических лиц) или документ удостоверяющих личность (для иностранных физических лиц);</w:t>
      </w:r>
    </w:p>
    <w:bookmarkEnd w:id="91"/>
    <w:bookmarkStart w:name="z101" w:id="92"/>
    <w:p>
      <w:pPr>
        <w:spacing w:after="0"/>
        <w:ind w:left="0"/>
        <w:jc w:val="both"/>
      </w:pPr>
      <w:r>
        <w:rPr>
          <w:rFonts w:ascii="Times New Roman"/>
          <w:b w:val="false"/>
          <w:i w:val="false"/>
          <w:color w:val="000000"/>
          <w:sz w:val="28"/>
        </w:rPr>
        <w:t>
      3) электронная копия договора купли-продажи или иной документ, подтверждающий право собственности;</w:t>
      </w:r>
    </w:p>
    <w:bookmarkEnd w:id="92"/>
    <w:bookmarkStart w:name="z102" w:id="93"/>
    <w:p>
      <w:pPr>
        <w:spacing w:after="0"/>
        <w:ind w:left="0"/>
        <w:jc w:val="both"/>
      </w:pPr>
      <w:r>
        <w:rPr>
          <w:rFonts w:ascii="Times New Roman"/>
          <w:b w:val="false"/>
          <w:i w:val="false"/>
          <w:color w:val="000000"/>
          <w:sz w:val="28"/>
        </w:rPr>
        <w:t>
      4) электронная копия договора аренды, лизинга, имущественного найма, иной документ, подтверждающий право пользования воздушным судном, а также основание прекращения договорных отношений с предыдущим эксплуатантом;</w:t>
      </w:r>
    </w:p>
    <w:bookmarkEnd w:id="93"/>
    <w:bookmarkStart w:name="z103" w:id="94"/>
    <w:p>
      <w:pPr>
        <w:spacing w:after="0"/>
        <w:ind w:left="0"/>
        <w:jc w:val="both"/>
      </w:pPr>
      <w:r>
        <w:rPr>
          <w:rFonts w:ascii="Times New Roman"/>
          <w:b w:val="false"/>
          <w:i w:val="false"/>
          <w:color w:val="000000"/>
          <w:sz w:val="28"/>
        </w:rPr>
        <w:t>
      5) электронная копия акта приема-передачи гражданского воздушного судна.</w:t>
      </w:r>
    </w:p>
    <w:bookmarkEnd w:id="94"/>
    <w:bookmarkStart w:name="z104" w:id="95"/>
    <w:p>
      <w:pPr>
        <w:spacing w:after="0"/>
        <w:ind w:left="0"/>
        <w:jc w:val="both"/>
      </w:pPr>
      <w:r>
        <w:rPr>
          <w:rFonts w:ascii="Times New Roman"/>
          <w:b w:val="false"/>
          <w:i w:val="false"/>
          <w:color w:val="000000"/>
          <w:sz w:val="28"/>
        </w:rPr>
        <w:t>
      25. Если в результате аренды (лизинга) собственник и эксплуатант гражданского воздушного судна окажутся в разных государствах, тогда прилагается Соглашение между полномочными органами гражданской авиации этих стран об ответственности за летную годность, организацию контроля безопасной эксплуатации гражданского воздушного судна.</w:t>
      </w:r>
    </w:p>
    <w:bookmarkEnd w:id="95"/>
    <w:bookmarkStart w:name="z105" w:id="96"/>
    <w:p>
      <w:pPr>
        <w:spacing w:after="0"/>
        <w:ind w:left="0"/>
        <w:jc w:val="both"/>
      </w:pPr>
      <w:r>
        <w:rPr>
          <w:rFonts w:ascii="Times New Roman"/>
          <w:b w:val="false"/>
          <w:i w:val="false"/>
          <w:color w:val="000000"/>
          <w:sz w:val="28"/>
        </w:rPr>
        <w:t>
      26. В связи с изменением назначения воздушного судна, после его переоборудования, заявитель представляет в уполномоченную организацию через портал следующие документы на государственную регистрацию гражданских воздушного судна:</w:t>
      </w:r>
    </w:p>
    <w:bookmarkEnd w:id="96"/>
    <w:bookmarkStart w:name="z106" w:id="97"/>
    <w:p>
      <w:pPr>
        <w:spacing w:after="0"/>
        <w:ind w:left="0"/>
        <w:jc w:val="both"/>
      </w:pPr>
      <w:r>
        <w:rPr>
          <w:rFonts w:ascii="Times New Roman"/>
          <w:b w:val="false"/>
          <w:i w:val="false"/>
          <w:color w:val="000000"/>
          <w:sz w:val="28"/>
        </w:rPr>
        <w:t>
      1) электронная копия заявки на государственную регистрацию по форме, согласно приложению 1 к настоящим Правилам;</w:t>
      </w:r>
    </w:p>
    <w:bookmarkEnd w:id="97"/>
    <w:bookmarkStart w:name="z107" w:id="98"/>
    <w:p>
      <w:pPr>
        <w:spacing w:after="0"/>
        <w:ind w:left="0"/>
        <w:jc w:val="both"/>
      </w:pPr>
      <w:r>
        <w:rPr>
          <w:rFonts w:ascii="Times New Roman"/>
          <w:b w:val="false"/>
          <w:i w:val="false"/>
          <w:color w:val="000000"/>
          <w:sz w:val="28"/>
        </w:rPr>
        <w:t>
      2) электронная копия документов на право переоборудования гражданского воздушного судна;</w:t>
      </w:r>
    </w:p>
    <w:bookmarkEnd w:id="98"/>
    <w:bookmarkStart w:name="z108" w:id="99"/>
    <w:p>
      <w:pPr>
        <w:spacing w:after="0"/>
        <w:ind w:left="0"/>
        <w:jc w:val="both"/>
      </w:pPr>
      <w:r>
        <w:rPr>
          <w:rFonts w:ascii="Times New Roman"/>
          <w:b w:val="false"/>
          <w:i w:val="false"/>
          <w:color w:val="000000"/>
          <w:sz w:val="28"/>
        </w:rPr>
        <w:t>
      3) электронная копия акта проведенных работ по переоборудованию гражданского воздушного судна;</w:t>
      </w:r>
    </w:p>
    <w:bookmarkEnd w:id="99"/>
    <w:bookmarkStart w:name="z109" w:id="100"/>
    <w:p>
      <w:pPr>
        <w:spacing w:after="0"/>
        <w:ind w:left="0"/>
        <w:jc w:val="both"/>
      </w:pPr>
      <w:r>
        <w:rPr>
          <w:rFonts w:ascii="Times New Roman"/>
          <w:b w:val="false"/>
          <w:i w:val="false"/>
          <w:color w:val="000000"/>
          <w:sz w:val="28"/>
        </w:rPr>
        <w:t>
      4) электронная копия акта проверки технического состояния воздушного судна по форме согласно приложению 2 к настоящим Правилам;</w:t>
      </w:r>
    </w:p>
    <w:bookmarkEnd w:id="100"/>
    <w:bookmarkStart w:name="z110" w:id="101"/>
    <w:p>
      <w:pPr>
        <w:spacing w:after="0"/>
        <w:ind w:left="0"/>
        <w:jc w:val="both"/>
      </w:pPr>
      <w:r>
        <w:rPr>
          <w:rFonts w:ascii="Times New Roman"/>
          <w:b w:val="false"/>
          <w:i w:val="false"/>
          <w:color w:val="000000"/>
          <w:sz w:val="28"/>
        </w:rPr>
        <w:t>
      5) электронная копия учредительного документа (для иностранных юридических лиц) или документ удостоверяющих личность (для иностранных физических лиц).</w:t>
      </w:r>
    </w:p>
    <w:bookmarkEnd w:id="101"/>
    <w:bookmarkStart w:name="z111" w:id="102"/>
    <w:p>
      <w:pPr>
        <w:spacing w:after="0"/>
        <w:ind w:left="0"/>
        <w:jc w:val="both"/>
      </w:pPr>
      <w:r>
        <w:rPr>
          <w:rFonts w:ascii="Times New Roman"/>
          <w:b w:val="false"/>
          <w:i w:val="false"/>
          <w:color w:val="000000"/>
          <w:sz w:val="28"/>
        </w:rPr>
        <w:t>
      27. При положительных результатах рассмотрения представленных документов, в течение 20 (двадцати) рабочих дней со дня подачи заявителем всех необходимых документов уполномоченной организацией осуществляется внесение изменений в Государственный реестр и выдача заявителю Свидетельства о государственной регистрации по форме, согласно приложению 4 к настоящим Правилам с заполнением отметки о дате регистрации гражданского воздушного судна.</w:t>
      </w:r>
    </w:p>
    <w:bookmarkEnd w:id="102"/>
    <w:bookmarkStart w:name="z112" w:id="103"/>
    <w:p>
      <w:pPr>
        <w:spacing w:after="0"/>
        <w:ind w:left="0"/>
        <w:jc w:val="both"/>
      </w:pPr>
      <w:r>
        <w:rPr>
          <w:rFonts w:ascii="Times New Roman"/>
          <w:b w:val="false"/>
          <w:i w:val="false"/>
          <w:color w:val="000000"/>
          <w:sz w:val="28"/>
        </w:rPr>
        <w:t>
      28. Гражданское воздушное судно исключается из Государственного реестра в случаях:</w:t>
      </w:r>
    </w:p>
    <w:bookmarkEnd w:id="103"/>
    <w:bookmarkStart w:name="z113" w:id="104"/>
    <w:p>
      <w:pPr>
        <w:spacing w:after="0"/>
        <w:ind w:left="0"/>
        <w:jc w:val="both"/>
      </w:pPr>
      <w:r>
        <w:rPr>
          <w:rFonts w:ascii="Times New Roman"/>
          <w:b w:val="false"/>
          <w:i w:val="false"/>
          <w:color w:val="000000"/>
          <w:sz w:val="28"/>
        </w:rPr>
        <w:t>
      1) списания или снятия воздушного судна с эксплуатации;</w:t>
      </w:r>
    </w:p>
    <w:bookmarkEnd w:id="104"/>
    <w:bookmarkStart w:name="z114" w:id="105"/>
    <w:p>
      <w:pPr>
        <w:spacing w:after="0"/>
        <w:ind w:left="0"/>
        <w:jc w:val="both"/>
      </w:pPr>
      <w:r>
        <w:rPr>
          <w:rFonts w:ascii="Times New Roman"/>
          <w:b w:val="false"/>
          <w:i w:val="false"/>
          <w:color w:val="000000"/>
          <w:sz w:val="28"/>
        </w:rPr>
        <w:t>
      2) продажи или передачи воздушного судна иностранному государству, иностранному физическому или юридическому лицу;</w:t>
      </w:r>
    </w:p>
    <w:bookmarkEnd w:id="105"/>
    <w:bookmarkStart w:name="z115" w:id="106"/>
    <w:p>
      <w:pPr>
        <w:spacing w:after="0"/>
        <w:ind w:left="0"/>
        <w:jc w:val="both"/>
      </w:pPr>
      <w:r>
        <w:rPr>
          <w:rFonts w:ascii="Times New Roman"/>
          <w:b w:val="false"/>
          <w:i w:val="false"/>
          <w:color w:val="000000"/>
          <w:sz w:val="28"/>
        </w:rPr>
        <w:t>
      3) регистрации гражданского воздушного судна в Реестре воздушных судов государственной авиации Республики Казахстан или реестре иностранных государств;</w:t>
      </w:r>
    </w:p>
    <w:bookmarkEnd w:id="106"/>
    <w:bookmarkStart w:name="z116" w:id="107"/>
    <w:p>
      <w:pPr>
        <w:spacing w:after="0"/>
        <w:ind w:left="0"/>
        <w:jc w:val="both"/>
      </w:pPr>
      <w:r>
        <w:rPr>
          <w:rFonts w:ascii="Times New Roman"/>
          <w:b w:val="false"/>
          <w:i w:val="false"/>
          <w:color w:val="000000"/>
          <w:sz w:val="28"/>
        </w:rPr>
        <w:t>
      4) регистрации государственного воздушного судна в Государственном реестре;</w:t>
      </w:r>
    </w:p>
    <w:bookmarkEnd w:id="107"/>
    <w:bookmarkStart w:name="z117" w:id="108"/>
    <w:p>
      <w:pPr>
        <w:spacing w:after="0"/>
        <w:ind w:left="0"/>
        <w:jc w:val="both"/>
      </w:pPr>
      <w:r>
        <w:rPr>
          <w:rFonts w:ascii="Times New Roman"/>
          <w:b w:val="false"/>
          <w:i w:val="false"/>
          <w:color w:val="000000"/>
          <w:sz w:val="28"/>
        </w:rPr>
        <w:t>
      5) воздушное судно было признано пропавшим без вести;</w:t>
      </w:r>
    </w:p>
    <w:bookmarkEnd w:id="108"/>
    <w:bookmarkStart w:name="z118" w:id="109"/>
    <w:p>
      <w:pPr>
        <w:spacing w:after="0"/>
        <w:ind w:left="0"/>
        <w:jc w:val="both"/>
      </w:pPr>
      <w:r>
        <w:rPr>
          <w:rFonts w:ascii="Times New Roman"/>
          <w:b w:val="false"/>
          <w:i w:val="false"/>
          <w:color w:val="000000"/>
          <w:sz w:val="28"/>
        </w:rPr>
        <w:t>
      6) исполнения безотзывного полномочия.</w:t>
      </w:r>
    </w:p>
    <w:bookmarkEnd w:id="109"/>
    <w:bookmarkStart w:name="z119" w:id="110"/>
    <w:p>
      <w:pPr>
        <w:spacing w:after="0"/>
        <w:ind w:left="0"/>
        <w:jc w:val="both"/>
      </w:pPr>
      <w:r>
        <w:rPr>
          <w:rFonts w:ascii="Times New Roman"/>
          <w:b w:val="false"/>
          <w:i w:val="false"/>
          <w:color w:val="000000"/>
          <w:sz w:val="28"/>
        </w:rPr>
        <w:t>
      29. При исключении гражданского воздушного судна из Государственного реестра (кроме случаев дерегистрации воздушного судна) заявитель представляет в уполномоченную организацию через портал следующие документы:</w:t>
      </w:r>
    </w:p>
    <w:bookmarkEnd w:id="110"/>
    <w:bookmarkStart w:name="z120" w:id="111"/>
    <w:p>
      <w:pPr>
        <w:spacing w:after="0"/>
        <w:ind w:left="0"/>
        <w:jc w:val="both"/>
      </w:pPr>
      <w:r>
        <w:rPr>
          <w:rFonts w:ascii="Times New Roman"/>
          <w:b w:val="false"/>
          <w:i w:val="false"/>
          <w:color w:val="000000"/>
          <w:sz w:val="28"/>
        </w:rPr>
        <w:t>
      1) электронная копия заявки по форме согласно приложению 6 к настоящим Правилам;</w:t>
      </w:r>
    </w:p>
    <w:bookmarkEnd w:id="111"/>
    <w:bookmarkStart w:name="z121" w:id="112"/>
    <w:p>
      <w:pPr>
        <w:spacing w:after="0"/>
        <w:ind w:left="0"/>
        <w:jc w:val="both"/>
      </w:pPr>
      <w:r>
        <w:rPr>
          <w:rFonts w:ascii="Times New Roman"/>
          <w:b w:val="false"/>
          <w:i w:val="false"/>
          <w:color w:val="000000"/>
          <w:sz w:val="28"/>
        </w:rPr>
        <w:t>
      2) электронные копии документов, подтверждающих переход права собственности воздушного судна к иностранному государству (физическому, юридическому лицу) или другой документ, предусмотренный случаями, при которых воздушное судно может быть исключено из Государственного реестра или их копии;</w:t>
      </w:r>
    </w:p>
    <w:bookmarkEnd w:id="112"/>
    <w:bookmarkStart w:name="z122" w:id="113"/>
    <w:p>
      <w:pPr>
        <w:spacing w:after="0"/>
        <w:ind w:left="0"/>
        <w:jc w:val="both"/>
      </w:pPr>
      <w:r>
        <w:rPr>
          <w:rFonts w:ascii="Times New Roman"/>
          <w:b w:val="false"/>
          <w:i w:val="false"/>
          <w:color w:val="000000"/>
          <w:sz w:val="28"/>
        </w:rPr>
        <w:t>
      3) в случае, когда собственник является нерезидентом Республики Казахстан: электронную копию документов удостоверяющих личность физического лица или Справку (свидетельство) о государственной регистрации (перерегистрации) юридического лица-заявителя;</w:t>
      </w:r>
    </w:p>
    <w:bookmarkEnd w:id="113"/>
    <w:bookmarkStart w:name="z123" w:id="114"/>
    <w:p>
      <w:pPr>
        <w:spacing w:after="0"/>
        <w:ind w:left="0"/>
        <w:jc w:val="both"/>
      </w:pPr>
      <w:r>
        <w:rPr>
          <w:rFonts w:ascii="Times New Roman"/>
          <w:b w:val="false"/>
          <w:i w:val="false"/>
          <w:color w:val="000000"/>
          <w:sz w:val="28"/>
        </w:rPr>
        <w:t>
      4) электронная копия письменного согласия залогодержателя на исключение воздушного судна, если оно находится в залоге;</w:t>
      </w:r>
    </w:p>
    <w:bookmarkEnd w:id="114"/>
    <w:bookmarkStart w:name="z124" w:id="115"/>
    <w:p>
      <w:pPr>
        <w:spacing w:after="0"/>
        <w:ind w:left="0"/>
        <w:jc w:val="both"/>
      </w:pPr>
      <w:r>
        <w:rPr>
          <w:rFonts w:ascii="Times New Roman"/>
          <w:b w:val="false"/>
          <w:i w:val="false"/>
          <w:color w:val="000000"/>
          <w:sz w:val="28"/>
        </w:rPr>
        <w:t xml:space="preserve">
      5) электронная копия акта на списание (в случае списания гражданского воздушного судна)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списания воздушных судов, утвержденных приказом Министра транспорта и коммуникаций Республики Казахстан от 9 марта 2011 года № 123 (зарегистрированный в Реестре государственной регистрации нормативных правовых актов за № 6868);</w:t>
      </w:r>
    </w:p>
    <w:bookmarkEnd w:id="115"/>
    <w:bookmarkStart w:name="z125" w:id="116"/>
    <w:p>
      <w:pPr>
        <w:spacing w:after="0"/>
        <w:ind w:left="0"/>
        <w:jc w:val="both"/>
      </w:pPr>
      <w:r>
        <w:rPr>
          <w:rFonts w:ascii="Times New Roman"/>
          <w:b w:val="false"/>
          <w:i w:val="false"/>
          <w:color w:val="000000"/>
          <w:sz w:val="28"/>
        </w:rPr>
        <w:t>
      6) электронная копия документов об утилизацию воздушного судна или их копии (в случае списания воздушного судна);</w:t>
      </w:r>
    </w:p>
    <w:bookmarkEnd w:id="116"/>
    <w:bookmarkStart w:name="z126" w:id="117"/>
    <w:p>
      <w:pPr>
        <w:spacing w:after="0"/>
        <w:ind w:left="0"/>
        <w:jc w:val="both"/>
      </w:pPr>
      <w:r>
        <w:rPr>
          <w:rFonts w:ascii="Times New Roman"/>
          <w:b w:val="false"/>
          <w:i w:val="false"/>
          <w:color w:val="000000"/>
          <w:sz w:val="28"/>
        </w:rPr>
        <w:t>
      7) электронная копия акта о снятии опознавательных знаков с воздушного судна и подтверждающие фотоснимки (за исключением случаев списания воздушного судна).</w:t>
      </w:r>
    </w:p>
    <w:bookmarkEnd w:id="117"/>
    <w:bookmarkStart w:name="z127" w:id="118"/>
    <w:p>
      <w:pPr>
        <w:spacing w:after="0"/>
        <w:ind w:left="0"/>
        <w:jc w:val="both"/>
      </w:pPr>
      <w:r>
        <w:rPr>
          <w:rFonts w:ascii="Times New Roman"/>
          <w:b w:val="false"/>
          <w:i w:val="false"/>
          <w:color w:val="000000"/>
          <w:sz w:val="28"/>
        </w:rPr>
        <w:t>
      30. Акт о снятии опознавательных знаков составляется в произвольной форме, подписывается членами комиссии, в состав которой включаются собственник или эксплуатант воздушного судна и представитель аэродрома базирования воздушного судна.</w:t>
      </w:r>
    </w:p>
    <w:bookmarkEnd w:id="118"/>
    <w:bookmarkStart w:name="z128" w:id="119"/>
    <w:p>
      <w:pPr>
        <w:spacing w:after="0"/>
        <w:ind w:left="0"/>
        <w:jc w:val="both"/>
      </w:pPr>
      <w:r>
        <w:rPr>
          <w:rFonts w:ascii="Times New Roman"/>
          <w:b w:val="false"/>
          <w:i w:val="false"/>
          <w:color w:val="000000"/>
          <w:sz w:val="28"/>
        </w:rPr>
        <w:t>
      31. До выдачи Свидетельства об исключении воздушного судна (далее – Свидетельство об исключении) из Государственного реестра, уполномоченная организация осуществляет:</w:t>
      </w:r>
    </w:p>
    <w:bookmarkEnd w:id="119"/>
    <w:bookmarkStart w:name="z129" w:id="120"/>
    <w:p>
      <w:pPr>
        <w:spacing w:after="0"/>
        <w:ind w:left="0"/>
        <w:jc w:val="both"/>
      </w:pPr>
      <w:r>
        <w:rPr>
          <w:rFonts w:ascii="Times New Roman"/>
          <w:b w:val="false"/>
          <w:i w:val="false"/>
          <w:color w:val="000000"/>
          <w:sz w:val="28"/>
        </w:rPr>
        <w:t>
      1) проверку воздушного судна в целях подтверждения удаления с воздушного судна государственных и регистрационно-опознавательных знаков;</w:t>
      </w:r>
    </w:p>
    <w:bookmarkEnd w:id="120"/>
    <w:bookmarkStart w:name="z130" w:id="121"/>
    <w:p>
      <w:pPr>
        <w:spacing w:after="0"/>
        <w:ind w:left="0"/>
        <w:jc w:val="both"/>
      </w:pPr>
      <w:r>
        <w:rPr>
          <w:rFonts w:ascii="Times New Roman"/>
          <w:b w:val="false"/>
          <w:i w:val="false"/>
          <w:color w:val="000000"/>
          <w:sz w:val="28"/>
        </w:rPr>
        <w:t>
      2) возврат оригиналов документов ранее выданных уполномоченным органом в сфере гражданской авиации;</w:t>
      </w:r>
    </w:p>
    <w:bookmarkEnd w:id="121"/>
    <w:bookmarkStart w:name="z131" w:id="122"/>
    <w:p>
      <w:pPr>
        <w:spacing w:after="0"/>
        <w:ind w:left="0"/>
        <w:jc w:val="both"/>
      </w:pPr>
      <w:r>
        <w:rPr>
          <w:rFonts w:ascii="Times New Roman"/>
          <w:b w:val="false"/>
          <w:i w:val="false"/>
          <w:color w:val="000000"/>
          <w:sz w:val="28"/>
        </w:rPr>
        <w:t>
      3) проверки факта аннулирования адреса воздушного судна (24-х битовый код).</w:t>
      </w:r>
    </w:p>
    <w:bookmarkEnd w:id="122"/>
    <w:bookmarkStart w:name="z132" w:id="123"/>
    <w:p>
      <w:pPr>
        <w:spacing w:after="0"/>
        <w:ind w:left="0"/>
        <w:jc w:val="both"/>
      </w:pPr>
      <w:r>
        <w:rPr>
          <w:rFonts w:ascii="Times New Roman"/>
          <w:b w:val="false"/>
          <w:i w:val="false"/>
          <w:color w:val="000000"/>
          <w:sz w:val="28"/>
        </w:rPr>
        <w:t>
      32. В случае, если воздушное судно внесено в Приложение к Сертификату эксплуатанта (Свидетельству на выполнение авиационных работ), оно не исключается из Государственного реестра до момента завершения процедуры исключения этого воздушного судна из Приложения к Сертификату эксплуатанта (Свидетельству на выполнение авиационных работ).</w:t>
      </w:r>
    </w:p>
    <w:bookmarkEnd w:id="123"/>
    <w:bookmarkStart w:name="z133" w:id="124"/>
    <w:p>
      <w:pPr>
        <w:spacing w:after="0"/>
        <w:ind w:left="0"/>
        <w:jc w:val="both"/>
      </w:pPr>
      <w:r>
        <w:rPr>
          <w:rFonts w:ascii="Times New Roman"/>
          <w:b w:val="false"/>
          <w:i w:val="false"/>
          <w:color w:val="000000"/>
          <w:sz w:val="28"/>
        </w:rPr>
        <w:t>
      33. При соответствии представленных документов уполномоченная организация выдает заявителю Свидетельство об исключении гражданского воздушного судна из Государственного реестра по форме согласно приложению 7 к настоящим Правилам.</w:t>
      </w:r>
    </w:p>
    <w:bookmarkEnd w:id="124"/>
    <w:bookmarkStart w:name="z134" w:id="125"/>
    <w:p>
      <w:pPr>
        <w:spacing w:after="0"/>
        <w:ind w:left="0"/>
        <w:jc w:val="both"/>
      </w:pPr>
      <w:r>
        <w:rPr>
          <w:rFonts w:ascii="Times New Roman"/>
          <w:b w:val="false"/>
          <w:i w:val="false"/>
          <w:color w:val="000000"/>
          <w:sz w:val="28"/>
        </w:rPr>
        <w:t>
      34. При исключении воздушного судна из Государственного реестра Свидетельство о государственной регистрации и все записи, сделанные в отношении него в Государственном реестре, теряют силу.</w:t>
      </w:r>
    </w:p>
    <w:bookmarkEnd w:id="125"/>
    <w:bookmarkStart w:name="z135" w:id="126"/>
    <w:p>
      <w:pPr>
        <w:spacing w:after="0"/>
        <w:ind w:left="0"/>
        <w:jc w:val="both"/>
      </w:pPr>
      <w:r>
        <w:rPr>
          <w:rFonts w:ascii="Times New Roman"/>
          <w:b w:val="false"/>
          <w:i w:val="false"/>
          <w:color w:val="000000"/>
          <w:sz w:val="28"/>
        </w:rPr>
        <w:t>
      35. Для исключения из Государственного реестра воздушного судна, находящегося в залоге прилагается согласие залогодержателя.</w:t>
      </w:r>
    </w:p>
    <w:bookmarkEnd w:id="126"/>
    <w:bookmarkStart w:name="z136" w:id="127"/>
    <w:p>
      <w:pPr>
        <w:spacing w:after="0"/>
        <w:ind w:left="0"/>
        <w:jc w:val="both"/>
      </w:pPr>
      <w:r>
        <w:rPr>
          <w:rFonts w:ascii="Times New Roman"/>
          <w:b w:val="false"/>
          <w:i w:val="false"/>
          <w:color w:val="000000"/>
          <w:sz w:val="28"/>
        </w:rPr>
        <w:t>
      Данный пункт не применяется при дерегистрации воздушного судна, если такой залог не является зарегистрированной международной гарантией.</w:t>
      </w:r>
    </w:p>
    <w:bookmarkEnd w:id="127"/>
    <w:bookmarkStart w:name="z137" w:id="128"/>
    <w:p>
      <w:pPr>
        <w:spacing w:after="0"/>
        <w:ind w:left="0"/>
        <w:jc w:val="both"/>
      </w:pPr>
      <w:r>
        <w:rPr>
          <w:rFonts w:ascii="Times New Roman"/>
          <w:b w:val="false"/>
          <w:i w:val="false"/>
          <w:color w:val="000000"/>
          <w:sz w:val="28"/>
        </w:rPr>
        <w:t>
      36. Уполномоченная организация осуществляет государственную регистрацию договоров о залоге.</w:t>
      </w:r>
    </w:p>
    <w:bookmarkEnd w:id="128"/>
    <w:bookmarkStart w:name="z138" w:id="129"/>
    <w:p>
      <w:pPr>
        <w:spacing w:after="0"/>
        <w:ind w:left="0"/>
        <w:jc w:val="both"/>
      </w:pPr>
      <w:r>
        <w:rPr>
          <w:rFonts w:ascii="Times New Roman"/>
          <w:b w:val="false"/>
          <w:i w:val="false"/>
          <w:color w:val="000000"/>
          <w:sz w:val="28"/>
        </w:rPr>
        <w:t>
      Для регистрации залогодатель или залогодержатель воздушного судна представляет помимо обращения следующие документы:</w:t>
      </w:r>
    </w:p>
    <w:bookmarkEnd w:id="129"/>
    <w:bookmarkStart w:name="z139" w:id="130"/>
    <w:p>
      <w:pPr>
        <w:spacing w:after="0"/>
        <w:ind w:left="0"/>
        <w:jc w:val="both"/>
      </w:pPr>
      <w:r>
        <w:rPr>
          <w:rFonts w:ascii="Times New Roman"/>
          <w:b w:val="false"/>
          <w:i w:val="false"/>
          <w:color w:val="000000"/>
          <w:sz w:val="28"/>
        </w:rPr>
        <w:t>
      1) копию документа, подтверждающего уплату сбора за регистрацию залога или ипотеки гражданского воздушного судна;</w:t>
      </w:r>
    </w:p>
    <w:bookmarkEnd w:id="130"/>
    <w:bookmarkStart w:name="z140" w:id="131"/>
    <w:p>
      <w:pPr>
        <w:spacing w:after="0"/>
        <w:ind w:left="0"/>
        <w:jc w:val="both"/>
      </w:pPr>
      <w:r>
        <w:rPr>
          <w:rFonts w:ascii="Times New Roman"/>
          <w:b w:val="false"/>
          <w:i w:val="false"/>
          <w:color w:val="000000"/>
          <w:sz w:val="28"/>
        </w:rPr>
        <w:t>
      2) договор о залоге или ипотеки гражданского воздушного судна и дополнительное соглашение к нему в 3 экземплярах;</w:t>
      </w:r>
    </w:p>
    <w:bookmarkEnd w:id="131"/>
    <w:bookmarkStart w:name="z141" w:id="132"/>
    <w:p>
      <w:pPr>
        <w:spacing w:after="0"/>
        <w:ind w:left="0"/>
        <w:jc w:val="both"/>
      </w:pPr>
      <w:r>
        <w:rPr>
          <w:rFonts w:ascii="Times New Roman"/>
          <w:b w:val="false"/>
          <w:i w:val="false"/>
          <w:color w:val="000000"/>
          <w:sz w:val="28"/>
        </w:rPr>
        <w:t>
      3) копию учредительного документа (для иностранных юридических лиц) или документ удостоверяющих личность (для иностранных физических лиц).</w:t>
      </w:r>
    </w:p>
    <w:bookmarkEnd w:id="132"/>
    <w:bookmarkStart w:name="z142" w:id="133"/>
    <w:p>
      <w:pPr>
        <w:spacing w:after="0"/>
        <w:ind w:left="0"/>
        <w:jc w:val="both"/>
      </w:pPr>
      <w:r>
        <w:rPr>
          <w:rFonts w:ascii="Times New Roman"/>
          <w:b w:val="false"/>
          <w:i w:val="false"/>
          <w:color w:val="000000"/>
          <w:sz w:val="28"/>
        </w:rPr>
        <w:t>
      37. При соответствии представленных документов уполномоченная организация регистрирует договор о залоге гражданского воздушного судна и /или дополнительного соглашения к нему.</w:t>
      </w:r>
    </w:p>
    <w:bookmarkEnd w:id="133"/>
    <w:bookmarkStart w:name="z143" w:id="134"/>
    <w:p>
      <w:pPr>
        <w:spacing w:after="0"/>
        <w:ind w:left="0"/>
        <w:jc w:val="both"/>
      </w:pPr>
      <w:r>
        <w:rPr>
          <w:rFonts w:ascii="Times New Roman"/>
          <w:b w:val="false"/>
          <w:i w:val="false"/>
          <w:color w:val="000000"/>
          <w:sz w:val="28"/>
        </w:rPr>
        <w:t>
      38. Уполномоченная организация осуществляет государственную регистрацию Безотзывных полномочий. Для регистрации Безотзывного полномочия эксплуатант или собственник воздушного судна представляет помимо обращения следующие документы:</w:t>
      </w:r>
    </w:p>
    <w:bookmarkEnd w:id="134"/>
    <w:bookmarkStart w:name="z144" w:id="135"/>
    <w:p>
      <w:pPr>
        <w:spacing w:after="0"/>
        <w:ind w:left="0"/>
        <w:jc w:val="both"/>
      </w:pPr>
      <w:r>
        <w:rPr>
          <w:rFonts w:ascii="Times New Roman"/>
          <w:b w:val="false"/>
          <w:i w:val="false"/>
          <w:color w:val="000000"/>
          <w:sz w:val="28"/>
        </w:rPr>
        <w:t>
      1) копию документа, подтверждающего уплату сбора за регистрацию Безотзывного полномочия;</w:t>
      </w:r>
    </w:p>
    <w:bookmarkEnd w:id="135"/>
    <w:bookmarkStart w:name="z145" w:id="136"/>
    <w:p>
      <w:pPr>
        <w:spacing w:after="0"/>
        <w:ind w:left="0"/>
        <w:jc w:val="both"/>
      </w:pPr>
      <w:r>
        <w:rPr>
          <w:rFonts w:ascii="Times New Roman"/>
          <w:b w:val="false"/>
          <w:i w:val="false"/>
          <w:color w:val="000000"/>
          <w:sz w:val="28"/>
        </w:rPr>
        <w:t>
      2) копию Безотзывного полномочия;</w:t>
      </w:r>
    </w:p>
    <w:bookmarkEnd w:id="136"/>
    <w:bookmarkStart w:name="z146" w:id="137"/>
    <w:p>
      <w:pPr>
        <w:spacing w:after="0"/>
        <w:ind w:left="0"/>
        <w:jc w:val="both"/>
      </w:pPr>
      <w:r>
        <w:rPr>
          <w:rFonts w:ascii="Times New Roman"/>
          <w:b w:val="false"/>
          <w:i w:val="false"/>
          <w:color w:val="000000"/>
          <w:sz w:val="28"/>
        </w:rPr>
        <w:t>
      3) копию учредительного документа (для иностранных юридических лиц) или документ удостоверяющих личность (для иностранных физических лиц).</w:t>
      </w:r>
    </w:p>
    <w:bookmarkEnd w:id="137"/>
    <w:bookmarkStart w:name="z147" w:id="138"/>
    <w:p>
      <w:pPr>
        <w:spacing w:after="0"/>
        <w:ind w:left="0"/>
        <w:jc w:val="both"/>
      </w:pPr>
      <w:r>
        <w:rPr>
          <w:rFonts w:ascii="Times New Roman"/>
          <w:b w:val="false"/>
          <w:i w:val="false"/>
          <w:color w:val="000000"/>
          <w:sz w:val="28"/>
        </w:rPr>
        <w:t>
      39. При соответствии представленных документов уполномоченная организация регистрирует Безотзывное полномочие на дерегистрацию и вывоз воздушного судна по форме согласно приложению 8 к настоящим Правилам.</w:t>
      </w:r>
    </w:p>
    <w:bookmarkEnd w:id="138"/>
    <w:bookmarkStart w:name="z148" w:id="139"/>
    <w:p>
      <w:pPr>
        <w:spacing w:after="0"/>
        <w:ind w:left="0"/>
        <w:jc w:val="both"/>
      </w:pPr>
      <w:r>
        <w:rPr>
          <w:rFonts w:ascii="Times New Roman"/>
          <w:b w:val="false"/>
          <w:i w:val="false"/>
          <w:color w:val="000000"/>
          <w:sz w:val="28"/>
        </w:rPr>
        <w:t>
      40. В случае наличия зарегистрированного Безотзывного полномочия, Уполномоченная сторона или ее представитель, действующий на основании доверенности (далее – полномочный представитель), является единственным лицом, которое правомочно требовать исключения воздушного судна из Государственного реестра и вывоза воздушного судна. Уполномоченная сторона или ее представитель действуют таким образом только в соответствии с Безотзывным полномочием и нормативными положениями о безопасности полетов.</w:t>
      </w:r>
    </w:p>
    <w:bookmarkEnd w:id="139"/>
    <w:bookmarkStart w:name="z149" w:id="140"/>
    <w:p>
      <w:pPr>
        <w:spacing w:after="0"/>
        <w:ind w:left="0"/>
        <w:jc w:val="both"/>
      </w:pPr>
      <w:r>
        <w:rPr>
          <w:rFonts w:ascii="Times New Roman"/>
          <w:b w:val="false"/>
          <w:i w:val="false"/>
          <w:color w:val="000000"/>
          <w:sz w:val="28"/>
        </w:rPr>
        <w:t>
      41. Безотзывное полномочие не может быть отозвано должником без письменного согласия Уполномоченной стороны. Уполномоченная организация исключает Безотзывное полномочие из Государственного реестра только при наличии письменного согласия Уполномоченной стороны.</w:t>
      </w:r>
    </w:p>
    <w:bookmarkEnd w:id="140"/>
    <w:bookmarkStart w:name="z150" w:id="141"/>
    <w:p>
      <w:pPr>
        <w:spacing w:after="0"/>
        <w:ind w:left="0"/>
        <w:jc w:val="both"/>
      </w:pPr>
      <w:r>
        <w:rPr>
          <w:rFonts w:ascii="Times New Roman"/>
          <w:b w:val="false"/>
          <w:i w:val="false"/>
          <w:color w:val="000000"/>
          <w:sz w:val="28"/>
        </w:rPr>
        <w:t>
      42. Уполномоченная организация удовлетворяет просьбу о дерегистрации и вывозе воздушного судна при представлении Уполномоченной стороной следующих документов:</w:t>
      </w:r>
    </w:p>
    <w:bookmarkEnd w:id="141"/>
    <w:bookmarkStart w:name="z151" w:id="142"/>
    <w:p>
      <w:pPr>
        <w:spacing w:after="0"/>
        <w:ind w:left="0"/>
        <w:jc w:val="both"/>
      </w:pPr>
      <w:r>
        <w:rPr>
          <w:rFonts w:ascii="Times New Roman"/>
          <w:b w:val="false"/>
          <w:i w:val="false"/>
          <w:color w:val="000000"/>
          <w:sz w:val="28"/>
        </w:rPr>
        <w:t>
      1) заявка о дерегистрации по форме согласно приложению 9 к настоящим Правилам;</w:t>
      </w:r>
    </w:p>
    <w:bookmarkEnd w:id="142"/>
    <w:bookmarkStart w:name="z152" w:id="143"/>
    <w:p>
      <w:pPr>
        <w:spacing w:after="0"/>
        <w:ind w:left="0"/>
        <w:jc w:val="both"/>
      </w:pPr>
      <w:r>
        <w:rPr>
          <w:rFonts w:ascii="Times New Roman"/>
          <w:b w:val="false"/>
          <w:i w:val="false"/>
          <w:color w:val="000000"/>
          <w:sz w:val="28"/>
        </w:rPr>
        <w:t>
      2) Безотзывное полномочие или его нотариально заверенную копию;</w:t>
      </w:r>
    </w:p>
    <w:bookmarkEnd w:id="143"/>
    <w:bookmarkStart w:name="z153" w:id="144"/>
    <w:p>
      <w:pPr>
        <w:spacing w:after="0"/>
        <w:ind w:left="0"/>
        <w:jc w:val="both"/>
      </w:pPr>
      <w:r>
        <w:rPr>
          <w:rFonts w:ascii="Times New Roman"/>
          <w:b w:val="false"/>
          <w:i w:val="false"/>
          <w:color w:val="000000"/>
          <w:sz w:val="28"/>
        </w:rPr>
        <w:t>
      3) подтверждение, что все зарегистрированные международные гарантии, числящиеся в порядке очередности перед зарегистрированной гарантией Уполномоченной стороны, удовлетворены (в форме сертификата, выданного Международным регистром, или письменного подтверждения всех обладателей таких международных гарантий), или письменное согласие всех обладателей таких международных гарантий на дерегистрацию и вывоз;</w:t>
      </w:r>
    </w:p>
    <w:bookmarkEnd w:id="144"/>
    <w:bookmarkStart w:name="z154" w:id="145"/>
    <w:p>
      <w:pPr>
        <w:spacing w:after="0"/>
        <w:ind w:left="0"/>
        <w:jc w:val="both"/>
      </w:pPr>
      <w:r>
        <w:rPr>
          <w:rFonts w:ascii="Times New Roman"/>
          <w:b w:val="false"/>
          <w:i w:val="false"/>
          <w:color w:val="000000"/>
          <w:sz w:val="28"/>
        </w:rPr>
        <w:t>
      4) подтверждение предварительного уведомления заинтересованных лиц в письменном виде за 10 (десять) рабочих дней (Уполномоченное лицо добивается дерегистрации и вывоза иначе, чем на основании судебного акта);</w:t>
      </w:r>
    </w:p>
    <w:bookmarkEnd w:id="145"/>
    <w:bookmarkStart w:name="z155" w:id="146"/>
    <w:p>
      <w:pPr>
        <w:spacing w:after="0"/>
        <w:ind w:left="0"/>
        <w:jc w:val="both"/>
      </w:pPr>
      <w:r>
        <w:rPr>
          <w:rFonts w:ascii="Times New Roman"/>
          <w:b w:val="false"/>
          <w:i w:val="false"/>
          <w:color w:val="000000"/>
          <w:sz w:val="28"/>
        </w:rPr>
        <w:t>
      5) акт о снятии опознавательных знаков с воздушного судна и подтверждающие фотоснимки;</w:t>
      </w:r>
    </w:p>
    <w:bookmarkEnd w:id="146"/>
    <w:bookmarkStart w:name="z156" w:id="147"/>
    <w:p>
      <w:pPr>
        <w:spacing w:after="0"/>
        <w:ind w:left="0"/>
        <w:jc w:val="both"/>
      </w:pPr>
      <w:r>
        <w:rPr>
          <w:rFonts w:ascii="Times New Roman"/>
          <w:b w:val="false"/>
          <w:i w:val="false"/>
          <w:color w:val="000000"/>
          <w:sz w:val="28"/>
        </w:rPr>
        <w:t>
      6) копию учредительного документа (для иностранных юридических лиц) или документ удостоверяющих личность (для иностранных физических лиц).</w:t>
      </w:r>
    </w:p>
    <w:bookmarkEnd w:id="147"/>
    <w:bookmarkStart w:name="z157" w:id="148"/>
    <w:p>
      <w:pPr>
        <w:spacing w:after="0"/>
        <w:ind w:left="0"/>
        <w:jc w:val="both"/>
      </w:pPr>
      <w:r>
        <w:rPr>
          <w:rFonts w:ascii="Times New Roman"/>
          <w:b w:val="false"/>
          <w:i w:val="false"/>
          <w:color w:val="000000"/>
          <w:sz w:val="28"/>
        </w:rPr>
        <w:t>
      43. При соответствии представленных документов уполномоченная организация в течение 20 (двадцати) рабочих дней выдает Уполномоченной стороне Свидетельство о дерегистрации воздушного судна согласно приложению 10 к настоящим Правилам.</w:t>
      </w:r>
    </w:p>
    <w:bookmarkEnd w:id="148"/>
    <w:bookmarkStart w:name="z158" w:id="149"/>
    <w:p>
      <w:pPr>
        <w:spacing w:after="0"/>
        <w:ind w:left="0"/>
        <w:jc w:val="both"/>
      </w:pPr>
      <w:r>
        <w:rPr>
          <w:rFonts w:ascii="Times New Roman"/>
          <w:b w:val="false"/>
          <w:i w:val="false"/>
          <w:color w:val="000000"/>
          <w:sz w:val="28"/>
        </w:rPr>
        <w:t>
      44. Акт о снятии опознавательных знаков составляется в произвольной форме, подписывается членами комиссии, в состав которой включаются Уполномоченная сторона или ее полномочный представитель, собственник или эксплуатант воздушного судна и представитель аэродрома базирования воздушного судна. В случае отказа собственника или эксплуатанта воздушного судна, выдавшего Безотзывное полномочие, от участия в комиссии или подписания акта, акт составляется и подписывается без его участия.</w:t>
      </w:r>
    </w:p>
    <w:bookmarkEnd w:id="149"/>
    <w:bookmarkStart w:name="z159" w:id="150"/>
    <w:p>
      <w:pPr>
        <w:spacing w:after="0"/>
        <w:ind w:left="0"/>
        <w:jc w:val="both"/>
      </w:pPr>
      <w:r>
        <w:rPr>
          <w:rFonts w:ascii="Times New Roman"/>
          <w:b w:val="false"/>
          <w:i w:val="false"/>
          <w:color w:val="000000"/>
          <w:sz w:val="28"/>
        </w:rPr>
        <w:t>
      45. Уполномоченная организация направляет уведомление о дерегистрации воздушного судна собственнику или эксплуатанту воздушного судна, выдавшему Безотзывное полномочие. Собственник или эксплуатант, выдавший Безотзывное полномочие, в течение 10 (десяти) рабочих дней с момента получения уведомления представляет в уполномоченную организацию следующие документы:</w:t>
      </w:r>
    </w:p>
    <w:bookmarkEnd w:id="150"/>
    <w:bookmarkStart w:name="z160" w:id="151"/>
    <w:p>
      <w:pPr>
        <w:spacing w:after="0"/>
        <w:ind w:left="0"/>
        <w:jc w:val="both"/>
      </w:pPr>
      <w:r>
        <w:rPr>
          <w:rFonts w:ascii="Times New Roman"/>
          <w:b w:val="false"/>
          <w:i w:val="false"/>
          <w:color w:val="000000"/>
          <w:sz w:val="28"/>
        </w:rPr>
        <w:t>
      1) свидетельство о государственной регистрации;</w:t>
      </w:r>
    </w:p>
    <w:bookmarkEnd w:id="151"/>
    <w:bookmarkStart w:name="z161" w:id="152"/>
    <w:p>
      <w:pPr>
        <w:spacing w:after="0"/>
        <w:ind w:left="0"/>
        <w:jc w:val="both"/>
      </w:pPr>
      <w:r>
        <w:rPr>
          <w:rFonts w:ascii="Times New Roman"/>
          <w:b w:val="false"/>
          <w:i w:val="false"/>
          <w:color w:val="000000"/>
          <w:sz w:val="28"/>
        </w:rPr>
        <w:t>
      2) сертификат летной годности гражданского воздушного судна;</w:t>
      </w:r>
    </w:p>
    <w:bookmarkEnd w:id="152"/>
    <w:bookmarkStart w:name="z162" w:id="153"/>
    <w:p>
      <w:pPr>
        <w:spacing w:after="0"/>
        <w:ind w:left="0"/>
        <w:jc w:val="both"/>
      </w:pPr>
      <w:r>
        <w:rPr>
          <w:rFonts w:ascii="Times New Roman"/>
          <w:b w:val="false"/>
          <w:i w:val="false"/>
          <w:color w:val="000000"/>
          <w:sz w:val="28"/>
        </w:rPr>
        <w:t>
      3) сертификат по шумам на местности;</w:t>
      </w:r>
    </w:p>
    <w:bookmarkEnd w:id="153"/>
    <w:bookmarkStart w:name="z163" w:id="154"/>
    <w:p>
      <w:pPr>
        <w:spacing w:after="0"/>
        <w:ind w:left="0"/>
        <w:jc w:val="both"/>
      </w:pPr>
      <w:r>
        <w:rPr>
          <w:rFonts w:ascii="Times New Roman"/>
          <w:b w:val="false"/>
          <w:i w:val="false"/>
          <w:color w:val="000000"/>
          <w:sz w:val="28"/>
        </w:rPr>
        <w:t>
      4) разрешение на радиостанцию.</w:t>
      </w:r>
    </w:p>
    <w:bookmarkEnd w:id="154"/>
    <w:bookmarkStart w:name="z164" w:id="155"/>
    <w:p>
      <w:pPr>
        <w:spacing w:after="0"/>
        <w:ind w:left="0"/>
        <w:jc w:val="left"/>
      </w:pPr>
      <w:r>
        <w:rPr>
          <w:rFonts w:ascii="Times New Roman"/>
          <w:b/>
          <w:i w:val="false"/>
          <w:color w:val="000000"/>
        </w:rPr>
        <w:t xml:space="preserve"> Глава 3. Порядок присвоения государственных и регистрационных опознавательных знаков гражданских воздушных судов Республики Казахстан</w:t>
      </w:r>
    </w:p>
    <w:bookmarkEnd w:id="155"/>
    <w:bookmarkStart w:name="z165" w:id="156"/>
    <w:p>
      <w:pPr>
        <w:spacing w:after="0"/>
        <w:ind w:left="0"/>
        <w:jc w:val="both"/>
      </w:pPr>
      <w:r>
        <w:rPr>
          <w:rFonts w:ascii="Times New Roman"/>
          <w:b w:val="false"/>
          <w:i w:val="false"/>
          <w:color w:val="000000"/>
          <w:sz w:val="28"/>
        </w:rPr>
        <w:t>
      46. При государственной регистрации гражданского воздушного судна в Государственном реестре ему присваиваются государственный и регистрационный опознавательные знаки, которые наносятся на гражданское воздушное судно.</w:t>
      </w:r>
    </w:p>
    <w:bookmarkEnd w:id="156"/>
    <w:bookmarkStart w:name="z166" w:id="157"/>
    <w:p>
      <w:pPr>
        <w:spacing w:after="0"/>
        <w:ind w:left="0"/>
        <w:jc w:val="both"/>
      </w:pPr>
      <w:r>
        <w:rPr>
          <w:rFonts w:ascii="Times New Roman"/>
          <w:b w:val="false"/>
          <w:i w:val="false"/>
          <w:color w:val="000000"/>
          <w:sz w:val="28"/>
        </w:rPr>
        <w:t>
      47. Без опознавательных знаков полеты гражданского воздушного судна не допускаются.</w:t>
      </w:r>
    </w:p>
    <w:bookmarkEnd w:id="157"/>
    <w:bookmarkStart w:name="z167" w:id="158"/>
    <w:p>
      <w:pPr>
        <w:spacing w:after="0"/>
        <w:ind w:left="0"/>
        <w:jc w:val="both"/>
      </w:pPr>
      <w:r>
        <w:rPr>
          <w:rFonts w:ascii="Times New Roman"/>
          <w:b w:val="false"/>
          <w:i w:val="false"/>
          <w:color w:val="000000"/>
          <w:sz w:val="28"/>
        </w:rPr>
        <w:t>
      48. Опознавательные знаки, нанесенные на элементы конструкции воздушных судов идентичны знакам, указанным в Свидетельстве о государственной регистрации данного судна.</w:t>
      </w:r>
    </w:p>
    <w:bookmarkEnd w:id="158"/>
    <w:bookmarkStart w:name="z168" w:id="159"/>
    <w:p>
      <w:pPr>
        <w:spacing w:after="0"/>
        <w:ind w:left="0"/>
        <w:jc w:val="both"/>
      </w:pPr>
      <w:r>
        <w:rPr>
          <w:rFonts w:ascii="Times New Roman"/>
          <w:b w:val="false"/>
          <w:i w:val="false"/>
          <w:color w:val="000000"/>
          <w:sz w:val="28"/>
        </w:rPr>
        <w:t>
      49. Опознавательные знаки должны быть четкими и видными как на земле, так и в воздухе.</w:t>
      </w:r>
    </w:p>
    <w:bookmarkEnd w:id="159"/>
    <w:bookmarkStart w:name="z169" w:id="160"/>
    <w:p>
      <w:pPr>
        <w:spacing w:after="0"/>
        <w:ind w:left="0"/>
        <w:jc w:val="both"/>
      </w:pPr>
      <w:r>
        <w:rPr>
          <w:rFonts w:ascii="Times New Roman"/>
          <w:b w:val="false"/>
          <w:i w:val="false"/>
          <w:color w:val="000000"/>
          <w:sz w:val="28"/>
        </w:rPr>
        <w:t>
      50. Выполнение полетов на воздушных судах, опознавательные знаки которых трудно различимы или не соответствуют требованиям настоящих Правил, не допускается.</w:t>
      </w:r>
    </w:p>
    <w:bookmarkEnd w:id="160"/>
    <w:bookmarkStart w:name="z170" w:id="161"/>
    <w:p>
      <w:pPr>
        <w:spacing w:after="0"/>
        <w:ind w:left="0"/>
        <w:jc w:val="both"/>
      </w:pPr>
      <w:r>
        <w:rPr>
          <w:rFonts w:ascii="Times New Roman"/>
          <w:b w:val="false"/>
          <w:i w:val="false"/>
          <w:color w:val="000000"/>
          <w:sz w:val="28"/>
        </w:rPr>
        <w:t>
      51. Гражданскому воздушному судну, оснащенному оборудованием, работающим в режиме "S" вторичной обзорной радиолокации и имеющим устройство опознавания, при государственной регистрации присваивается 24 битовый адрес воздушного судна. Диапазоном адреса воздушного судна является 011010000011000000000001 - 011010000011001111111111 битов.</w:t>
      </w:r>
    </w:p>
    <w:bookmarkEnd w:id="161"/>
    <w:bookmarkStart w:name="z171" w:id="162"/>
    <w:p>
      <w:pPr>
        <w:spacing w:after="0"/>
        <w:ind w:left="0"/>
        <w:jc w:val="both"/>
      </w:pPr>
      <w:r>
        <w:rPr>
          <w:rFonts w:ascii="Times New Roman"/>
          <w:b w:val="false"/>
          <w:i w:val="false"/>
          <w:color w:val="000000"/>
          <w:sz w:val="28"/>
        </w:rPr>
        <w:t>
      52. Адреса должны присваиваться воздушным судам в соответствии со следующими принципами:</w:t>
      </w:r>
    </w:p>
    <w:bookmarkEnd w:id="162"/>
    <w:bookmarkStart w:name="z172" w:id="163"/>
    <w:p>
      <w:pPr>
        <w:spacing w:after="0"/>
        <w:ind w:left="0"/>
        <w:jc w:val="both"/>
      </w:pPr>
      <w:r>
        <w:rPr>
          <w:rFonts w:ascii="Times New Roman"/>
          <w:b w:val="false"/>
          <w:i w:val="false"/>
          <w:color w:val="000000"/>
          <w:sz w:val="28"/>
        </w:rPr>
        <w:t>
      1) один и тот же 24 битовый код не может быть присвоен более чем одному воздушному судну;</w:t>
      </w:r>
    </w:p>
    <w:bookmarkEnd w:id="163"/>
    <w:bookmarkStart w:name="z173" w:id="164"/>
    <w:p>
      <w:pPr>
        <w:spacing w:after="0"/>
        <w:ind w:left="0"/>
        <w:jc w:val="both"/>
      </w:pPr>
      <w:r>
        <w:rPr>
          <w:rFonts w:ascii="Times New Roman"/>
          <w:b w:val="false"/>
          <w:i w:val="false"/>
          <w:color w:val="000000"/>
          <w:sz w:val="28"/>
        </w:rPr>
        <w:t>
      2) воздушному судну присваивается только один 24 битовый код, независимо от комплектации оборудования на борту;</w:t>
      </w:r>
    </w:p>
    <w:bookmarkEnd w:id="164"/>
    <w:bookmarkStart w:name="z174" w:id="165"/>
    <w:p>
      <w:pPr>
        <w:spacing w:after="0"/>
        <w:ind w:left="0"/>
        <w:jc w:val="both"/>
      </w:pPr>
      <w:r>
        <w:rPr>
          <w:rFonts w:ascii="Times New Roman"/>
          <w:b w:val="false"/>
          <w:i w:val="false"/>
          <w:color w:val="000000"/>
          <w:sz w:val="28"/>
        </w:rPr>
        <w:t>
      3) 24 битовый код меняется только при изменении государства регистрации воздушного судна и никогда не изменяется во время полета;</w:t>
      </w:r>
    </w:p>
    <w:bookmarkEnd w:id="165"/>
    <w:bookmarkStart w:name="z175" w:id="166"/>
    <w:p>
      <w:pPr>
        <w:spacing w:after="0"/>
        <w:ind w:left="0"/>
        <w:jc w:val="both"/>
      </w:pPr>
      <w:r>
        <w:rPr>
          <w:rFonts w:ascii="Times New Roman"/>
          <w:b w:val="false"/>
          <w:i w:val="false"/>
          <w:color w:val="000000"/>
          <w:sz w:val="28"/>
        </w:rPr>
        <w:t>
      4) при изменении государства регистрации воздушного судна, первоначальный присвоенный адрес аннулируется и новым полномочным органом регистрации присваивается новый адрес;</w:t>
      </w:r>
    </w:p>
    <w:bookmarkEnd w:id="166"/>
    <w:bookmarkStart w:name="z176" w:id="167"/>
    <w:p>
      <w:pPr>
        <w:spacing w:after="0"/>
        <w:ind w:left="0"/>
        <w:jc w:val="both"/>
      </w:pPr>
      <w:r>
        <w:rPr>
          <w:rFonts w:ascii="Times New Roman"/>
          <w:b w:val="false"/>
          <w:i w:val="false"/>
          <w:color w:val="000000"/>
          <w:sz w:val="28"/>
        </w:rPr>
        <w:t>
      5) 24 битовый код присваивается в целях опознавания воздушного судна и он не используется для передачи какой-либо конкретной информации;</w:t>
      </w:r>
    </w:p>
    <w:bookmarkEnd w:id="167"/>
    <w:bookmarkStart w:name="z177" w:id="168"/>
    <w:p>
      <w:pPr>
        <w:spacing w:after="0"/>
        <w:ind w:left="0"/>
        <w:jc w:val="both"/>
      </w:pPr>
      <w:r>
        <w:rPr>
          <w:rFonts w:ascii="Times New Roman"/>
          <w:b w:val="false"/>
          <w:i w:val="false"/>
          <w:color w:val="000000"/>
          <w:sz w:val="28"/>
        </w:rPr>
        <w:t>
      6) воздушным судам не присваиваются адреса, состоящие из 24 нулей или 24 единиц;</w:t>
      </w:r>
    </w:p>
    <w:bookmarkEnd w:id="168"/>
    <w:bookmarkStart w:name="z178" w:id="169"/>
    <w:p>
      <w:pPr>
        <w:spacing w:after="0"/>
        <w:ind w:left="0"/>
        <w:jc w:val="both"/>
      </w:pPr>
      <w:r>
        <w:rPr>
          <w:rFonts w:ascii="Times New Roman"/>
          <w:b w:val="false"/>
          <w:i w:val="false"/>
          <w:color w:val="000000"/>
          <w:sz w:val="28"/>
        </w:rPr>
        <w:t>
      7) адрес воздушного судна присваивается с учетом конкретного номера, присваиваемого уполномоченной организацией. Присваиваемый номер, записанный в десятичной системе, переводится в двоичное исчисление и вносится в выделенные ИКАО свободные 10 разрядов.</w:t>
      </w:r>
    </w:p>
    <w:bookmarkEnd w:id="169"/>
    <w:bookmarkStart w:name="z179" w:id="170"/>
    <w:p>
      <w:pPr>
        <w:spacing w:after="0"/>
        <w:ind w:left="0"/>
        <w:jc w:val="both"/>
      </w:pPr>
      <w:r>
        <w:rPr>
          <w:rFonts w:ascii="Times New Roman"/>
          <w:b w:val="false"/>
          <w:i w:val="false"/>
          <w:color w:val="000000"/>
          <w:sz w:val="28"/>
        </w:rPr>
        <w:t>
      53. Эксплуатант гражданского воздушного судна, по требованию уполномоченной организации предъявляет установленный на бортовом оборудовании воздушного судна 24-битовый адрес.</w:t>
      </w:r>
    </w:p>
    <w:bookmarkEnd w:id="170"/>
    <w:bookmarkStart w:name="z180" w:id="171"/>
    <w:p>
      <w:pPr>
        <w:spacing w:after="0"/>
        <w:ind w:left="0"/>
        <w:jc w:val="both"/>
      </w:pPr>
      <w:r>
        <w:rPr>
          <w:rFonts w:ascii="Times New Roman"/>
          <w:b w:val="false"/>
          <w:i w:val="false"/>
          <w:color w:val="000000"/>
          <w:sz w:val="28"/>
        </w:rPr>
        <w:t>
      54. При снятии воздушного судна с Государственного реестра адрес воздушного судна аннулируется, о чем делается соответствующая запись.</w:t>
      </w:r>
    </w:p>
    <w:bookmarkEnd w:id="171"/>
    <w:bookmarkStart w:name="z181" w:id="172"/>
    <w:p>
      <w:pPr>
        <w:spacing w:after="0"/>
        <w:ind w:left="0"/>
        <w:jc w:val="both"/>
      </w:pPr>
      <w:r>
        <w:rPr>
          <w:rFonts w:ascii="Times New Roman"/>
          <w:b w:val="false"/>
          <w:i w:val="false"/>
          <w:color w:val="000000"/>
          <w:sz w:val="28"/>
        </w:rPr>
        <w:t>
      Если на воздушном судне, которое подлежит снятию с Государственного реестра, установлены приемоответчики или другая аппаратура, работающая в режиме "S", то перед снятием воздушного судна с Государственного реестра, эксплуатант уведомляет уполномоченную организацию об аннулировании адреса воздушного судна с соответствующего бортового оборудования.</w:t>
      </w:r>
    </w:p>
    <w:bookmarkEnd w:id="172"/>
    <w:bookmarkStart w:name="z182" w:id="173"/>
    <w:p>
      <w:pPr>
        <w:spacing w:after="0"/>
        <w:ind w:left="0"/>
        <w:jc w:val="both"/>
      </w:pPr>
      <w:r>
        <w:rPr>
          <w:rFonts w:ascii="Times New Roman"/>
          <w:b w:val="false"/>
          <w:i w:val="false"/>
          <w:color w:val="000000"/>
          <w:sz w:val="28"/>
        </w:rPr>
        <w:t>
      55. Эксплуатант обеспечивает по требованию уполномоченной организации возможность проверки факта аннулирования адреса воздушного судна с бортового оборудования.</w:t>
      </w:r>
    </w:p>
    <w:bookmarkEnd w:id="173"/>
    <w:bookmarkStart w:name="z183" w:id="174"/>
    <w:p>
      <w:pPr>
        <w:spacing w:after="0"/>
        <w:ind w:left="0"/>
        <w:jc w:val="left"/>
      </w:pPr>
      <w:r>
        <w:rPr>
          <w:rFonts w:ascii="Times New Roman"/>
          <w:b/>
          <w:i w:val="false"/>
          <w:color w:val="000000"/>
        </w:rPr>
        <w:t xml:space="preserve"> Глава 4. Порядок постановки на учет беспилотных летательных аппаратов</w:t>
      </w:r>
    </w:p>
    <w:bookmarkEnd w:id="174"/>
    <w:bookmarkStart w:name="z184" w:id="175"/>
    <w:p>
      <w:pPr>
        <w:spacing w:after="0"/>
        <w:ind w:left="0"/>
        <w:jc w:val="both"/>
      </w:pPr>
      <w:r>
        <w:rPr>
          <w:rFonts w:ascii="Times New Roman"/>
          <w:b w:val="false"/>
          <w:i w:val="false"/>
          <w:color w:val="000000"/>
          <w:sz w:val="28"/>
        </w:rPr>
        <w:t>
      56. Учету подлежат беспилотные летательные аппараты с максимальной взлетной массой более 1,5 кг.</w:t>
      </w:r>
    </w:p>
    <w:bookmarkEnd w:id="175"/>
    <w:bookmarkStart w:name="z185" w:id="176"/>
    <w:p>
      <w:pPr>
        <w:spacing w:after="0"/>
        <w:ind w:left="0"/>
        <w:jc w:val="both"/>
      </w:pPr>
      <w:r>
        <w:rPr>
          <w:rFonts w:ascii="Times New Roman"/>
          <w:b w:val="false"/>
          <w:i w:val="false"/>
          <w:color w:val="000000"/>
          <w:sz w:val="28"/>
        </w:rPr>
        <w:t>
      57. В случае постановки на учет беспилотного летательного аппарата уполномоченная организация выдает свидетельство о постановке на учет беспилотного летательного аппарата сроком на 5 (пять) лет или на срок действия договора аренды по форме согласно приложению 11 к настоящим Правилам.</w:t>
      </w:r>
    </w:p>
    <w:bookmarkEnd w:id="176"/>
    <w:bookmarkStart w:name="z186" w:id="177"/>
    <w:p>
      <w:pPr>
        <w:spacing w:after="0"/>
        <w:ind w:left="0"/>
        <w:jc w:val="both"/>
      </w:pPr>
      <w:r>
        <w:rPr>
          <w:rFonts w:ascii="Times New Roman"/>
          <w:b w:val="false"/>
          <w:i w:val="false"/>
          <w:color w:val="000000"/>
          <w:sz w:val="28"/>
        </w:rPr>
        <w:t>
      58. Учет беспилотного летательного аппарата ведется уполномоченной организацией в специальном журнале. Учетные номера постановки на учет беспилотных летательных аппаратов должны соответствовать их порядковым номерам в журнале учета беспилотного летательного аппарата.</w:t>
      </w:r>
    </w:p>
    <w:bookmarkEnd w:id="177"/>
    <w:bookmarkStart w:name="z187" w:id="178"/>
    <w:p>
      <w:pPr>
        <w:spacing w:after="0"/>
        <w:ind w:left="0"/>
        <w:jc w:val="both"/>
      </w:pPr>
      <w:r>
        <w:rPr>
          <w:rFonts w:ascii="Times New Roman"/>
          <w:b w:val="false"/>
          <w:i w:val="false"/>
          <w:color w:val="000000"/>
          <w:sz w:val="28"/>
        </w:rPr>
        <w:t>
      Реестр учета беспилотного летательного аппарата ведется по форме согласно приложению 12 к настоящим Правилам в бумажном виде. При наличии соответствующего защищенного программного продукта Реестр учета беспилотного летательного аппарата ведется на электронных носителях с возможностью дублирования. При несоответствии между записями на бумажных и электронных носителях приоритет имеют записи на бумажных носителях.</w:t>
      </w:r>
    </w:p>
    <w:bookmarkEnd w:id="178"/>
    <w:bookmarkStart w:name="z188" w:id="179"/>
    <w:p>
      <w:pPr>
        <w:spacing w:after="0"/>
        <w:ind w:left="0"/>
        <w:jc w:val="both"/>
      </w:pPr>
      <w:r>
        <w:rPr>
          <w:rFonts w:ascii="Times New Roman"/>
          <w:b w:val="false"/>
          <w:i w:val="false"/>
          <w:color w:val="000000"/>
          <w:sz w:val="28"/>
        </w:rPr>
        <w:t>
      59. Срок постановки на учет, а также снятие с него беспилотного летательного аппарата составляет 30 (тридцать) рабочих дней.</w:t>
      </w:r>
    </w:p>
    <w:bookmarkEnd w:id="179"/>
    <w:bookmarkStart w:name="z189" w:id="180"/>
    <w:p>
      <w:pPr>
        <w:spacing w:after="0"/>
        <w:ind w:left="0"/>
        <w:jc w:val="both"/>
      </w:pPr>
      <w:r>
        <w:rPr>
          <w:rFonts w:ascii="Times New Roman"/>
          <w:b w:val="false"/>
          <w:i w:val="false"/>
          <w:color w:val="000000"/>
          <w:sz w:val="28"/>
        </w:rPr>
        <w:t>
      60. Лица, приобретающие беспилотные летательные аппараты с целью эксплуатации, обращаются с заявкой о постановке на учет в уполномоченную организацию с приложением следующих документов:</w:t>
      </w:r>
    </w:p>
    <w:bookmarkEnd w:id="180"/>
    <w:bookmarkStart w:name="z190" w:id="181"/>
    <w:p>
      <w:pPr>
        <w:spacing w:after="0"/>
        <w:ind w:left="0"/>
        <w:jc w:val="both"/>
      </w:pPr>
      <w:r>
        <w:rPr>
          <w:rFonts w:ascii="Times New Roman"/>
          <w:b w:val="false"/>
          <w:i w:val="false"/>
          <w:color w:val="000000"/>
          <w:sz w:val="28"/>
        </w:rPr>
        <w:t>
      1) заявка по форме согласно приложению 13 к настоящим Правилам;</w:t>
      </w:r>
    </w:p>
    <w:bookmarkEnd w:id="181"/>
    <w:bookmarkStart w:name="z191" w:id="182"/>
    <w:p>
      <w:pPr>
        <w:spacing w:after="0"/>
        <w:ind w:left="0"/>
        <w:jc w:val="both"/>
      </w:pPr>
      <w:r>
        <w:rPr>
          <w:rFonts w:ascii="Times New Roman"/>
          <w:b w:val="false"/>
          <w:i w:val="false"/>
          <w:color w:val="000000"/>
          <w:sz w:val="28"/>
        </w:rPr>
        <w:t>
      2) копию учредительного документа (для иностранных юридических лиц) или документ удостоверяющих личность (для иностранных физических лиц);</w:t>
      </w:r>
    </w:p>
    <w:bookmarkEnd w:id="182"/>
    <w:bookmarkStart w:name="z192" w:id="183"/>
    <w:p>
      <w:pPr>
        <w:spacing w:after="0"/>
        <w:ind w:left="0"/>
        <w:jc w:val="both"/>
      </w:pPr>
      <w:r>
        <w:rPr>
          <w:rFonts w:ascii="Times New Roman"/>
          <w:b w:val="false"/>
          <w:i w:val="false"/>
          <w:color w:val="000000"/>
          <w:sz w:val="28"/>
        </w:rPr>
        <w:t>
      3) копию договора купли-продажи или иной документ, подтверждающий право собственности (нотариально заверенные), либо решение суда;</w:t>
      </w:r>
    </w:p>
    <w:bookmarkEnd w:id="183"/>
    <w:bookmarkStart w:name="z193" w:id="184"/>
    <w:p>
      <w:pPr>
        <w:spacing w:after="0"/>
        <w:ind w:left="0"/>
        <w:jc w:val="both"/>
      </w:pPr>
      <w:r>
        <w:rPr>
          <w:rFonts w:ascii="Times New Roman"/>
          <w:b w:val="false"/>
          <w:i w:val="false"/>
          <w:color w:val="000000"/>
          <w:sz w:val="28"/>
        </w:rPr>
        <w:t>
      4) копию договора аренды, лизинга, имущественного найма, иной документ, подтверждающий право пользования беспилотным летательным аппаратом;</w:t>
      </w:r>
    </w:p>
    <w:bookmarkEnd w:id="184"/>
    <w:bookmarkStart w:name="z194" w:id="185"/>
    <w:p>
      <w:pPr>
        <w:spacing w:after="0"/>
        <w:ind w:left="0"/>
        <w:jc w:val="both"/>
      </w:pPr>
      <w:r>
        <w:rPr>
          <w:rFonts w:ascii="Times New Roman"/>
          <w:b w:val="false"/>
          <w:i w:val="false"/>
          <w:color w:val="000000"/>
          <w:sz w:val="28"/>
        </w:rPr>
        <w:t>
      5) копию документа изготовителя с описаниями характеристик беспилотной авиационной системы (максимальная взлетная масса, максимальная скорость, максимальная высота полета, максимальное время полета, канал управления, дальность полета, дальность управления);</w:t>
      </w:r>
    </w:p>
    <w:bookmarkEnd w:id="185"/>
    <w:bookmarkStart w:name="z195" w:id="186"/>
    <w:p>
      <w:pPr>
        <w:spacing w:after="0"/>
        <w:ind w:left="0"/>
        <w:jc w:val="both"/>
      </w:pPr>
      <w:r>
        <w:rPr>
          <w:rFonts w:ascii="Times New Roman"/>
          <w:b w:val="false"/>
          <w:i w:val="false"/>
          <w:color w:val="000000"/>
          <w:sz w:val="28"/>
        </w:rPr>
        <w:t>
      6) тип и номер летательного аппарата (паспорт), двигателя и станции внешнего пилота (паспорт);</w:t>
      </w:r>
    </w:p>
    <w:bookmarkEnd w:id="186"/>
    <w:bookmarkStart w:name="z196" w:id="187"/>
    <w:p>
      <w:pPr>
        <w:spacing w:after="0"/>
        <w:ind w:left="0"/>
        <w:jc w:val="both"/>
      </w:pPr>
      <w:r>
        <w:rPr>
          <w:rFonts w:ascii="Times New Roman"/>
          <w:b w:val="false"/>
          <w:i w:val="false"/>
          <w:color w:val="000000"/>
          <w:sz w:val="28"/>
        </w:rPr>
        <w:t>
      7) копию сертификата типа или эквивалентного ему документа, выданной государством разработчика или изготовителя беспилотного летательного аппарата;</w:t>
      </w:r>
    </w:p>
    <w:bookmarkEnd w:id="187"/>
    <w:bookmarkStart w:name="z197" w:id="188"/>
    <w:p>
      <w:pPr>
        <w:spacing w:after="0"/>
        <w:ind w:left="0"/>
        <w:jc w:val="both"/>
      </w:pPr>
      <w:r>
        <w:rPr>
          <w:rFonts w:ascii="Times New Roman"/>
          <w:b w:val="false"/>
          <w:i w:val="false"/>
          <w:color w:val="000000"/>
          <w:sz w:val="28"/>
        </w:rPr>
        <w:t>
      8) свидетельство об исключении беспилотного летательного аппарата (в случае если беспилотный летательный аппарат состоял на учете иностранного государства) с учета иностранного государства;</w:t>
      </w:r>
    </w:p>
    <w:bookmarkEnd w:id="188"/>
    <w:bookmarkStart w:name="z198" w:id="189"/>
    <w:p>
      <w:pPr>
        <w:spacing w:after="0"/>
        <w:ind w:left="0"/>
        <w:jc w:val="both"/>
      </w:pPr>
      <w:r>
        <w:rPr>
          <w:rFonts w:ascii="Times New Roman"/>
          <w:b w:val="false"/>
          <w:i w:val="false"/>
          <w:color w:val="000000"/>
          <w:sz w:val="28"/>
        </w:rPr>
        <w:t>
      9) подтверждение заявителя в произвольной письменной форме об отсутствии военного и прослушивающего оборудования на регистрируемом беспилотном летательном аппарате.</w:t>
      </w:r>
    </w:p>
    <w:bookmarkEnd w:id="189"/>
    <w:bookmarkStart w:name="z199" w:id="190"/>
    <w:p>
      <w:pPr>
        <w:spacing w:after="0"/>
        <w:ind w:left="0"/>
        <w:jc w:val="both"/>
      </w:pPr>
      <w:r>
        <w:rPr>
          <w:rFonts w:ascii="Times New Roman"/>
          <w:b w:val="false"/>
          <w:i w:val="false"/>
          <w:color w:val="000000"/>
          <w:sz w:val="28"/>
        </w:rPr>
        <w:t>
      61. При снятии с учета беспилотного летательного аппарата заявитель представляет в уполномоченную организацию:</w:t>
      </w:r>
    </w:p>
    <w:bookmarkEnd w:id="190"/>
    <w:bookmarkStart w:name="z200" w:id="191"/>
    <w:p>
      <w:pPr>
        <w:spacing w:after="0"/>
        <w:ind w:left="0"/>
        <w:jc w:val="both"/>
      </w:pPr>
      <w:r>
        <w:rPr>
          <w:rFonts w:ascii="Times New Roman"/>
          <w:b w:val="false"/>
          <w:i w:val="false"/>
          <w:color w:val="000000"/>
          <w:sz w:val="28"/>
        </w:rPr>
        <w:t>
      1) заявка на снятие с учета беспилотного летательного аппарата по форме согласно приложению 14 к настоящим Правилам;</w:t>
      </w:r>
    </w:p>
    <w:bookmarkEnd w:id="191"/>
    <w:bookmarkStart w:name="z201" w:id="192"/>
    <w:p>
      <w:pPr>
        <w:spacing w:after="0"/>
        <w:ind w:left="0"/>
        <w:jc w:val="both"/>
      </w:pPr>
      <w:r>
        <w:rPr>
          <w:rFonts w:ascii="Times New Roman"/>
          <w:b w:val="false"/>
          <w:i w:val="false"/>
          <w:color w:val="000000"/>
          <w:sz w:val="28"/>
        </w:rPr>
        <w:t>
      2) копию учредительного документа (для иностранных юридических лиц) или документ удостоверяющих личность (для иностранных физических лиц);</w:t>
      </w:r>
    </w:p>
    <w:bookmarkEnd w:id="192"/>
    <w:bookmarkStart w:name="z202" w:id="193"/>
    <w:p>
      <w:pPr>
        <w:spacing w:after="0"/>
        <w:ind w:left="0"/>
        <w:jc w:val="both"/>
      </w:pPr>
      <w:r>
        <w:rPr>
          <w:rFonts w:ascii="Times New Roman"/>
          <w:b w:val="false"/>
          <w:i w:val="false"/>
          <w:color w:val="000000"/>
          <w:sz w:val="28"/>
        </w:rPr>
        <w:t>
      3) копию договора купли-продажи или иной документ, подтверждающий право собственности (нотариально заверенные), либо решение суда;</w:t>
      </w:r>
    </w:p>
    <w:bookmarkEnd w:id="193"/>
    <w:bookmarkStart w:name="z203" w:id="194"/>
    <w:p>
      <w:pPr>
        <w:spacing w:after="0"/>
        <w:ind w:left="0"/>
        <w:jc w:val="both"/>
      </w:pPr>
      <w:r>
        <w:rPr>
          <w:rFonts w:ascii="Times New Roman"/>
          <w:b w:val="false"/>
          <w:i w:val="false"/>
          <w:color w:val="000000"/>
          <w:sz w:val="28"/>
        </w:rPr>
        <w:t>
      4) копию договора аренды, лизинга, имущественного найма, иной документ, подтверждающий право пользования беспилотным летательным аппаратом;</w:t>
      </w:r>
    </w:p>
    <w:bookmarkEnd w:id="194"/>
    <w:bookmarkStart w:name="z204" w:id="195"/>
    <w:p>
      <w:pPr>
        <w:spacing w:after="0"/>
        <w:ind w:left="0"/>
        <w:jc w:val="both"/>
      </w:pPr>
      <w:r>
        <w:rPr>
          <w:rFonts w:ascii="Times New Roman"/>
          <w:b w:val="false"/>
          <w:i w:val="false"/>
          <w:color w:val="000000"/>
          <w:sz w:val="28"/>
        </w:rPr>
        <w:t>
      5) оригинал свидетельства о постановке на учет беспилотного летательного аппарата.</w:t>
      </w:r>
    </w:p>
    <w:bookmarkEnd w:id="195"/>
    <w:bookmarkStart w:name="z205" w:id="196"/>
    <w:p>
      <w:pPr>
        <w:spacing w:after="0"/>
        <w:ind w:left="0"/>
        <w:jc w:val="both"/>
      </w:pPr>
      <w:r>
        <w:rPr>
          <w:rFonts w:ascii="Times New Roman"/>
          <w:b w:val="false"/>
          <w:i w:val="false"/>
          <w:color w:val="000000"/>
          <w:sz w:val="28"/>
        </w:rPr>
        <w:t>
      62. При соответствии представленных документов уполномоченная организация выдает заявителю Свидетельство об исключении беспилотного летательного аппарата с учета согласно приложению 15 к настоящим Правилам.</w:t>
      </w:r>
    </w:p>
    <w:bookmarkEnd w:id="196"/>
    <w:bookmarkStart w:name="z206" w:id="197"/>
    <w:p>
      <w:pPr>
        <w:spacing w:after="0"/>
        <w:ind w:left="0"/>
        <w:jc w:val="both"/>
      </w:pPr>
      <w:r>
        <w:rPr>
          <w:rFonts w:ascii="Times New Roman"/>
          <w:b w:val="false"/>
          <w:i w:val="false"/>
          <w:color w:val="000000"/>
          <w:sz w:val="28"/>
        </w:rPr>
        <w:t>
      63. Основаниями для отказа в постановке на учет беспилотного летательного аппарата являются:</w:t>
      </w:r>
    </w:p>
    <w:bookmarkEnd w:id="197"/>
    <w:bookmarkStart w:name="z207" w:id="198"/>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и (или) данных (сведений), содержащихся в них;</w:t>
      </w:r>
    </w:p>
    <w:bookmarkEnd w:id="198"/>
    <w:bookmarkStart w:name="z208" w:id="199"/>
    <w:p>
      <w:pPr>
        <w:spacing w:after="0"/>
        <w:ind w:left="0"/>
        <w:jc w:val="both"/>
      </w:pPr>
      <w:r>
        <w:rPr>
          <w:rFonts w:ascii="Times New Roman"/>
          <w:b w:val="false"/>
          <w:i w:val="false"/>
          <w:color w:val="000000"/>
          <w:sz w:val="28"/>
        </w:rPr>
        <w:t>
      2) несоответствие заявителя и (или) представленных материалов, данных и сведений, необходимых для выдачи свидетельства о постановке на учет, условиям, устанавливаемых пунктом 64 настоящих Правил соответственно;</w:t>
      </w:r>
    </w:p>
    <w:bookmarkEnd w:id="199"/>
    <w:bookmarkStart w:name="z209" w:id="200"/>
    <w:p>
      <w:pPr>
        <w:spacing w:after="0"/>
        <w:ind w:left="0"/>
        <w:jc w:val="both"/>
      </w:pPr>
      <w:r>
        <w:rPr>
          <w:rFonts w:ascii="Times New Roman"/>
          <w:b w:val="false"/>
          <w:i w:val="false"/>
          <w:color w:val="000000"/>
          <w:sz w:val="28"/>
        </w:rPr>
        <w:t>
      3) в отношении заявителя имеется вступившее в законную силу решение (приговор) суда о запрещении авиационной деятельности или его отдельных видов;</w:t>
      </w:r>
    </w:p>
    <w:bookmarkEnd w:id="200"/>
    <w:bookmarkStart w:name="z210" w:id="201"/>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заявитель лишен специального права, связанного с получением свидетельства о постановке на учет.</w:t>
      </w:r>
    </w:p>
    <w:bookmarkEnd w:id="201"/>
    <w:bookmarkStart w:name="z211" w:id="202"/>
    <w:p>
      <w:pPr>
        <w:spacing w:after="0"/>
        <w:ind w:left="0"/>
        <w:jc w:val="both"/>
      </w:pPr>
      <w:r>
        <w:rPr>
          <w:rFonts w:ascii="Times New Roman"/>
          <w:b w:val="false"/>
          <w:i w:val="false"/>
          <w:color w:val="000000"/>
          <w:sz w:val="28"/>
        </w:rPr>
        <w:t>
      Отказ в выдаче свидетельства о постановке на учет осуществляется в письменном виде в течение 15 (пятнадцати) рабочих дней со дня поступления заявки.</w:t>
      </w:r>
    </w:p>
    <w:bookmarkEnd w:id="202"/>
    <w:bookmarkStart w:name="z212" w:id="203"/>
    <w:p>
      <w:pPr>
        <w:spacing w:after="0"/>
        <w:ind w:left="0"/>
        <w:jc w:val="both"/>
      </w:pPr>
      <w:r>
        <w:rPr>
          <w:rFonts w:ascii="Times New Roman"/>
          <w:b w:val="false"/>
          <w:i w:val="false"/>
          <w:color w:val="000000"/>
          <w:sz w:val="28"/>
        </w:rPr>
        <w:t>
      64. При устранении выявленных недостатков заявитель повторно обращается в уполномоченную организацию для постановки на учет беспилотного летательного аппарата.</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и прав на них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наличии) заявителя</w:t>
            </w:r>
            <w:r>
              <w:br/>
            </w:r>
            <w:r>
              <w:rPr>
                <w:rFonts w:ascii="Times New Roman"/>
                <w:b w:val="false"/>
                <w:i w:val="false"/>
                <w:color w:val="000000"/>
                <w:sz w:val="20"/>
              </w:rPr>
              <w:t>_________________________________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_________________________________</w:t>
            </w:r>
            <w:r>
              <w:br/>
            </w:r>
            <w:r>
              <w:rPr>
                <w:rFonts w:ascii="Times New Roman"/>
                <w:b w:val="false"/>
                <w:i w:val="false"/>
                <w:color w:val="000000"/>
                <w:sz w:val="20"/>
              </w:rPr>
              <w:t>адрес, контактный телефон</w:t>
            </w:r>
            <w:r>
              <w:br/>
            </w:r>
            <w:r>
              <w:rPr>
                <w:rFonts w:ascii="Times New Roman"/>
                <w:b w:val="false"/>
                <w:i w:val="false"/>
                <w:color w:val="000000"/>
                <w:sz w:val="20"/>
              </w:rPr>
              <w:t>_________________________________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 (при наличии)</w:t>
            </w:r>
          </w:p>
        </w:tc>
      </w:tr>
    </w:tbl>
    <w:bookmarkStart w:name="z216" w:id="204"/>
    <w:p>
      <w:pPr>
        <w:spacing w:after="0"/>
        <w:ind w:left="0"/>
        <w:jc w:val="left"/>
      </w:pPr>
      <w:r>
        <w:rPr>
          <w:rFonts w:ascii="Times New Roman"/>
          <w:b/>
          <w:i w:val="false"/>
          <w:color w:val="000000"/>
        </w:rPr>
        <w:t xml:space="preserve"> Заявка на государственную регистрацию воздушного судна</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6"/>
        <w:gridCol w:w="1884"/>
        <w:gridCol w:w="1910"/>
        <w:gridCol w:w="6893"/>
      </w:tblGrid>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5"/>
          <w:p>
            <w:pPr>
              <w:spacing w:after="20"/>
              <w:ind w:left="20"/>
              <w:jc w:val="both"/>
            </w:pPr>
            <w:r>
              <w:rPr>
                <w:rFonts w:ascii="Times New Roman"/>
                <w:b w:val="false"/>
                <w:i w:val="false"/>
                <w:color w:val="000000"/>
                <w:sz w:val="20"/>
              </w:rPr>
              <w:t xml:space="preserve">
Прошу произвести государственную регистрацию воздушного судна (тип ВС) ________________: Выдать </w:t>
            </w:r>
          </w:p>
          <w:bookmarkEnd w:id="205"/>
          <w:p>
            <w:pPr>
              <w:spacing w:after="20"/>
              <w:ind w:left="2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Внести изменения в Свидетельство о государственной регистрации гражданского воздушного судна принадлежащее </w:t>
            </w:r>
          </w:p>
          <w:p>
            <w:pPr>
              <w:spacing w:after="20"/>
              <w:ind w:left="2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 собственнику </w:t>
            </w:r>
          </w:p>
          <w:p>
            <w:pPr>
              <w:spacing w:after="20"/>
              <w:ind w:left="2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556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эксплуатанту </w:t>
            </w:r>
          </w:p>
          <w:p>
            <w:pPr>
              <w:spacing w:after="20"/>
              <w:ind w:left="20"/>
              <w:jc w:val="both"/>
            </w:pPr>
            <w:r>
              <w:drawing>
                <wp:inline distT="0" distB="0" distL="0" distR="0">
                  <wp:extent cx="355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воздушном судне:</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Государство прежней регистрации гражданского воздушного судна: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6"/>
          <w:p>
            <w:pPr>
              <w:spacing w:after="20"/>
              <w:ind w:left="20"/>
              <w:jc w:val="both"/>
            </w:pPr>
            <w:r>
              <w:rPr>
                <w:rFonts w:ascii="Times New Roman"/>
                <w:b w:val="false"/>
                <w:i w:val="false"/>
                <w:color w:val="000000"/>
                <w:sz w:val="20"/>
              </w:rPr>
              <w:t xml:space="preserve">
_____________________________ </w:t>
            </w:r>
            <w:r>
              <w:br/>
            </w:r>
            <w:r>
              <w:rPr>
                <w:rFonts w:ascii="Times New Roman"/>
                <w:b w:val="false"/>
                <w:i w:val="false"/>
                <w:color w:val="000000"/>
                <w:sz w:val="20"/>
              </w:rPr>
              <w:t>
(наименование и опознавательный знак государства прежней регистрации)</w:t>
            </w:r>
          </w:p>
          <w:bookmarkEnd w:id="206"/>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Опознавательный знак:</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(заводской) номер</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с завода: (день, месяц, год)</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(завод, государство):</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гражданского воздушного судна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гражданского воздушного судна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двигателя</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и когда произведен технический осмотр или летное испытание</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воздушного судно до ремонта (в часах, посадках, годах)</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постоянного базирования воздушного судна: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права на воздушное судно (нужное подчеркнуть):</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7"/>
          <w:p>
            <w:pPr>
              <w:spacing w:after="20"/>
              <w:ind w:left="20"/>
              <w:jc w:val="both"/>
            </w:pPr>
            <w:r>
              <w:rPr>
                <w:rFonts w:ascii="Times New Roman"/>
                <w:b w:val="false"/>
                <w:i w:val="false"/>
                <w:color w:val="000000"/>
                <w:sz w:val="20"/>
              </w:rPr>
              <w:t>
1) право собственности;</w:t>
            </w:r>
            <w:r>
              <w:br/>
            </w:r>
            <w:r>
              <w:rPr>
                <w:rFonts w:ascii="Times New Roman"/>
                <w:b w:val="false"/>
                <w:i w:val="false"/>
                <w:color w:val="000000"/>
                <w:sz w:val="20"/>
              </w:rPr>
              <w:t>
</w:t>
            </w:r>
            <w:r>
              <w:rPr>
                <w:rFonts w:ascii="Times New Roman"/>
                <w:b w:val="false"/>
                <w:i w:val="false"/>
                <w:color w:val="000000"/>
                <w:sz w:val="20"/>
              </w:rPr>
              <w:t>2) право эксплуатации;</w:t>
            </w:r>
            <w:r>
              <w:br/>
            </w:r>
            <w:r>
              <w:rPr>
                <w:rFonts w:ascii="Times New Roman"/>
                <w:b w:val="false"/>
                <w:i w:val="false"/>
                <w:color w:val="000000"/>
                <w:sz w:val="20"/>
              </w:rPr>
              <w:t>
</w:t>
            </w:r>
            <w:r>
              <w:rPr>
                <w:rFonts w:ascii="Times New Roman"/>
                <w:b w:val="false"/>
                <w:i w:val="false"/>
                <w:color w:val="000000"/>
                <w:sz w:val="20"/>
              </w:rPr>
              <w:t>3) право оперативного управления;</w:t>
            </w:r>
            <w:r>
              <w:br/>
            </w:r>
            <w:r>
              <w:rPr>
                <w:rFonts w:ascii="Times New Roman"/>
                <w:b w:val="false"/>
                <w:i w:val="false"/>
                <w:color w:val="000000"/>
                <w:sz w:val="20"/>
              </w:rPr>
              <w:t>
4) право хозяйственного управления</w:t>
            </w:r>
          </w:p>
          <w:bookmarkEnd w:id="207"/>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договора и дата приобретения: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Собственником</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Эксплуатантом</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"__"________20__ года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собственника (подчеркнуть):</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1) физическое лицо;</w:t>
            </w:r>
            <w:r>
              <w:br/>
            </w:r>
            <w:r>
              <w:rPr>
                <w:rFonts w:ascii="Times New Roman"/>
                <w:b w:val="false"/>
                <w:i w:val="false"/>
                <w:color w:val="000000"/>
                <w:sz w:val="20"/>
              </w:rPr>
              <w:t>
2) юридическое лицо.</w:t>
            </w:r>
          </w:p>
          <w:bookmarkEnd w:id="208"/>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собственника (для юридического лица):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собственника (область, район, населенный пункт, улица, номер дома, квартира)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 собственника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собственника (для физического лица)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 и дата выдачи документа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______ 20__ года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____20__ года</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(область, район, населенный пункт, улица, номер дома, квартира)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эксплуатанта (для юридического лица):</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юридического лица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 эксплуатанта (область, район, населенный пункт, улица, номер дома, квартира)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 эксплуатанта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документа эксплуатанта (для физического лица)</w:t>
            </w:r>
          </w:p>
        </w:tc>
      </w:tr>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 "__" _____ 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дата рождения</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"__" ______20__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(область, район, населенный пункт, улица, номер дома, квартира)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факса и e-mail адрес</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сбора:</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№____"__"_____20___года _________ тенге.</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 (Фамилия Имя Отчество (при наличии), должность, номер телефона, факса и e-mail адрес)</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получения под услуг (как Сертификата по шуму, радиопередающую аппаратуру) Заполните данные по ниже указанным таблицам</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дата и сумма сбора: № ____ "__" __________ 20___ года _________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Сертификата по шуму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опишите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воздушного винта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взлетная масса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посадочная масса воздушного судна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сертификации по шуму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Дополнительная модификация, введенные с целью приведения в</w:t>
            </w:r>
            <w:r>
              <w:br/>
            </w:r>
            <w:r>
              <w:rPr>
                <w:rFonts w:ascii="Times New Roman"/>
                <w:b w:val="false"/>
                <w:i w:val="false"/>
                <w:color w:val="000000"/>
                <w:sz w:val="20"/>
              </w:rPr>
              <w:t>
соответствие с применяемыми Стандартами сертификации по шуму</w:t>
            </w:r>
          </w:p>
          <w:bookmarkEnd w:id="20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сбоку от взлетно-посадочной полосы/на режиме полной мощности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заходе на посадке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пролете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перелете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шума при взлете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получения Разрешения на использование радиопередающей аппаратуры, установленной на гражданских воздушных судах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радиопередающих устройств, работающих в авиационном радиочастотном  диапазоне: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на использования сведений, составляющих охраняемую законом тайну, содержащихся в информационных системах (Собственник/ Эксплуатант)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гражданского воздушного судна (для юридического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гражданского воздушного судна (для юридического 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Место печати (при наличии)               "__" ___________ 20__года</w:t>
            </w:r>
            <w:r>
              <w:br/>
            </w:r>
            <w:r>
              <w:rPr>
                <w:rFonts w:ascii="Times New Roman"/>
                <w:b w:val="false"/>
                <w:i w:val="false"/>
                <w:color w:val="000000"/>
                <w:sz w:val="20"/>
              </w:rPr>
              <w:t>
</w:t>
            </w:r>
            <w:r>
              <w:rPr>
                <w:rFonts w:ascii="Times New Roman"/>
                <w:b w:val="false"/>
                <w:i w:val="false"/>
                <w:color w:val="000000"/>
                <w:sz w:val="20"/>
              </w:rPr>
              <w:t xml:space="preserve">       (для физического лица):                _____________________________________</w:t>
            </w:r>
            <w:r>
              <w:br/>
            </w:r>
            <w:r>
              <w:rPr>
                <w:rFonts w:ascii="Times New Roman"/>
                <w:b w:val="false"/>
                <w:i w:val="false"/>
                <w:color w:val="000000"/>
                <w:sz w:val="20"/>
              </w:rPr>
              <w:t>
</w:t>
            </w:r>
            <w:r>
              <w:rPr>
                <w:rFonts w:ascii="Times New Roman"/>
                <w:b w:val="false"/>
                <w:i w:val="false"/>
                <w:color w:val="000000"/>
                <w:sz w:val="20"/>
              </w:rPr>
              <w:t xml:space="preserve">                                     подпись, Фамилия Имя Отчество (при наличии)</w:t>
            </w:r>
            <w:r>
              <w:br/>
            </w:r>
            <w:r>
              <w:rPr>
                <w:rFonts w:ascii="Times New Roman"/>
                <w:b w:val="false"/>
                <w:i w:val="false"/>
                <w:color w:val="000000"/>
                <w:sz w:val="20"/>
              </w:rPr>
              <w:t>
                                            "__" ___________ 20__года</w:t>
            </w:r>
          </w:p>
          <w:bookmarkEnd w:id="210"/>
        </w:tc>
      </w:tr>
    </w:tbl>
    <w:bookmarkStart w:name="z228" w:id="211"/>
    <w:p>
      <w:pPr>
        <w:spacing w:after="0"/>
        <w:ind w:left="0"/>
        <w:jc w:val="both"/>
      </w:pPr>
      <w:r>
        <w:rPr>
          <w:rFonts w:ascii="Times New Roman"/>
          <w:b w:val="false"/>
          <w:i w:val="false"/>
          <w:color w:val="000000"/>
          <w:sz w:val="28"/>
        </w:rPr>
        <w:t>
      Примечание: расшифровка аббревиатур:</w:t>
      </w:r>
    </w:p>
    <w:bookmarkEnd w:id="211"/>
    <w:bookmarkStart w:name="z229" w:id="212"/>
    <w:p>
      <w:pPr>
        <w:spacing w:after="0"/>
        <w:ind w:left="0"/>
        <w:jc w:val="both"/>
      </w:pPr>
      <w:r>
        <w:rPr>
          <w:rFonts w:ascii="Times New Roman"/>
          <w:b w:val="false"/>
          <w:i w:val="false"/>
          <w:color w:val="000000"/>
          <w:sz w:val="28"/>
        </w:rPr>
        <w:t>
      ИИН – индивидуальный идентификационный номер;</w:t>
      </w:r>
    </w:p>
    <w:bookmarkEnd w:id="212"/>
    <w:bookmarkStart w:name="z230" w:id="213"/>
    <w:p>
      <w:pPr>
        <w:spacing w:after="0"/>
        <w:ind w:left="0"/>
        <w:jc w:val="both"/>
      </w:pPr>
      <w:r>
        <w:rPr>
          <w:rFonts w:ascii="Times New Roman"/>
          <w:b w:val="false"/>
          <w:i w:val="false"/>
          <w:color w:val="000000"/>
          <w:sz w:val="28"/>
        </w:rPr>
        <w:t>
      БИН – бизнес-идентификационный номер.</w:t>
      </w:r>
    </w:p>
    <w:bookmarkEnd w:id="2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Первый руководитель организации (либо лицо</w:t>
            </w:r>
            <w:r>
              <w:br/>
            </w:r>
            <w:r>
              <w:rPr>
                <w:rFonts w:ascii="Times New Roman"/>
                <w:b w:val="false"/>
                <w:i w:val="false"/>
                <w:color w:val="000000"/>
                <w:sz w:val="20"/>
              </w:rPr>
              <w:t>его заменяющий)</w:t>
            </w:r>
            <w:r>
              <w:br/>
            </w:r>
            <w:r>
              <w:rPr>
                <w:rFonts w:ascii="Times New Roman"/>
                <w:b w:val="false"/>
                <w:i w:val="false"/>
                <w:color w:val="000000"/>
                <w:sz w:val="20"/>
              </w:rPr>
              <w:t>_________ ____________________</w:t>
            </w:r>
            <w:r>
              <w:br/>
            </w:r>
            <w:r>
              <w:rPr>
                <w:rFonts w:ascii="Times New Roman"/>
                <w:b w:val="false"/>
                <w:i w:val="false"/>
                <w:color w:val="000000"/>
                <w:sz w:val="20"/>
              </w:rPr>
              <w:t>(подпись) (Фамилия Имя Отчество) (при</w:t>
            </w:r>
            <w:r>
              <w:br/>
            </w:r>
            <w:r>
              <w:rPr>
                <w:rFonts w:ascii="Times New Roman"/>
                <w:b w:val="false"/>
                <w:i w:val="false"/>
                <w:color w:val="000000"/>
                <w:sz w:val="20"/>
              </w:rPr>
              <w:t>наличии)</w:t>
            </w:r>
            <w:r>
              <w:br/>
            </w:r>
            <w:r>
              <w:rPr>
                <w:rFonts w:ascii="Times New Roman"/>
                <w:b w:val="false"/>
                <w:i w:val="false"/>
                <w:color w:val="000000"/>
                <w:sz w:val="20"/>
              </w:rPr>
              <w:t>"___" ____________ 20__ года</w:t>
            </w:r>
          </w:p>
        </w:tc>
      </w:tr>
    </w:tbl>
    <w:bookmarkStart w:name="z234" w:id="214"/>
    <w:p>
      <w:pPr>
        <w:spacing w:after="0"/>
        <w:ind w:left="0"/>
        <w:jc w:val="left"/>
      </w:pPr>
      <w:r>
        <w:rPr>
          <w:rFonts w:ascii="Times New Roman"/>
          <w:b/>
          <w:i w:val="false"/>
          <w:color w:val="000000"/>
        </w:rPr>
        <w:t xml:space="preserve">                    Акт проверки технического состояния воздушного судна</w:t>
      </w:r>
    </w:p>
    <w:bookmarkEnd w:id="214"/>
    <w:bookmarkStart w:name="z235" w:id="215"/>
    <w:p>
      <w:pPr>
        <w:spacing w:after="0"/>
        <w:ind w:left="0"/>
        <w:jc w:val="both"/>
      </w:pPr>
      <w:r>
        <w:rPr>
          <w:rFonts w:ascii="Times New Roman"/>
          <w:b w:val="false"/>
          <w:i w:val="false"/>
          <w:color w:val="000000"/>
          <w:sz w:val="28"/>
        </w:rPr>
        <w:t>
      Комиссия в составе:</w:t>
      </w:r>
      <w:r>
        <w:br/>
      </w:r>
      <w:r>
        <w:rPr>
          <w:rFonts w:ascii="Times New Roman"/>
          <w:b w:val="false"/>
          <w:i w:val="false"/>
          <w:color w:val="000000"/>
          <w:sz w:val="28"/>
        </w:rPr>
        <w:t>Председатель: ____________________________________________________</w:t>
      </w:r>
      <w:r>
        <w:br/>
      </w:r>
      <w:r>
        <w:rPr>
          <w:rFonts w:ascii="Times New Roman"/>
          <w:b w:val="false"/>
          <w:i w:val="false"/>
          <w:color w:val="000000"/>
          <w:sz w:val="28"/>
        </w:rPr>
        <w:t xml:space="preserve">                   должность, Фамилия Имя Отчество (при наличии)</w:t>
      </w:r>
      <w:r>
        <w:br/>
      </w:r>
      <w:r>
        <w:rPr>
          <w:rFonts w:ascii="Times New Roman"/>
          <w:b w:val="false"/>
          <w:i w:val="false"/>
          <w:color w:val="000000"/>
          <w:sz w:val="28"/>
        </w:rPr>
        <w:t xml:space="preserve">Члены комиссии: __________________________________________________ </w:t>
      </w:r>
      <w:r>
        <w:br/>
      </w:r>
      <w:r>
        <w:rPr>
          <w:rFonts w:ascii="Times New Roman"/>
          <w:b w:val="false"/>
          <w:i w:val="false"/>
          <w:color w:val="000000"/>
          <w:sz w:val="28"/>
        </w:rPr>
        <w:t xml:space="preserve">                   должность, Фамилия Имя Отчество (при наличии)</w:t>
      </w:r>
      <w:r>
        <w:br/>
      </w:r>
      <w:r>
        <w:rPr>
          <w:rFonts w:ascii="Times New Roman"/>
          <w:b w:val="false"/>
          <w:i w:val="false"/>
          <w:color w:val="000000"/>
          <w:sz w:val="28"/>
        </w:rPr>
        <w:t>"___" _____________ 20__ года произвела технический осмотр</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(тип и назначение гражданского воздушного судна, государственный и</w:t>
      </w:r>
      <w:r>
        <w:br/>
      </w:r>
      <w:r>
        <w:rPr>
          <w:rFonts w:ascii="Times New Roman"/>
          <w:b w:val="false"/>
          <w:i w:val="false"/>
          <w:color w:val="000000"/>
          <w:sz w:val="28"/>
        </w:rPr>
        <w:t>регистрационный опознавательные знаки, серийный (заводской) номер)</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Сведения о воздушном судне:</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061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с завода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последнего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______час______пос________лет</w:t>
            </w:r>
          </w:p>
        </w:tc>
      </w:tr>
    </w:tbl>
    <w:bookmarkStart w:name="z236" w:id="216"/>
    <w:p>
      <w:pPr>
        <w:spacing w:after="0"/>
        <w:ind w:left="0"/>
        <w:jc w:val="both"/>
      </w:pPr>
      <w:r>
        <w:rPr>
          <w:rFonts w:ascii="Times New Roman"/>
          <w:b w:val="false"/>
          <w:i w:val="false"/>
          <w:color w:val="000000"/>
          <w:sz w:val="28"/>
        </w:rPr>
        <w:t>
      2. Основание для продления ресурса воздушного судна _________________</w:t>
      </w:r>
    </w:p>
    <w:bookmarkEnd w:id="216"/>
    <w:bookmarkStart w:name="z237" w:id="217"/>
    <w:p>
      <w:pPr>
        <w:spacing w:after="0"/>
        <w:ind w:left="0"/>
        <w:jc w:val="both"/>
      </w:pPr>
      <w:r>
        <w:rPr>
          <w:rFonts w:ascii="Times New Roman"/>
          <w:b w:val="false"/>
          <w:i w:val="false"/>
          <w:color w:val="000000"/>
          <w:sz w:val="28"/>
        </w:rPr>
        <w:t>
      3. Основание для продления ресурса двигателя ________________________</w:t>
      </w:r>
    </w:p>
    <w:bookmarkEnd w:id="217"/>
    <w:bookmarkStart w:name="z238" w:id="218"/>
    <w:p>
      <w:pPr>
        <w:spacing w:after="0"/>
        <w:ind w:left="0"/>
        <w:jc w:val="both"/>
      </w:pPr>
      <w:r>
        <w:rPr>
          <w:rFonts w:ascii="Times New Roman"/>
          <w:b w:val="false"/>
          <w:i w:val="false"/>
          <w:color w:val="000000"/>
          <w:sz w:val="28"/>
        </w:rPr>
        <w:t>
      4. Сведения о двигателях и воздушных винтах:</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1799"/>
        <w:gridCol w:w="1799"/>
        <w:gridCol w:w="1799"/>
        <w:gridCol w:w="1799"/>
        <w:gridCol w:w="2089"/>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Двигатель/воздушный винт</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Вспомогательная силовая установка/Главный редуктор</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номер</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с начала эксплуатации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ремонта</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Наработка после последнего ремонта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 (час)</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219"/>
    <w:p>
      <w:pPr>
        <w:spacing w:after="0"/>
        <w:ind w:left="0"/>
        <w:jc w:val="both"/>
      </w:pPr>
      <w:r>
        <w:rPr>
          <w:rFonts w:ascii="Times New Roman"/>
          <w:b w:val="false"/>
          <w:i w:val="false"/>
          <w:color w:val="000000"/>
          <w:sz w:val="28"/>
        </w:rPr>
        <w:t xml:space="preserve">
      5. Воздушное судно осмотрено в объеме, </w:t>
      </w:r>
      <w:r>
        <w:br/>
      </w:r>
      <w:r>
        <w:rPr>
          <w:rFonts w:ascii="Times New Roman"/>
          <w:b w:val="false"/>
          <w:i w:val="false"/>
          <w:color w:val="000000"/>
          <w:sz w:val="28"/>
        </w:rPr>
        <w:t xml:space="preserve">                                     (форма технического обслуживания или ремонта)</w:t>
      </w:r>
      <w:r>
        <w:br/>
      </w:r>
      <w:r>
        <w:rPr>
          <w:rFonts w:ascii="Times New Roman"/>
          <w:b w:val="false"/>
          <w:i w:val="false"/>
          <w:color w:val="000000"/>
          <w:sz w:val="28"/>
        </w:rPr>
        <w:t xml:space="preserve"> ________________ о чем внесена запись в формуляр ____________________ (дата)</w:t>
      </w:r>
      <w:r>
        <w:br/>
      </w:r>
      <w:r>
        <w:rPr>
          <w:rFonts w:ascii="Times New Roman"/>
          <w:b w:val="false"/>
          <w:i w:val="false"/>
          <w:color w:val="000000"/>
          <w:sz w:val="28"/>
        </w:rPr>
        <w:t xml:space="preserve">       6. Комплектность воздушного судна __________________________________</w:t>
      </w:r>
      <w:r>
        <w:br/>
      </w:r>
      <w:r>
        <w:rPr>
          <w:rFonts w:ascii="Times New Roman"/>
          <w:b w:val="false"/>
          <w:i w:val="false"/>
          <w:color w:val="000000"/>
          <w:sz w:val="28"/>
        </w:rPr>
        <w:t xml:space="preserve">       7. Наличие бортовой системы предупреждения столкновения в воздухе</w:t>
      </w:r>
      <w:r>
        <w:br/>
      </w:r>
      <w:r>
        <w:rPr>
          <w:rFonts w:ascii="Times New Roman"/>
          <w:b w:val="false"/>
          <w:i w:val="false"/>
          <w:color w:val="000000"/>
          <w:sz w:val="28"/>
        </w:rPr>
        <w:t xml:space="preserve">       8. Все доработки данного типа воздушного судна, обязательные для выполнения на</w:t>
      </w:r>
      <w:r>
        <w:br/>
      </w:r>
      <w:r>
        <w:rPr>
          <w:rFonts w:ascii="Times New Roman"/>
          <w:b w:val="false"/>
          <w:i w:val="false"/>
          <w:color w:val="000000"/>
          <w:sz w:val="28"/>
        </w:rPr>
        <w:t>дату составления настоящего акта выполнены;</w:t>
      </w:r>
      <w:r>
        <w:br/>
      </w:r>
      <w:r>
        <w:rPr>
          <w:rFonts w:ascii="Times New Roman"/>
          <w:b w:val="false"/>
          <w:i w:val="false"/>
          <w:color w:val="000000"/>
          <w:sz w:val="28"/>
        </w:rPr>
        <w:t>изменений типовой конструкции, не предусмотренных утвержденной документацией,</w:t>
      </w:r>
      <w:r>
        <w:br/>
      </w:r>
      <w:r>
        <w:rPr>
          <w:rFonts w:ascii="Times New Roman"/>
          <w:b w:val="false"/>
          <w:i w:val="false"/>
          <w:color w:val="000000"/>
          <w:sz w:val="28"/>
        </w:rPr>
        <w:t>(имеются/не имеются).</w:t>
      </w:r>
      <w:r>
        <w:br/>
      </w:r>
      <w:r>
        <w:rPr>
          <w:rFonts w:ascii="Times New Roman"/>
          <w:b w:val="false"/>
          <w:i w:val="false"/>
          <w:color w:val="000000"/>
          <w:sz w:val="28"/>
        </w:rPr>
        <w:t>9. Организация, утвердившая изменения в Руководстве по летной эксплуатации,</w:t>
      </w:r>
      <w:r>
        <w:br/>
      </w:r>
      <w:r>
        <w:rPr>
          <w:rFonts w:ascii="Times New Roman"/>
          <w:b w:val="false"/>
          <w:i w:val="false"/>
          <w:color w:val="000000"/>
          <w:sz w:val="28"/>
        </w:rPr>
        <w:t xml:space="preserve">дата утверждения </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10. Заключение комиссии о техническом состоянии, годности к полетам гражданского</w:t>
      </w:r>
      <w:r>
        <w:br/>
      </w:r>
      <w:r>
        <w:rPr>
          <w:rFonts w:ascii="Times New Roman"/>
          <w:b w:val="false"/>
          <w:i w:val="false"/>
          <w:color w:val="000000"/>
          <w:sz w:val="28"/>
        </w:rPr>
        <w:t>воздушного судна и возможности выдачи (продления срока действия) сертификата летной</w:t>
      </w:r>
      <w:r>
        <w:br/>
      </w:r>
      <w:r>
        <w:rPr>
          <w:rFonts w:ascii="Times New Roman"/>
          <w:b w:val="false"/>
          <w:i w:val="false"/>
          <w:color w:val="000000"/>
          <w:sz w:val="28"/>
        </w:rPr>
        <w:t>годности _________________________________________________________________</w:t>
      </w:r>
      <w:r>
        <w:br/>
      </w:r>
      <w:r>
        <w:rPr>
          <w:rFonts w:ascii="Times New Roman"/>
          <w:b w:val="false"/>
          <w:i w:val="false"/>
          <w:color w:val="000000"/>
          <w:sz w:val="28"/>
        </w:rPr>
        <w:t>11. Заключение руководителя инженерно-авиационной службы* эксплуатанта о</w:t>
      </w:r>
      <w:r>
        <w:br/>
      </w:r>
      <w:r>
        <w:rPr>
          <w:rFonts w:ascii="Times New Roman"/>
          <w:b w:val="false"/>
          <w:i w:val="false"/>
          <w:color w:val="000000"/>
          <w:sz w:val="28"/>
        </w:rPr>
        <w:t>годности гражданского воздушного судна к полетам (в том числе к полетам по</w:t>
      </w:r>
      <w:r>
        <w:br/>
      </w:r>
      <w:r>
        <w:rPr>
          <w:rFonts w:ascii="Times New Roman"/>
          <w:b w:val="false"/>
          <w:i w:val="false"/>
          <w:color w:val="000000"/>
          <w:sz w:val="28"/>
        </w:rPr>
        <w:t>международным трассам при наличии необходимого оборудования) ___________________________________________________________________</w:t>
      </w:r>
      <w:r>
        <w:br/>
      </w:r>
      <w:r>
        <w:rPr>
          <w:rFonts w:ascii="Times New Roman"/>
          <w:b w:val="false"/>
          <w:i w:val="false"/>
          <w:color w:val="000000"/>
          <w:sz w:val="28"/>
        </w:rPr>
        <w:t xml:space="preserve">       Председатель: ____________________________________________________ </w:t>
      </w:r>
      <w:r>
        <w:br/>
      </w:r>
      <w:r>
        <w:rPr>
          <w:rFonts w:ascii="Times New Roman"/>
          <w:b w:val="false"/>
          <w:i w:val="false"/>
          <w:color w:val="000000"/>
          <w:sz w:val="28"/>
        </w:rPr>
        <w:t xml:space="preserve">                   подпись, дата, Фамилия Имя Отчество (при наличии) </w:t>
      </w:r>
      <w:r>
        <w:br/>
      </w:r>
      <w:r>
        <w:rPr>
          <w:rFonts w:ascii="Times New Roman"/>
          <w:b w:val="false"/>
          <w:i w:val="false"/>
          <w:color w:val="000000"/>
          <w:sz w:val="28"/>
        </w:rPr>
        <w:t xml:space="preserve">       Члены комиссии: _________________________________________________</w:t>
      </w:r>
      <w:r>
        <w:br/>
      </w:r>
      <w:r>
        <w:rPr>
          <w:rFonts w:ascii="Times New Roman"/>
          <w:b w:val="false"/>
          <w:i w:val="false"/>
          <w:color w:val="000000"/>
          <w:sz w:val="28"/>
        </w:rPr>
        <w:t xml:space="preserve">                   подпись, дата, Фамилия Имя Отчество (при наличии)</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 – в пункте 11 Руководитель инженерно-авиационной службы делает следующее заключение:</w:t>
      </w:r>
      <w:r>
        <w:br/>
      </w:r>
      <w:r>
        <w:rPr>
          <w:rFonts w:ascii="Times New Roman"/>
          <w:b w:val="false"/>
          <w:i w:val="false"/>
          <w:color w:val="000000"/>
          <w:sz w:val="28"/>
        </w:rPr>
        <w:t xml:space="preserve">       "Самолет (вертолет) технически исправен и годен к эксплуатации" </w:t>
      </w:r>
      <w:r>
        <w:br/>
      </w:r>
      <w:r>
        <w:rPr>
          <w:rFonts w:ascii="Times New Roman"/>
          <w:b w:val="false"/>
          <w:i w:val="false"/>
          <w:color w:val="000000"/>
          <w:sz w:val="28"/>
        </w:rPr>
        <w:t xml:space="preserve">       или</w:t>
      </w:r>
      <w:r>
        <w:br/>
      </w:r>
      <w:r>
        <w:rPr>
          <w:rFonts w:ascii="Times New Roman"/>
          <w:b w:val="false"/>
          <w:i w:val="false"/>
          <w:color w:val="000000"/>
          <w:sz w:val="28"/>
        </w:rPr>
        <w:t xml:space="preserve">       "Самолет (вертолет) технически не исправен и не годен к эксплуатации".</w:t>
      </w:r>
    </w:p>
    <w:bookmarkEnd w:id="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2" w:id="220"/>
    <w:p>
      <w:pPr>
        <w:spacing w:after="0"/>
        <w:ind w:left="0"/>
        <w:jc w:val="left"/>
      </w:pPr>
      <w:r>
        <w:rPr>
          <w:rFonts w:ascii="Times New Roman"/>
          <w:b/>
          <w:i w:val="false"/>
          <w:color w:val="000000"/>
        </w:rPr>
        <w:t xml:space="preserve">                                      Акт </w:t>
      </w:r>
      <w:r>
        <w:br/>
      </w:r>
      <w:r>
        <w:rPr>
          <w:rFonts w:ascii="Times New Roman"/>
          <w:b/>
          <w:i w:val="false"/>
          <w:color w:val="000000"/>
        </w:rPr>
        <w:t xml:space="preserve">             оценки о годности к эксплуатации гражданского воздушного судна</w:t>
      </w:r>
    </w:p>
    <w:bookmarkEnd w:id="220"/>
    <w:bookmarkStart w:name="z243" w:id="221"/>
    <w:p>
      <w:pPr>
        <w:spacing w:after="0"/>
        <w:ind w:left="0"/>
        <w:jc w:val="both"/>
      </w:pPr>
      <w:r>
        <w:rPr>
          <w:rFonts w:ascii="Times New Roman"/>
          <w:b w:val="false"/>
          <w:i w:val="false"/>
          <w:color w:val="000000"/>
          <w:sz w:val="28"/>
        </w:rPr>
        <w:t xml:space="preserve">
      В соответствии с письмом заявителя _________________________________ </w:t>
      </w:r>
      <w:r>
        <w:br/>
      </w:r>
      <w:r>
        <w:rPr>
          <w:rFonts w:ascii="Times New Roman"/>
          <w:b w:val="false"/>
          <w:i w:val="false"/>
          <w:color w:val="000000"/>
          <w:sz w:val="28"/>
        </w:rPr>
        <w:t xml:space="preserve">             (наименование организации или Фамилия Имя Отчество (при наличии) </w:t>
      </w:r>
      <w:r>
        <w:br/>
      </w:r>
      <w:r>
        <w:rPr>
          <w:rFonts w:ascii="Times New Roman"/>
          <w:b w:val="false"/>
          <w:i w:val="false"/>
          <w:color w:val="000000"/>
          <w:sz w:val="28"/>
        </w:rPr>
        <w:t xml:space="preserve">физического лица) от "___" __________ 20___ года исх. № _____ авиационным </w:t>
      </w:r>
      <w:r>
        <w:br/>
      </w:r>
      <w:r>
        <w:rPr>
          <w:rFonts w:ascii="Times New Roman"/>
          <w:b w:val="false"/>
          <w:i w:val="false"/>
          <w:color w:val="000000"/>
          <w:sz w:val="28"/>
        </w:rPr>
        <w:t>инспектором по реестру ________________________________________________</w:t>
      </w:r>
      <w:r>
        <w:br/>
      </w:r>
      <w:r>
        <w:rPr>
          <w:rFonts w:ascii="Times New Roman"/>
          <w:b w:val="false"/>
          <w:i w:val="false"/>
          <w:color w:val="000000"/>
          <w:sz w:val="28"/>
        </w:rPr>
        <w:t xml:space="preserve">                         Фамилия Имя Отчество (при наличии), должность</w:t>
      </w:r>
      <w:r>
        <w:br/>
      </w:r>
      <w:r>
        <w:rPr>
          <w:rFonts w:ascii="Times New Roman"/>
          <w:b w:val="false"/>
          <w:i w:val="false"/>
          <w:color w:val="000000"/>
          <w:sz w:val="28"/>
        </w:rPr>
        <w:t>проведена оценка воздушного судна _____________________________________</w:t>
      </w:r>
      <w:r>
        <w:br/>
      </w:r>
      <w:r>
        <w:rPr>
          <w:rFonts w:ascii="Times New Roman"/>
          <w:b w:val="false"/>
          <w:i w:val="false"/>
          <w:color w:val="000000"/>
          <w:sz w:val="28"/>
        </w:rPr>
        <w:t xml:space="preserve">             (тип ВС, серийный (заводской) номер, назначение ВС)</w:t>
      </w:r>
      <w:r>
        <w:br/>
      </w:r>
      <w:r>
        <w:rPr>
          <w:rFonts w:ascii="Times New Roman"/>
          <w:b w:val="false"/>
          <w:i w:val="false"/>
          <w:color w:val="000000"/>
          <w:sz w:val="28"/>
        </w:rPr>
        <w:t>Сведения о воздушном судне:</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10612"/>
      </w:tblGrid>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с завода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Назначенный ресурс</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2"/>
          <w:p>
            <w:pPr>
              <w:spacing w:after="20"/>
              <w:ind w:left="20"/>
              <w:jc w:val="both"/>
            </w:pPr>
            <w:r>
              <w:rPr>
                <w:rFonts w:ascii="Times New Roman"/>
                <w:b w:val="false"/>
                <w:i w:val="false"/>
                <w:color w:val="000000"/>
                <w:sz w:val="20"/>
              </w:rPr>
              <w:t>
______ _______ ______</w:t>
            </w:r>
            <w:r>
              <w:br/>
            </w:r>
            <w:r>
              <w:rPr>
                <w:rFonts w:ascii="Times New Roman"/>
                <w:b w:val="false"/>
                <w:i w:val="false"/>
                <w:color w:val="000000"/>
                <w:sz w:val="20"/>
              </w:rPr>
              <w:t>
(часы) (посадки) (года)</w:t>
            </w:r>
          </w:p>
          <w:bookmarkEnd w:id="222"/>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с начала эксплуатации</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3"/>
          <w:p>
            <w:pPr>
              <w:spacing w:after="20"/>
              <w:ind w:left="20"/>
              <w:jc w:val="both"/>
            </w:pPr>
            <w:r>
              <w:rPr>
                <w:rFonts w:ascii="Times New Roman"/>
                <w:b w:val="false"/>
                <w:i w:val="false"/>
                <w:color w:val="000000"/>
                <w:sz w:val="20"/>
              </w:rPr>
              <w:t>
______ _______ ______</w:t>
            </w:r>
            <w:r>
              <w:br/>
            </w:r>
            <w:r>
              <w:rPr>
                <w:rFonts w:ascii="Times New Roman"/>
                <w:b w:val="false"/>
                <w:i w:val="false"/>
                <w:color w:val="000000"/>
                <w:sz w:val="20"/>
              </w:rPr>
              <w:t>
(часы) (посадки) (года)</w:t>
            </w:r>
          </w:p>
          <w:bookmarkEnd w:id="223"/>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ремонтов</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проведения последнего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Налет после последнего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24"/>
          <w:p>
            <w:pPr>
              <w:spacing w:after="20"/>
              <w:ind w:left="20"/>
              <w:jc w:val="both"/>
            </w:pPr>
            <w:r>
              <w:rPr>
                <w:rFonts w:ascii="Times New Roman"/>
                <w:b w:val="false"/>
                <w:i w:val="false"/>
                <w:color w:val="000000"/>
                <w:sz w:val="20"/>
              </w:rPr>
              <w:t>
______ _______ ______</w:t>
            </w:r>
            <w:r>
              <w:br/>
            </w:r>
            <w:r>
              <w:rPr>
                <w:rFonts w:ascii="Times New Roman"/>
                <w:b w:val="false"/>
                <w:i w:val="false"/>
                <w:color w:val="000000"/>
                <w:sz w:val="20"/>
              </w:rPr>
              <w:t>
(часы) (посадки) (года)</w:t>
            </w:r>
          </w:p>
          <w:bookmarkEnd w:id="224"/>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ресурса до ремонта</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25"/>
          <w:p>
            <w:pPr>
              <w:spacing w:after="20"/>
              <w:ind w:left="20"/>
              <w:jc w:val="both"/>
            </w:pPr>
            <w:r>
              <w:rPr>
                <w:rFonts w:ascii="Times New Roman"/>
                <w:b w:val="false"/>
                <w:i w:val="false"/>
                <w:color w:val="000000"/>
                <w:sz w:val="20"/>
              </w:rPr>
              <w:t>
______ _______ ______</w:t>
            </w:r>
            <w:r>
              <w:br/>
            </w:r>
            <w:r>
              <w:rPr>
                <w:rFonts w:ascii="Times New Roman"/>
                <w:b w:val="false"/>
                <w:i w:val="false"/>
                <w:color w:val="000000"/>
                <w:sz w:val="20"/>
              </w:rPr>
              <w:t>
(часы) (посадки) (года)</w:t>
            </w:r>
          </w:p>
          <w:bookmarkEnd w:id="225"/>
        </w:tc>
      </w:tr>
      <w:tr>
        <w:trPr>
          <w:trHeight w:val="3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Межремонтный ресурс</w:t>
            </w:r>
          </w:p>
        </w:tc>
        <w:tc>
          <w:tcPr>
            <w:tcW w:w="10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26"/>
          <w:p>
            <w:pPr>
              <w:spacing w:after="20"/>
              <w:ind w:left="20"/>
              <w:jc w:val="both"/>
            </w:pPr>
            <w:r>
              <w:rPr>
                <w:rFonts w:ascii="Times New Roman"/>
                <w:b w:val="false"/>
                <w:i w:val="false"/>
                <w:color w:val="000000"/>
                <w:sz w:val="20"/>
              </w:rPr>
              <w:t>
______ _______ ______</w:t>
            </w:r>
            <w:r>
              <w:br/>
            </w:r>
            <w:r>
              <w:rPr>
                <w:rFonts w:ascii="Times New Roman"/>
                <w:b w:val="false"/>
                <w:i w:val="false"/>
                <w:color w:val="000000"/>
                <w:sz w:val="20"/>
              </w:rPr>
              <w:t>
(часы) (посадки) (года)</w:t>
            </w:r>
          </w:p>
          <w:bookmarkEnd w:id="226"/>
        </w:tc>
      </w:tr>
    </w:tbl>
    <w:bookmarkStart w:name="z249" w:id="227"/>
    <w:p>
      <w:pPr>
        <w:spacing w:after="0"/>
        <w:ind w:left="0"/>
        <w:jc w:val="both"/>
      </w:pPr>
      <w:r>
        <w:rPr>
          <w:rFonts w:ascii="Times New Roman"/>
          <w:b w:val="false"/>
          <w:i w:val="false"/>
          <w:color w:val="000000"/>
          <w:sz w:val="28"/>
        </w:rPr>
        <w:t>
      Текст Акта оценки о годности к эксплуатации гражданского воздушного судна</w:t>
      </w:r>
      <w:r>
        <w:br/>
      </w:r>
      <w:r>
        <w:rPr>
          <w:rFonts w:ascii="Times New Roman"/>
          <w:b w:val="false"/>
          <w:i w:val="false"/>
          <w:color w:val="000000"/>
          <w:sz w:val="28"/>
        </w:rPr>
        <w:t>Заключение: Текст заключения акта оценки о годности к эксплуатации гражданского воздушного судна</w:t>
      </w:r>
      <w:r>
        <w:br/>
      </w:r>
      <w:r>
        <w:rPr>
          <w:rFonts w:ascii="Times New Roman"/>
          <w:b w:val="false"/>
          <w:i w:val="false"/>
          <w:color w:val="000000"/>
          <w:sz w:val="28"/>
        </w:rPr>
        <w:t xml:space="preserve">Авиационный инспектор _______________________ </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 xml:space="preserve">Дата составления акта </w:t>
      </w:r>
      <w:r>
        <w:br/>
      </w:r>
      <w:r>
        <w:rPr>
          <w:rFonts w:ascii="Times New Roman"/>
          <w:b w:val="false"/>
          <w:i w:val="false"/>
          <w:color w:val="000000"/>
          <w:sz w:val="28"/>
        </w:rPr>
        <w:t>С экспертным актом ознакомлен: Заявитель (представитель заявителя) ________________       ______________</w:t>
      </w:r>
      <w:r>
        <w:br/>
      </w:r>
      <w:r>
        <w:rPr>
          <w:rFonts w:ascii="Times New Roman"/>
          <w:b w:val="false"/>
          <w:i w:val="false"/>
          <w:color w:val="000000"/>
          <w:sz w:val="28"/>
        </w:rPr>
        <w:t xml:space="preserve">                                     Фамилия Имя Отчество (при наличии)       подпись</w:t>
      </w:r>
      <w:r>
        <w:br/>
      </w:r>
      <w:r>
        <w:rPr>
          <w:rFonts w:ascii="Times New Roman"/>
          <w:b w:val="false"/>
          <w:i w:val="false"/>
          <w:color w:val="000000"/>
          <w:sz w:val="28"/>
        </w:rPr>
        <w:t>Дата ознакомления с актом</w:t>
      </w:r>
    </w:p>
    <w:bookmarkEnd w:id="2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3"/>
        <w:gridCol w:w="136"/>
        <w:gridCol w:w="5641"/>
      </w:tblGrid>
      <w:tr>
        <w:trPr>
          <w:trHeight w:val="30" w:hRule="atLeast"/>
        </w:trPr>
        <w:tc>
          <w:tcPr>
            <w:tcW w:w="6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8"/>
          <w:p>
            <w:pPr>
              <w:spacing w:after="20"/>
              <w:ind w:left="20"/>
              <w:jc w:val="both"/>
            </w:pPr>
            <w:r>
              <w:rPr>
                <w:rFonts w:ascii="Times New Roman"/>
                <w:b w:val="false"/>
                <w:i w:val="false"/>
                <w:color w:val="000000"/>
                <w:sz w:val="20"/>
              </w:rPr>
              <w:t>
ӘК тағайындауы</w:t>
            </w:r>
            <w:r>
              <w:br/>
            </w:r>
            <w:r>
              <w:rPr>
                <w:rFonts w:ascii="Times New Roman"/>
                <w:b w:val="false"/>
                <w:i w:val="false"/>
                <w:color w:val="000000"/>
                <w:sz w:val="20"/>
              </w:rPr>
              <w:t>
</w:t>
            </w:r>
            <w:r>
              <w:rPr>
                <w:rFonts w:ascii="Times New Roman"/>
                <w:b w:val="false"/>
                <w:i w:val="false"/>
                <w:color w:val="000000"/>
                <w:sz w:val="20"/>
              </w:rPr>
              <w:t>Назначение ВС</w:t>
            </w:r>
            <w:r>
              <w:br/>
            </w:r>
            <w:r>
              <w:rPr>
                <w:rFonts w:ascii="Times New Roman"/>
                <w:b w:val="false"/>
                <w:i w:val="false"/>
                <w:color w:val="000000"/>
                <w:sz w:val="20"/>
              </w:rPr>
              <w:t>
Designation of aircraft</w:t>
            </w:r>
          </w:p>
          <w:bookmarkEnd w:id="228"/>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29"/>
          <w:p>
            <w:pPr>
              <w:spacing w:after="20"/>
              <w:ind w:left="20"/>
              <w:jc w:val="both"/>
            </w:pPr>
            <w:r>
              <w:rPr>
                <w:rFonts w:ascii="Times New Roman"/>
                <w:b w:val="false"/>
                <w:i w:val="false"/>
                <w:color w:val="000000"/>
                <w:sz w:val="20"/>
              </w:rPr>
              <w:t>
ӘК пайдаланушысы</w:t>
            </w:r>
            <w:r>
              <w:br/>
            </w:r>
            <w:r>
              <w:rPr>
                <w:rFonts w:ascii="Times New Roman"/>
                <w:b w:val="false"/>
                <w:i w:val="false"/>
                <w:color w:val="000000"/>
                <w:sz w:val="20"/>
              </w:rPr>
              <w:t>
</w:t>
            </w:r>
            <w:r>
              <w:rPr>
                <w:rFonts w:ascii="Times New Roman"/>
                <w:b w:val="false"/>
                <w:i w:val="false"/>
                <w:color w:val="000000"/>
                <w:sz w:val="20"/>
              </w:rPr>
              <w:t>Эксплуатант ВС</w:t>
            </w:r>
            <w:r>
              <w:br/>
            </w:r>
            <w:r>
              <w:rPr>
                <w:rFonts w:ascii="Times New Roman"/>
                <w:b w:val="false"/>
                <w:i w:val="false"/>
                <w:color w:val="000000"/>
                <w:sz w:val="20"/>
              </w:rPr>
              <w:t>
Operator of aircraft</w:t>
            </w:r>
          </w:p>
          <w:bookmarkEnd w:id="229"/>
        </w:tc>
      </w:tr>
    </w:tbl>
    <w:bookmarkStart w:name="z256" w:id="230"/>
    <w:p>
      <w:pPr>
        <w:spacing w:after="0"/>
        <w:ind w:left="0"/>
        <w:jc w:val="left"/>
      </w:pPr>
      <w:r>
        <w:rPr>
          <w:rFonts w:ascii="Times New Roman"/>
          <w:b/>
          <w:i w:val="false"/>
          <w:color w:val="000000"/>
        </w:rPr>
        <w:t xml:space="preserve"> Символ</w:t>
      </w:r>
      <w:r>
        <w:br/>
      </w:r>
      <w:r>
        <w:rPr>
          <w:rFonts w:ascii="Times New Roman"/>
          <w:b/>
          <w:i w:val="false"/>
          <w:color w:val="000000"/>
        </w:rPr>
        <w:t>Наименование уполномоченной организации</w:t>
      </w:r>
    </w:p>
    <w:bookmarkEnd w:id="230"/>
    <w:bookmarkStart w:name="z257" w:id="231"/>
    <w:p>
      <w:pPr>
        <w:spacing w:after="0"/>
        <w:ind w:left="0"/>
        <w:jc w:val="left"/>
      </w:pPr>
      <w:r>
        <w:rPr>
          <w:rFonts w:ascii="Times New Roman"/>
          <w:b/>
          <w:i w:val="false"/>
          <w:color w:val="000000"/>
        </w:rPr>
        <w:t xml:space="preserve"> Қазақстан Республикасы азаматтық авиация саласындағы уәкілетті</w:t>
      </w:r>
      <w:r>
        <w:br/>
      </w:r>
      <w:r>
        <w:rPr>
          <w:rFonts w:ascii="Times New Roman"/>
          <w:b/>
          <w:i w:val="false"/>
          <w:color w:val="000000"/>
        </w:rPr>
        <w:t>ұйымның атауы, адресі, телефоны, e-mail, интернет адресі Наименование уполномоченной организации в сфере гражданской авиации Республики Казахстан, адрес, телефон, e-mail, интернет адрес Name of Civil Aviation Authorized organization Republic of Kazakhstan Address, telephone, e-mail, the internet address</w:t>
      </w:r>
    </w:p>
    <w:bookmarkEnd w:id="231"/>
    <w:bookmarkStart w:name="z258" w:id="232"/>
    <w:p>
      <w:pPr>
        <w:spacing w:after="0"/>
        <w:ind w:left="0"/>
        <w:jc w:val="left"/>
      </w:pPr>
      <w:r>
        <w:rPr>
          <w:rFonts w:ascii="Times New Roman"/>
          <w:b/>
          <w:i w:val="false"/>
          <w:color w:val="000000"/>
        </w:rPr>
        <w:t xml:space="preserve"> АЗАМАТТЫҚ ӘУЕ КЕМЕСІН МЕМЛЕКЕТТІК ТІРКЕУ ТУРАЛЫ КУӘЛІК</w:t>
      </w:r>
      <w:r>
        <w:br/>
      </w:r>
      <w:r>
        <w:rPr>
          <w:rFonts w:ascii="Times New Roman"/>
          <w:b/>
          <w:i w:val="false"/>
          <w:color w:val="000000"/>
        </w:rPr>
        <w:t>СВИДЕТЕЛЬСТВО О ГОСУДАРСТВЕННОЙ РЕГИСТРАЦИИ ГРАЖДАНСКОГО ВОЗДУШНОГО СУДНА</w:t>
      </w:r>
      <w:r>
        <w:br/>
      </w:r>
      <w:r>
        <w:rPr>
          <w:rFonts w:ascii="Times New Roman"/>
          <w:b/>
          <w:i w:val="false"/>
          <w:color w:val="000000"/>
        </w:rPr>
        <w:t>CERTIFICATE OF THE STATE REGISTRATION OF CIVIL AIRCRAFT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5336"/>
        <w:gridCol w:w="2824"/>
      </w:tblGrid>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33"/>
          <w:p>
            <w:pPr>
              <w:spacing w:after="20"/>
              <w:ind w:left="20"/>
              <w:jc w:val="both"/>
            </w:pPr>
            <w:r>
              <w:rPr>
                <w:rFonts w:ascii="Times New Roman"/>
                <w:b w:val="false"/>
                <w:i w:val="false"/>
                <w:color w:val="000000"/>
                <w:sz w:val="20"/>
              </w:rPr>
              <w:t>
1. Мемлекеттік және тіркеу айырым белгілері</w:t>
            </w:r>
            <w:r>
              <w:br/>
            </w:r>
            <w:r>
              <w:rPr>
                <w:rFonts w:ascii="Times New Roman"/>
                <w:b w:val="false"/>
                <w:i w:val="false"/>
                <w:color w:val="000000"/>
                <w:sz w:val="20"/>
              </w:rPr>
              <w:t>
</w:t>
            </w:r>
            <w:r>
              <w:rPr>
                <w:rFonts w:ascii="Times New Roman"/>
                <w:b w:val="false"/>
                <w:i w:val="false"/>
                <w:color w:val="000000"/>
                <w:sz w:val="20"/>
              </w:rPr>
              <w:t>Государственный и регистрационный опознавательные знаки</w:t>
            </w:r>
            <w:r>
              <w:br/>
            </w:r>
            <w:r>
              <w:rPr>
                <w:rFonts w:ascii="Times New Roman"/>
                <w:b w:val="false"/>
                <w:i w:val="false"/>
                <w:color w:val="000000"/>
                <w:sz w:val="20"/>
              </w:rPr>
              <w:t>
</w:t>
            </w:r>
            <w:r>
              <w:rPr>
                <w:rFonts w:ascii="Times New Roman"/>
                <w:b w:val="false"/>
                <w:i w:val="false"/>
                <w:color w:val="000000"/>
                <w:sz w:val="20"/>
              </w:rPr>
              <w:t>State identification and registration number</w:t>
            </w:r>
            <w:r>
              <w:br/>
            </w:r>
            <w:r>
              <w:rPr>
                <w:rFonts w:ascii="Times New Roman"/>
                <w:b w:val="false"/>
                <w:i w:val="false"/>
                <w:color w:val="000000"/>
                <w:sz w:val="20"/>
              </w:rPr>
              <w:t>
UP-XXXX</w:t>
            </w:r>
          </w:p>
          <w:bookmarkEnd w:id="233"/>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34"/>
          <w:p>
            <w:pPr>
              <w:spacing w:after="20"/>
              <w:ind w:left="20"/>
              <w:jc w:val="both"/>
            </w:pPr>
            <w:r>
              <w:rPr>
                <w:rFonts w:ascii="Times New Roman"/>
                <w:b w:val="false"/>
                <w:i w:val="false"/>
                <w:color w:val="000000"/>
                <w:sz w:val="20"/>
              </w:rPr>
              <w:t>
2. Әуе кемесін дайындаушы және дайындаушының белгілеуі</w:t>
            </w:r>
            <w:r>
              <w:br/>
            </w:r>
            <w:r>
              <w:rPr>
                <w:rFonts w:ascii="Times New Roman"/>
                <w:b w:val="false"/>
                <w:i w:val="false"/>
                <w:color w:val="000000"/>
                <w:sz w:val="20"/>
              </w:rPr>
              <w:t>
</w:t>
            </w:r>
            <w:r>
              <w:rPr>
                <w:rFonts w:ascii="Times New Roman"/>
                <w:b w:val="false"/>
                <w:i w:val="false"/>
                <w:color w:val="000000"/>
                <w:sz w:val="20"/>
              </w:rPr>
              <w:t>Изготовитель и обозначение воздушного судна изготовителем</w:t>
            </w:r>
            <w:r>
              <w:br/>
            </w:r>
            <w:r>
              <w:rPr>
                <w:rFonts w:ascii="Times New Roman"/>
                <w:b w:val="false"/>
                <w:i w:val="false"/>
                <w:color w:val="000000"/>
                <w:sz w:val="20"/>
              </w:rPr>
              <w:t>
Manufacturer and manufacturer’s designation of aircraft</w:t>
            </w:r>
          </w:p>
          <w:bookmarkEnd w:id="234"/>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35"/>
          <w:p>
            <w:pPr>
              <w:spacing w:after="20"/>
              <w:ind w:left="20"/>
              <w:jc w:val="both"/>
            </w:pPr>
            <w:r>
              <w:rPr>
                <w:rFonts w:ascii="Times New Roman"/>
                <w:b w:val="false"/>
                <w:i w:val="false"/>
                <w:color w:val="000000"/>
                <w:sz w:val="20"/>
              </w:rPr>
              <w:t>
3. Азаматтық әуе кемесінің сериялық (зауыттық) нөмірі</w:t>
            </w:r>
            <w:r>
              <w:br/>
            </w:r>
            <w:r>
              <w:rPr>
                <w:rFonts w:ascii="Times New Roman"/>
                <w:b w:val="false"/>
                <w:i w:val="false"/>
                <w:color w:val="000000"/>
                <w:sz w:val="20"/>
              </w:rPr>
              <w:t>
</w:t>
            </w:r>
            <w:r>
              <w:rPr>
                <w:rFonts w:ascii="Times New Roman"/>
                <w:b w:val="false"/>
                <w:i w:val="false"/>
                <w:color w:val="000000"/>
                <w:sz w:val="20"/>
              </w:rPr>
              <w:t>Серийный (заводской) номер гражданского воздушного судна</w:t>
            </w:r>
            <w:r>
              <w:br/>
            </w:r>
            <w:r>
              <w:rPr>
                <w:rFonts w:ascii="Times New Roman"/>
                <w:b w:val="false"/>
                <w:i w:val="false"/>
                <w:color w:val="000000"/>
                <w:sz w:val="20"/>
              </w:rPr>
              <w:t>
</w:t>
            </w:r>
            <w:r>
              <w:rPr>
                <w:rFonts w:ascii="Times New Roman"/>
                <w:b w:val="false"/>
                <w:i w:val="false"/>
                <w:color w:val="000000"/>
                <w:sz w:val="20"/>
              </w:rPr>
              <w:t>Manufacturer's serial number</w:t>
            </w:r>
            <w:r>
              <w:br/>
            </w:r>
            <w:r>
              <w:rPr>
                <w:rFonts w:ascii="Times New Roman"/>
                <w:b w:val="false"/>
                <w:i w:val="false"/>
                <w:color w:val="000000"/>
                <w:sz w:val="20"/>
              </w:rPr>
              <w:t>
for the aircraft</w:t>
            </w:r>
          </w:p>
          <w:bookmarkEnd w:id="235"/>
        </w:tc>
      </w:tr>
    </w:tbl>
    <w:bookmarkStart w:name="z267" w:id="236"/>
    <w:p>
      <w:pPr>
        <w:spacing w:after="0"/>
        <w:ind w:left="0"/>
        <w:jc w:val="both"/>
      </w:pPr>
      <w:r>
        <w:rPr>
          <w:rFonts w:ascii="Times New Roman"/>
          <w:b w:val="false"/>
          <w:i w:val="false"/>
          <w:color w:val="000000"/>
          <w:sz w:val="28"/>
        </w:rPr>
        <w:t>
      4. Меншік иесі:</w:t>
      </w:r>
    </w:p>
    <w:bookmarkEnd w:id="236"/>
    <w:bookmarkStart w:name="z268" w:id="237"/>
    <w:p>
      <w:pPr>
        <w:spacing w:after="0"/>
        <w:ind w:left="0"/>
        <w:jc w:val="both"/>
      </w:pPr>
      <w:r>
        <w:rPr>
          <w:rFonts w:ascii="Times New Roman"/>
          <w:b w:val="false"/>
          <w:i w:val="false"/>
          <w:color w:val="000000"/>
          <w:sz w:val="28"/>
        </w:rPr>
        <w:t>
      Собственник:</w:t>
      </w:r>
    </w:p>
    <w:bookmarkEnd w:id="237"/>
    <w:bookmarkStart w:name="z269" w:id="238"/>
    <w:p>
      <w:pPr>
        <w:spacing w:after="0"/>
        <w:ind w:left="0"/>
        <w:jc w:val="both"/>
      </w:pPr>
      <w:r>
        <w:rPr>
          <w:rFonts w:ascii="Times New Roman"/>
          <w:b w:val="false"/>
          <w:i w:val="false"/>
          <w:color w:val="000000"/>
          <w:sz w:val="28"/>
        </w:rPr>
        <w:t>
      Owner:</w:t>
      </w:r>
    </w:p>
    <w:bookmarkEnd w:id="238"/>
    <w:bookmarkStart w:name="z270" w:id="239"/>
    <w:p>
      <w:pPr>
        <w:spacing w:after="0"/>
        <w:ind w:left="0"/>
        <w:jc w:val="both"/>
      </w:pPr>
      <w:r>
        <w:rPr>
          <w:rFonts w:ascii="Times New Roman"/>
          <w:b w:val="false"/>
          <w:i w:val="false"/>
          <w:color w:val="000000"/>
          <w:sz w:val="28"/>
        </w:rPr>
        <w:t>
      5. Меншік иесінің адресі, телефоны, e-mail:</w:t>
      </w:r>
    </w:p>
    <w:bookmarkEnd w:id="239"/>
    <w:bookmarkStart w:name="z271" w:id="240"/>
    <w:p>
      <w:pPr>
        <w:spacing w:after="0"/>
        <w:ind w:left="0"/>
        <w:jc w:val="both"/>
      </w:pPr>
      <w:r>
        <w:rPr>
          <w:rFonts w:ascii="Times New Roman"/>
          <w:b w:val="false"/>
          <w:i w:val="false"/>
          <w:color w:val="000000"/>
          <w:sz w:val="28"/>
        </w:rPr>
        <w:t>
      Адрес собственника, телефон, e-mail:</w:t>
      </w:r>
    </w:p>
    <w:bookmarkEnd w:id="240"/>
    <w:bookmarkStart w:name="z272" w:id="241"/>
    <w:p>
      <w:pPr>
        <w:spacing w:after="0"/>
        <w:ind w:left="0"/>
        <w:jc w:val="both"/>
      </w:pPr>
      <w:r>
        <w:rPr>
          <w:rFonts w:ascii="Times New Roman"/>
          <w:b w:val="false"/>
          <w:i w:val="false"/>
          <w:color w:val="000000"/>
          <w:sz w:val="28"/>
        </w:rPr>
        <w:t>
      Address of owner, telephone, e-mail:</w:t>
      </w:r>
    </w:p>
    <w:bookmarkEnd w:id="241"/>
    <w:bookmarkStart w:name="z273" w:id="242"/>
    <w:p>
      <w:pPr>
        <w:spacing w:after="0"/>
        <w:ind w:left="0"/>
        <w:jc w:val="both"/>
      </w:pPr>
      <w:r>
        <w:rPr>
          <w:rFonts w:ascii="Times New Roman"/>
          <w:b w:val="false"/>
          <w:i w:val="false"/>
          <w:color w:val="000000"/>
          <w:sz w:val="28"/>
        </w:rPr>
        <w:t>
      6. Осымен осы азаматтық әуе кемесінің Қазақстан Республикасының заңнамасына және Халықаралық азаматтық авиация туралы Конвенцияға (Чикаго, 1944 ж.) сәйкес Қазақстан Республикасының азаматтық әуе кемелерінің мемлекеттік тізіліміне енгізілгендігін куәландырылады.</w:t>
      </w:r>
    </w:p>
    <w:bookmarkEnd w:id="242"/>
    <w:bookmarkStart w:name="z274" w:id="243"/>
    <w:p>
      <w:pPr>
        <w:spacing w:after="0"/>
        <w:ind w:left="0"/>
        <w:jc w:val="both"/>
      </w:pPr>
      <w:r>
        <w:rPr>
          <w:rFonts w:ascii="Times New Roman"/>
          <w:b w:val="false"/>
          <w:i w:val="false"/>
          <w:color w:val="000000"/>
          <w:sz w:val="28"/>
        </w:rPr>
        <w:t>
      Настоящим удостоверяется, что данное гражданское воздушное судно занесено в Государственный реестр гражданских воздушных судов Республики Казахстан в соответствии с законодательством Республики Казахстан и Конвенцией о международной гражданской авиации (Чикаго, 1944 г.).</w:t>
      </w:r>
    </w:p>
    <w:bookmarkEnd w:id="243"/>
    <w:bookmarkStart w:name="z275" w:id="244"/>
    <w:p>
      <w:pPr>
        <w:spacing w:after="0"/>
        <w:ind w:left="0"/>
        <w:jc w:val="both"/>
      </w:pPr>
      <w:r>
        <w:rPr>
          <w:rFonts w:ascii="Times New Roman"/>
          <w:b w:val="false"/>
          <w:i w:val="false"/>
          <w:color w:val="000000"/>
          <w:sz w:val="28"/>
        </w:rPr>
        <w:t>
      This is to certify that the aforementioned aircraft is duly registered in the State Civil Aircraft Registry of the Republic of Kazakhstan pursuant to Legislation of the Republic of Kazakhstan and the International Civil Aviation Convention (Chicago, 1944).</w:t>
      </w:r>
    </w:p>
    <w:bookmarkEnd w:id="244"/>
    <w:bookmarkStart w:name="z276" w:id="245"/>
    <w:p>
      <w:pPr>
        <w:spacing w:after="0"/>
        <w:ind w:left="0"/>
        <w:jc w:val="both"/>
      </w:pPr>
      <w:r>
        <w:rPr>
          <w:rFonts w:ascii="Times New Roman"/>
          <w:b w:val="false"/>
          <w:i w:val="false"/>
          <w:color w:val="000000"/>
          <w:sz w:val="28"/>
        </w:rPr>
        <w:t>
      7. Осы Куәлік тек қана тіркеу мақсатында берілген және азаматтық әуе кемесіне меншік құқығын куәландыратын құжат болып табылмайды.</w:t>
      </w:r>
    </w:p>
    <w:bookmarkEnd w:id="245"/>
    <w:bookmarkStart w:name="z277" w:id="246"/>
    <w:p>
      <w:pPr>
        <w:spacing w:after="0"/>
        <w:ind w:left="0"/>
        <w:jc w:val="both"/>
      </w:pPr>
      <w:r>
        <w:rPr>
          <w:rFonts w:ascii="Times New Roman"/>
          <w:b w:val="false"/>
          <w:i w:val="false"/>
          <w:color w:val="000000"/>
          <w:sz w:val="28"/>
        </w:rPr>
        <w:t>
      Данное Свидетельство выдано только для целей регистрации и не является документом, удостоверяющим право на владение воздушным судном.</w:t>
      </w:r>
    </w:p>
    <w:bookmarkEnd w:id="246"/>
    <w:bookmarkStart w:name="z278" w:id="247"/>
    <w:p>
      <w:pPr>
        <w:spacing w:after="0"/>
        <w:ind w:left="0"/>
        <w:jc w:val="both"/>
      </w:pPr>
      <w:r>
        <w:rPr>
          <w:rFonts w:ascii="Times New Roman"/>
          <w:b w:val="false"/>
          <w:i w:val="false"/>
          <w:color w:val="000000"/>
          <w:sz w:val="28"/>
        </w:rPr>
        <w:t>
      This Certificate is issued for registration purpose only and is not to certify the right for aircraft ownership.</w:t>
      </w:r>
    </w:p>
    <w:bookmarkEnd w:id="247"/>
    <w:bookmarkStart w:name="z279" w:id="248"/>
    <w:p>
      <w:pPr>
        <w:spacing w:after="0"/>
        <w:ind w:left="0"/>
        <w:jc w:val="both"/>
      </w:pPr>
      <w:r>
        <w:rPr>
          <w:rFonts w:ascii="Times New Roman"/>
          <w:b w:val="false"/>
          <w:i w:val="false"/>
          <w:color w:val="000000"/>
          <w:sz w:val="28"/>
        </w:rPr>
        <w:t>
      10. Куәліктің қолданылу мерзiмi: ____________________ дейiн</w:t>
      </w:r>
    </w:p>
    <w:bookmarkEnd w:id="248"/>
    <w:bookmarkStart w:name="z280" w:id="249"/>
    <w:p>
      <w:pPr>
        <w:spacing w:after="0"/>
        <w:ind w:left="0"/>
        <w:jc w:val="both"/>
      </w:pPr>
      <w:r>
        <w:rPr>
          <w:rFonts w:ascii="Times New Roman"/>
          <w:b w:val="false"/>
          <w:i w:val="false"/>
          <w:color w:val="000000"/>
          <w:sz w:val="28"/>
        </w:rPr>
        <w:t>
      Срок действия свидетельства до: _________________________</w:t>
      </w:r>
    </w:p>
    <w:bookmarkEnd w:id="249"/>
    <w:bookmarkStart w:name="z281" w:id="250"/>
    <w:p>
      <w:pPr>
        <w:spacing w:after="0"/>
        <w:ind w:left="0"/>
        <w:jc w:val="both"/>
      </w:pPr>
      <w:r>
        <w:rPr>
          <w:rFonts w:ascii="Times New Roman"/>
          <w:b w:val="false"/>
          <w:i w:val="false"/>
          <w:color w:val="000000"/>
          <w:sz w:val="28"/>
        </w:rPr>
        <w:t>
      The certificate is valid till:</w:t>
      </w:r>
    </w:p>
    <w:bookmarkEnd w:id="250"/>
    <w:bookmarkStart w:name="z282" w:id="251"/>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bookmarkEnd w:id="251"/>
    <w:bookmarkStart w:name="z283" w:id="252"/>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bookmarkEnd w:id="252"/>
    <w:bookmarkStart w:name="z284" w:id="253"/>
    <w:p>
      <w:pPr>
        <w:spacing w:after="0"/>
        <w:ind w:left="0"/>
        <w:jc w:val="both"/>
      </w:pPr>
      <w:r>
        <w:rPr>
          <w:rFonts w:ascii="Times New Roman"/>
          <w:b w:val="false"/>
          <w:i w:val="false"/>
          <w:color w:val="000000"/>
          <w:sz w:val="28"/>
        </w:rPr>
        <w:t>
      Employee authorized organization or Employee authorized by him</w:t>
      </w:r>
    </w:p>
    <w:bookmarkEnd w:id="253"/>
    <w:bookmarkStart w:name="z285" w:id="254"/>
    <w:p>
      <w:pPr>
        <w:spacing w:after="0"/>
        <w:ind w:left="0"/>
        <w:jc w:val="both"/>
      </w:pPr>
      <w:r>
        <w:rPr>
          <w:rFonts w:ascii="Times New Roman"/>
          <w:b w:val="false"/>
          <w:i w:val="false"/>
          <w:color w:val="000000"/>
          <w:sz w:val="28"/>
        </w:rPr>
        <w:t>
      ____________________________________________</w:t>
      </w:r>
    </w:p>
    <w:bookmarkEnd w:id="254"/>
    <w:bookmarkStart w:name="z286" w:id="255"/>
    <w:p>
      <w:pPr>
        <w:spacing w:after="0"/>
        <w:ind w:left="0"/>
        <w:jc w:val="both"/>
      </w:pPr>
      <w:r>
        <w:rPr>
          <w:rFonts w:ascii="Times New Roman"/>
          <w:b w:val="false"/>
          <w:i w:val="false"/>
          <w:color w:val="000000"/>
          <w:sz w:val="28"/>
        </w:rPr>
        <w:t>
      Берілген күні:</w:t>
      </w:r>
    </w:p>
    <w:bookmarkEnd w:id="255"/>
    <w:bookmarkStart w:name="z287" w:id="256"/>
    <w:p>
      <w:pPr>
        <w:spacing w:after="0"/>
        <w:ind w:left="0"/>
        <w:jc w:val="both"/>
      </w:pPr>
      <w:r>
        <w:rPr>
          <w:rFonts w:ascii="Times New Roman"/>
          <w:b w:val="false"/>
          <w:i w:val="false"/>
          <w:color w:val="000000"/>
          <w:sz w:val="28"/>
        </w:rPr>
        <w:t>
      Дата выдачи:</w:t>
      </w:r>
    </w:p>
    <w:bookmarkEnd w:id="256"/>
    <w:bookmarkStart w:name="z288" w:id="257"/>
    <w:p>
      <w:pPr>
        <w:spacing w:after="0"/>
        <w:ind w:left="0"/>
        <w:jc w:val="both"/>
      </w:pPr>
      <w:r>
        <w:rPr>
          <w:rFonts w:ascii="Times New Roman"/>
          <w:b w:val="false"/>
          <w:i w:val="false"/>
          <w:color w:val="000000"/>
          <w:sz w:val="28"/>
        </w:rPr>
        <w:t>
      Date of issue:</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58"/>
          <w:p>
            <w:pPr>
              <w:spacing w:after="20"/>
              <w:ind w:left="20"/>
              <w:jc w:val="both"/>
            </w:pPr>
            <w:r>
              <w:rPr>
                <w:rFonts w:ascii="Times New Roman"/>
                <w:b w:val="false"/>
                <w:i w:val="false"/>
                <w:color w:val="000000"/>
                <w:sz w:val="20"/>
              </w:rPr>
              <w:t>
24-тік биттік код: XXXX XXXX XXXX XXXX XXXX XXXX</w:t>
            </w:r>
            <w:r>
              <w:br/>
            </w:r>
            <w:r>
              <w:rPr>
                <w:rFonts w:ascii="Times New Roman"/>
                <w:b w:val="false"/>
                <w:i w:val="false"/>
                <w:color w:val="000000"/>
                <w:sz w:val="20"/>
              </w:rPr>
              <w:t>
</w:t>
            </w:r>
            <w:r>
              <w:rPr>
                <w:rFonts w:ascii="Times New Roman"/>
                <w:b w:val="false"/>
                <w:i w:val="false"/>
                <w:color w:val="000000"/>
                <w:sz w:val="20"/>
              </w:rPr>
              <w:t>24-х битовый код:</w:t>
            </w:r>
            <w:r>
              <w:br/>
            </w:r>
            <w:r>
              <w:rPr>
                <w:rFonts w:ascii="Times New Roman"/>
                <w:b w:val="false"/>
                <w:i w:val="false"/>
                <w:color w:val="000000"/>
                <w:sz w:val="20"/>
              </w:rPr>
              <w:t>
24 bit code:</w:t>
            </w:r>
          </w:p>
          <w:bookmarkEnd w:id="25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 w:id="259"/>
    <w:p>
      <w:pPr>
        <w:spacing w:after="0"/>
        <w:ind w:left="0"/>
        <w:jc w:val="left"/>
      </w:pPr>
      <w:r>
        <w:rPr>
          <w:rFonts w:ascii="Times New Roman"/>
          <w:b/>
          <w:i w:val="false"/>
          <w:color w:val="000000"/>
        </w:rPr>
        <w:t xml:space="preserve"> Государственный реестр гражданских воздушных судов Республики Казахстан</w:t>
      </w:r>
    </w:p>
    <w:bookmarkEnd w:id="259"/>
    <w:bookmarkStart w:name="z294" w:id="260"/>
    <w:p>
      <w:pPr>
        <w:spacing w:after="0"/>
        <w:ind w:left="0"/>
        <w:jc w:val="left"/>
      </w:pPr>
      <w:r>
        <w:rPr>
          <w:rFonts w:ascii="Times New Roman"/>
          <w:b/>
          <w:i w:val="false"/>
          <w:color w:val="000000"/>
        </w:rPr>
        <w:t xml:space="preserve"> (информация о зарегистрированном воздушном судне на дату регистрации)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3"/>
        <w:gridCol w:w="2406"/>
        <w:gridCol w:w="2406"/>
        <w:gridCol w:w="3745"/>
      </w:tblGrid>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 государственной регистрации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воздушного судна</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и регистрационный опознавательные знаки</w:t>
            </w:r>
          </w:p>
        </w:tc>
      </w:tr>
      <w:tr>
        <w:trPr>
          <w:trHeight w:val="30" w:hRule="atLeast"/>
        </w:trPr>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5"/>
        <w:gridCol w:w="2102"/>
        <w:gridCol w:w="2102"/>
        <w:gridCol w:w="4441"/>
      </w:tblGrid>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(серийный) номер</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воздушного судна</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воздушного судна</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об исключении из Государственного реестра</w:t>
            </w:r>
          </w:p>
        </w:tc>
      </w:tr>
      <w:tr>
        <w:trPr>
          <w:trHeight w:val="30" w:hRule="atLeast"/>
        </w:trPr>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1"/>
        <w:gridCol w:w="5288"/>
        <w:gridCol w:w="5551"/>
      </w:tblGrid>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из Государственного реестра</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Фамилия Имя Отчество (при наличии) должностного лица уполномоченной организации, внесшего запись в Государственный реестр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наличии), должность и дата лица, получившего свидетельства о государственной регистрации</w:t>
            </w:r>
          </w:p>
        </w:tc>
      </w:tr>
      <w:tr>
        <w:trPr>
          <w:trHeight w:val="30" w:hRule="atLeast"/>
        </w:trPr>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________________________________</w:t>
            </w:r>
            <w:r>
              <w:br/>
            </w:r>
            <w:r>
              <w:rPr>
                <w:rFonts w:ascii="Times New Roman"/>
                <w:b w:val="false"/>
                <w:i w:val="false"/>
                <w:color w:val="000000"/>
                <w:sz w:val="20"/>
              </w:rPr>
              <w:t>Ф.И.О. (при наличии) заявителя</w:t>
            </w:r>
            <w:r>
              <w:br/>
            </w:r>
            <w:r>
              <w:rPr>
                <w:rFonts w:ascii="Times New Roman"/>
                <w:b w:val="false"/>
                <w:i w:val="false"/>
                <w:color w:val="000000"/>
                <w:sz w:val="20"/>
              </w:rPr>
              <w:t>________________________________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_________________________________</w:t>
            </w:r>
            <w:r>
              <w:br/>
            </w:r>
            <w:r>
              <w:rPr>
                <w:rFonts w:ascii="Times New Roman"/>
                <w:b w:val="false"/>
                <w:i w:val="false"/>
                <w:color w:val="000000"/>
                <w:sz w:val="20"/>
              </w:rPr>
              <w:t>адрес, контактный телефон</w:t>
            </w:r>
            <w:r>
              <w:br/>
            </w:r>
            <w:r>
              <w:rPr>
                <w:rFonts w:ascii="Times New Roman"/>
                <w:b w:val="false"/>
                <w:i w:val="false"/>
                <w:color w:val="000000"/>
                <w:sz w:val="20"/>
              </w:rPr>
              <w:t>_________________________________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_________________________________</w:t>
            </w:r>
            <w:r>
              <w:br/>
            </w:r>
            <w:r>
              <w:rPr>
                <w:rFonts w:ascii="Times New Roman"/>
                <w:b w:val="false"/>
                <w:i w:val="false"/>
                <w:color w:val="000000"/>
                <w:sz w:val="20"/>
              </w:rPr>
              <w:t>Ф.И.О. (при наличии)</w:t>
            </w:r>
          </w:p>
        </w:tc>
      </w:tr>
    </w:tbl>
    <w:bookmarkStart w:name="z298" w:id="261"/>
    <w:p>
      <w:pPr>
        <w:spacing w:after="0"/>
        <w:ind w:left="0"/>
        <w:jc w:val="left"/>
      </w:pPr>
      <w:r>
        <w:rPr>
          <w:rFonts w:ascii="Times New Roman"/>
          <w:b/>
          <w:i w:val="false"/>
          <w:color w:val="000000"/>
        </w:rPr>
        <w:t xml:space="preserve">                                      Заявка</w:t>
      </w:r>
    </w:p>
    <w:bookmarkEnd w:id="261"/>
    <w:bookmarkStart w:name="z299" w:id="262"/>
    <w:p>
      <w:pPr>
        <w:spacing w:after="0"/>
        <w:ind w:left="0"/>
        <w:jc w:val="both"/>
      </w:pPr>
      <w:r>
        <w:rPr>
          <w:rFonts w:ascii="Times New Roman"/>
          <w:b w:val="false"/>
          <w:i w:val="false"/>
          <w:color w:val="000000"/>
          <w:sz w:val="28"/>
        </w:rPr>
        <w:t>
      Прошу исключить воздушное судно _________________________________,</w:t>
      </w:r>
      <w:r>
        <w:br/>
      </w:r>
      <w:r>
        <w:rPr>
          <w:rFonts w:ascii="Times New Roman"/>
          <w:b w:val="false"/>
          <w:i w:val="false"/>
          <w:color w:val="000000"/>
          <w:sz w:val="28"/>
        </w:rPr>
        <w:t xml:space="preserve">                                           (тип воздушного судна)</w:t>
      </w:r>
    </w:p>
    <w:bookmarkEnd w:id="262"/>
    <w:bookmarkStart w:name="z300" w:id="263"/>
    <w:p>
      <w:pPr>
        <w:spacing w:after="0"/>
        <w:ind w:left="0"/>
        <w:jc w:val="both"/>
      </w:pPr>
      <w:r>
        <w:rPr>
          <w:rFonts w:ascii="Times New Roman"/>
          <w:b w:val="false"/>
          <w:i w:val="false"/>
          <w:color w:val="000000"/>
          <w:sz w:val="28"/>
        </w:rPr>
        <w:t>
      принадлежащее:</w:t>
      </w:r>
    </w:p>
    <w:bookmarkEnd w:id="263"/>
    <w:bookmarkStart w:name="z301" w:id="264"/>
    <w:p>
      <w:pPr>
        <w:spacing w:after="0"/>
        <w:ind w:left="0"/>
        <w:jc w:val="both"/>
      </w:pPr>
      <w:r>
        <w:rPr>
          <w:rFonts w:ascii="Times New Roman"/>
          <w:b w:val="false"/>
          <w:i w:val="false"/>
          <w:color w:val="000000"/>
          <w:sz w:val="28"/>
        </w:rPr>
        <w:t>
      собственнику _____________________________________________________</w:t>
      </w:r>
    </w:p>
    <w:bookmarkEnd w:id="264"/>
    <w:bookmarkStart w:name="z302" w:id="265"/>
    <w:p>
      <w:pPr>
        <w:spacing w:after="0"/>
        <w:ind w:left="0"/>
        <w:jc w:val="both"/>
      </w:pPr>
      <w:r>
        <w:rPr>
          <w:rFonts w:ascii="Times New Roman"/>
          <w:b w:val="false"/>
          <w:i w:val="false"/>
          <w:color w:val="000000"/>
          <w:sz w:val="28"/>
        </w:rPr>
        <w:t>
      эксплуатанту _____________________________________________________</w:t>
      </w:r>
    </w:p>
    <w:bookmarkEnd w:id="265"/>
    <w:bookmarkStart w:name="z303" w:id="266"/>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 Казахстан и выдать на него Свидетельство об исключении.</w:t>
      </w:r>
    </w:p>
    <w:bookmarkEnd w:id="266"/>
    <w:bookmarkStart w:name="z304" w:id="267"/>
    <w:p>
      <w:pPr>
        <w:spacing w:after="0"/>
        <w:ind w:left="0"/>
        <w:jc w:val="both"/>
      </w:pPr>
      <w:r>
        <w:rPr>
          <w:rFonts w:ascii="Times New Roman"/>
          <w:b w:val="false"/>
          <w:i w:val="false"/>
          <w:color w:val="000000"/>
          <w:sz w:val="28"/>
        </w:rPr>
        <w:t>
      Причина, по которой воздушное судно исключается __________________</w:t>
      </w:r>
    </w:p>
    <w:bookmarkEnd w:id="267"/>
    <w:bookmarkStart w:name="z305" w:id="268"/>
    <w:p>
      <w:pPr>
        <w:spacing w:after="0"/>
        <w:ind w:left="0"/>
        <w:jc w:val="both"/>
      </w:pPr>
      <w:r>
        <w:rPr>
          <w:rFonts w:ascii="Times New Roman"/>
          <w:b w:val="false"/>
          <w:i w:val="false"/>
          <w:color w:val="000000"/>
          <w:sz w:val="28"/>
        </w:rPr>
        <w:t>
      Данные о воздушном судне:</w:t>
      </w:r>
    </w:p>
    <w:bookmarkEnd w:id="268"/>
    <w:bookmarkStart w:name="z306" w:id="269"/>
    <w:p>
      <w:pPr>
        <w:spacing w:after="0"/>
        <w:ind w:left="0"/>
        <w:jc w:val="both"/>
      </w:pPr>
      <w:r>
        <w:rPr>
          <w:rFonts w:ascii="Times New Roman"/>
          <w:b w:val="false"/>
          <w:i w:val="false"/>
          <w:color w:val="000000"/>
          <w:sz w:val="28"/>
        </w:rPr>
        <w:t>
      1. Тип гражданского воздушного судна: _____________________________</w:t>
      </w:r>
    </w:p>
    <w:bookmarkEnd w:id="269"/>
    <w:bookmarkStart w:name="z307" w:id="270"/>
    <w:p>
      <w:pPr>
        <w:spacing w:after="0"/>
        <w:ind w:left="0"/>
        <w:jc w:val="both"/>
      </w:pPr>
      <w:r>
        <w:rPr>
          <w:rFonts w:ascii="Times New Roman"/>
          <w:b w:val="false"/>
          <w:i w:val="false"/>
          <w:color w:val="000000"/>
          <w:sz w:val="28"/>
        </w:rPr>
        <w:t>
      2. Опознавательный знак: _________________________________________</w:t>
      </w:r>
    </w:p>
    <w:bookmarkEnd w:id="270"/>
    <w:bookmarkStart w:name="z308" w:id="271"/>
    <w:p>
      <w:pPr>
        <w:spacing w:after="0"/>
        <w:ind w:left="0"/>
        <w:jc w:val="both"/>
      </w:pPr>
      <w:r>
        <w:rPr>
          <w:rFonts w:ascii="Times New Roman"/>
          <w:b w:val="false"/>
          <w:i w:val="false"/>
          <w:color w:val="000000"/>
          <w:sz w:val="28"/>
        </w:rPr>
        <w:t>
      3. Серийный (заводской) номер: ____________________________________</w:t>
      </w:r>
    </w:p>
    <w:bookmarkEnd w:id="271"/>
    <w:bookmarkStart w:name="z309" w:id="272"/>
    <w:p>
      <w:pPr>
        <w:spacing w:after="0"/>
        <w:ind w:left="0"/>
        <w:jc w:val="both"/>
      </w:pPr>
      <w:r>
        <w:rPr>
          <w:rFonts w:ascii="Times New Roman"/>
          <w:b w:val="false"/>
          <w:i w:val="false"/>
          <w:color w:val="000000"/>
          <w:sz w:val="28"/>
        </w:rPr>
        <w:t>
      4. Дата выпуска с завода: (день, месяц, год) __________________________</w:t>
      </w:r>
    </w:p>
    <w:bookmarkEnd w:id="272"/>
    <w:bookmarkStart w:name="z310" w:id="273"/>
    <w:p>
      <w:pPr>
        <w:spacing w:after="0"/>
        <w:ind w:left="0"/>
        <w:jc w:val="both"/>
      </w:pPr>
      <w:r>
        <w:rPr>
          <w:rFonts w:ascii="Times New Roman"/>
          <w:b w:val="false"/>
          <w:i w:val="false"/>
          <w:color w:val="000000"/>
          <w:sz w:val="28"/>
        </w:rPr>
        <w:t>
      5. Изготовитель (завод, государство): _______________________________</w:t>
      </w:r>
    </w:p>
    <w:bookmarkEnd w:id="273"/>
    <w:bookmarkStart w:name="z311" w:id="274"/>
    <w:p>
      <w:pPr>
        <w:spacing w:after="0"/>
        <w:ind w:left="0"/>
        <w:jc w:val="both"/>
      </w:pPr>
      <w:r>
        <w:rPr>
          <w:rFonts w:ascii="Times New Roman"/>
          <w:b w:val="false"/>
          <w:i w:val="false"/>
          <w:color w:val="000000"/>
          <w:sz w:val="28"/>
        </w:rPr>
        <w:t>
      6. Назначение гражданского воздушного судна: ______________________</w:t>
      </w:r>
    </w:p>
    <w:bookmarkEnd w:id="274"/>
    <w:bookmarkStart w:name="z312" w:id="275"/>
    <w:p>
      <w:pPr>
        <w:spacing w:after="0"/>
        <w:ind w:left="0"/>
        <w:jc w:val="both"/>
      </w:pPr>
      <w:r>
        <w:rPr>
          <w:rFonts w:ascii="Times New Roman"/>
          <w:b w:val="false"/>
          <w:i w:val="false"/>
          <w:color w:val="000000"/>
          <w:sz w:val="28"/>
        </w:rPr>
        <w:t>
      7. Мощность двигателя (кВт): _____________________________________</w:t>
      </w:r>
    </w:p>
    <w:bookmarkEnd w:id="275"/>
    <w:bookmarkStart w:name="z313" w:id="276"/>
    <w:p>
      <w:pPr>
        <w:spacing w:after="0"/>
        <w:ind w:left="0"/>
        <w:jc w:val="both"/>
      </w:pPr>
      <w:r>
        <w:rPr>
          <w:rFonts w:ascii="Times New Roman"/>
          <w:b w:val="false"/>
          <w:i w:val="false"/>
          <w:color w:val="000000"/>
          <w:sz w:val="28"/>
        </w:rPr>
        <w:t>
      8. Максимальная взлетная масса ___________________________________</w:t>
      </w:r>
    </w:p>
    <w:bookmarkEnd w:id="276"/>
    <w:bookmarkStart w:name="z314" w:id="277"/>
    <w:p>
      <w:pPr>
        <w:spacing w:after="0"/>
        <w:ind w:left="0"/>
        <w:jc w:val="both"/>
      </w:pPr>
      <w:r>
        <w:rPr>
          <w:rFonts w:ascii="Times New Roman"/>
          <w:b w:val="false"/>
          <w:i w:val="false"/>
          <w:color w:val="000000"/>
          <w:sz w:val="28"/>
        </w:rPr>
        <w:t>
      9. Остаток ресурса воздушного судно до ремонта:</w:t>
      </w:r>
    </w:p>
    <w:bookmarkEnd w:id="277"/>
    <w:bookmarkStart w:name="z315" w:id="278"/>
    <w:p>
      <w:pPr>
        <w:spacing w:after="0"/>
        <w:ind w:left="0"/>
        <w:jc w:val="both"/>
      </w:pPr>
      <w:r>
        <w:rPr>
          <w:rFonts w:ascii="Times New Roman"/>
          <w:b w:val="false"/>
          <w:i w:val="false"/>
          <w:color w:val="000000"/>
          <w:sz w:val="28"/>
        </w:rPr>
        <w:t>
      (в часах, посадках, годах) ________________________________________</w:t>
      </w:r>
    </w:p>
    <w:bookmarkEnd w:id="278"/>
    <w:bookmarkStart w:name="z316" w:id="279"/>
    <w:p>
      <w:pPr>
        <w:spacing w:after="0"/>
        <w:ind w:left="0"/>
        <w:jc w:val="both"/>
      </w:pPr>
      <w:r>
        <w:rPr>
          <w:rFonts w:ascii="Times New Roman"/>
          <w:b w:val="false"/>
          <w:i w:val="false"/>
          <w:color w:val="000000"/>
          <w:sz w:val="28"/>
        </w:rPr>
        <w:t>
      10. Кем и когда произведен технический осмотр или летное испытание: _</w:t>
      </w:r>
    </w:p>
    <w:bookmarkEnd w:id="279"/>
    <w:bookmarkStart w:name="z317" w:id="280"/>
    <w:p>
      <w:pPr>
        <w:spacing w:after="0"/>
        <w:ind w:left="0"/>
        <w:jc w:val="both"/>
      </w:pPr>
      <w:r>
        <w:rPr>
          <w:rFonts w:ascii="Times New Roman"/>
          <w:b w:val="false"/>
          <w:i w:val="false"/>
          <w:color w:val="000000"/>
          <w:sz w:val="28"/>
        </w:rPr>
        <w:t>
      11. Дата снятия опознавательных знаков с воздушного судна:__________</w:t>
      </w:r>
    </w:p>
    <w:bookmarkEnd w:id="280"/>
    <w:bookmarkStart w:name="z318" w:id="281"/>
    <w:p>
      <w:pPr>
        <w:spacing w:after="0"/>
        <w:ind w:left="0"/>
        <w:jc w:val="both"/>
      </w:pPr>
      <w:r>
        <w:rPr>
          <w:rFonts w:ascii="Times New Roman"/>
          <w:b w:val="false"/>
          <w:i w:val="false"/>
          <w:color w:val="000000"/>
          <w:sz w:val="28"/>
        </w:rPr>
        <w:t>
      12. Дата аннулирования 24-х битового кода: ________________________</w:t>
      </w:r>
    </w:p>
    <w:bookmarkEnd w:id="281"/>
    <w:bookmarkStart w:name="z319" w:id="282"/>
    <w:p>
      <w:pPr>
        <w:spacing w:after="0"/>
        <w:ind w:left="0"/>
        <w:jc w:val="both"/>
      </w:pPr>
      <w:r>
        <w:rPr>
          <w:rFonts w:ascii="Times New Roman"/>
          <w:b w:val="false"/>
          <w:i w:val="false"/>
          <w:color w:val="000000"/>
          <w:sz w:val="28"/>
        </w:rPr>
        <w:t>
      13. Дата исключения ВС из приложения к Сертификату эксплуатанта</w:t>
      </w:r>
      <w:r>
        <w:br/>
      </w:r>
      <w:r>
        <w:rPr>
          <w:rFonts w:ascii="Times New Roman"/>
          <w:b w:val="false"/>
          <w:i w:val="false"/>
          <w:color w:val="000000"/>
          <w:sz w:val="28"/>
        </w:rPr>
        <w:t>(Свидетельства на выполнения авиационных работ) ________________________</w:t>
      </w:r>
    </w:p>
    <w:bookmarkEnd w:id="282"/>
    <w:bookmarkStart w:name="z320" w:id="283"/>
    <w:p>
      <w:pPr>
        <w:spacing w:after="0"/>
        <w:ind w:left="0"/>
        <w:jc w:val="both"/>
      </w:pPr>
      <w:r>
        <w:rPr>
          <w:rFonts w:ascii="Times New Roman"/>
          <w:b w:val="false"/>
          <w:i w:val="false"/>
          <w:color w:val="000000"/>
          <w:sz w:val="28"/>
        </w:rPr>
        <w:t>
      14. Дата согласия залогодержателя ВС _____________________________</w:t>
      </w:r>
    </w:p>
    <w:bookmarkEnd w:id="283"/>
    <w:bookmarkStart w:name="z321" w:id="284"/>
    <w:p>
      <w:pPr>
        <w:spacing w:after="0"/>
        <w:ind w:left="0"/>
        <w:jc w:val="both"/>
      </w:pPr>
      <w:r>
        <w:rPr>
          <w:rFonts w:ascii="Times New Roman"/>
          <w:b w:val="false"/>
          <w:i w:val="false"/>
          <w:color w:val="000000"/>
          <w:sz w:val="28"/>
        </w:rPr>
        <w:t>
      15. Дата списания ВС ____________________________________________</w:t>
      </w:r>
    </w:p>
    <w:bookmarkEnd w:id="284"/>
    <w:bookmarkStart w:name="z322" w:id="285"/>
    <w:p>
      <w:pPr>
        <w:spacing w:after="0"/>
        <w:ind w:left="0"/>
        <w:jc w:val="both"/>
      </w:pPr>
      <w:r>
        <w:rPr>
          <w:rFonts w:ascii="Times New Roman"/>
          <w:b w:val="false"/>
          <w:i w:val="false"/>
          <w:color w:val="000000"/>
          <w:sz w:val="28"/>
        </w:rPr>
        <w:t>
      16. Место базирования: __________________________________________</w:t>
      </w:r>
    </w:p>
    <w:bookmarkEnd w:id="285"/>
    <w:bookmarkStart w:name="z323" w:id="286"/>
    <w:p>
      <w:pPr>
        <w:spacing w:after="0"/>
        <w:ind w:left="0"/>
        <w:jc w:val="both"/>
      </w:pPr>
      <w:r>
        <w:rPr>
          <w:rFonts w:ascii="Times New Roman"/>
          <w:b w:val="false"/>
          <w:i w:val="false"/>
          <w:color w:val="000000"/>
          <w:sz w:val="28"/>
        </w:rPr>
        <w:t>
      17. Государство, в которое экспортируется воздушное судно: __________</w:t>
      </w:r>
    </w:p>
    <w:bookmarkEnd w:id="286"/>
    <w:bookmarkStart w:name="z324" w:id="287"/>
    <w:p>
      <w:pPr>
        <w:spacing w:after="0"/>
        <w:ind w:left="0"/>
        <w:jc w:val="both"/>
      </w:pPr>
      <w:r>
        <w:rPr>
          <w:rFonts w:ascii="Times New Roman"/>
          <w:b w:val="false"/>
          <w:i w:val="false"/>
          <w:color w:val="000000"/>
          <w:sz w:val="28"/>
        </w:rPr>
        <w:t>
      18. Категория документа собственника (для юридического лица):</w:t>
      </w:r>
    </w:p>
    <w:bookmarkEnd w:id="287"/>
    <w:bookmarkStart w:name="z325" w:id="288"/>
    <w:p>
      <w:pPr>
        <w:spacing w:after="0"/>
        <w:ind w:left="0"/>
        <w:jc w:val="both"/>
      </w:pPr>
      <w:r>
        <w:rPr>
          <w:rFonts w:ascii="Times New Roman"/>
          <w:b w:val="false"/>
          <w:i w:val="false"/>
          <w:color w:val="000000"/>
          <w:sz w:val="28"/>
        </w:rPr>
        <w:t>
      1) наименование юридического лица:_______________________________</w:t>
      </w:r>
    </w:p>
    <w:bookmarkEnd w:id="288"/>
    <w:bookmarkStart w:name="z326" w:id="289"/>
    <w:p>
      <w:pPr>
        <w:spacing w:after="0"/>
        <w:ind w:left="0"/>
        <w:jc w:val="both"/>
      </w:pPr>
      <w:r>
        <w:rPr>
          <w:rFonts w:ascii="Times New Roman"/>
          <w:b w:val="false"/>
          <w:i w:val="false"/>
          <w:color w:val="000000"/>
          <w:sz w:val="28"/>
        </w:rPr>
        <w:t>
      2) БИН юридического лица: ______________________________________</w:t>
      </w:r>
    </w:p>
    <w:bookmarkEnd w:id="289"/>
    <w:bookmarkStart w:name="z327" w:id="290"/>
    <w:p>
      <w:pPr>
        <w:spacing w:after="0"/>
        <w:ind w:left="0"/>
        <w:jc w:val="both"/>
      </w:pPr>
      <w:r>
        <w:rPr>
          <w:rFonts w:ascii="Times New Roman"/>
          <w:b w:val="false"/>
          <w:i w:val="false"/>
          <w:color w:val="000000"/>
          <w:sz w:val="28"/>
        </w:rPr>
        <w:t>
      3) юридический адрес собственника (область, район, населенный пункт, улица, номер дома, квартира)</w:t>
      </w:r>
    </w:p>
    <w:bookmarkEnd w:id="290"/>
    <w:p>
      <w:pPr>
        <w:spacing w:after="0"/>
        <w:ind w:left="0"/>
        <w:jc w:val="both"/>
      </w:pPr>
      <w:r>
        <w:rPr>
          <w:rFonts w:ascii="Times New Roman"/>
          <w:b w:val="false"/>
          <w:i w:val="false"/>
          <w:color w:val="000000"/>
          <w:sz w:val="28"/>
        </w:rPr>
        <w:t>
      ______________________________________________________________</w:t>
      </w:r>
    </w:p>
    <w:bookmarkStart w:name="z328" w:id="291"/>
    <w:p>
      <w:pPr>
        <w:spacing w:after="0"/>
        <w:ind w:left="0"/>
        <w:jc w:val="both"/>
      </w:pPr>
      <w:r>
        <w:rPr>
          <w:rFonts w:ascii="Times New Roman"/>
          <w:b w:val="false"/>
          <w:i w:val="false"/>
          <w:color w:val="000000"/>
          <w:sz w:val="28"/>
        </w:rPr>
        <w:t>
      4) номер телефона, факса и e-mail адрес собственника: _______________</w:t>
      </w:r>
    </w:p>
    <w:bookmarkEnd w:id="291"/>
    <w:bookmarkStart w:name="z329" w:id="292"/>
    <w:p>
      <w:pPr>
        <w:spacing w:after="0"/>
        <w:ind w:left="0"/>
        <w:jc w:val="both"/>
      </w:pPr>
      <w:r>
        <w:rPr>
          <w:rFonts w:ascii="Times New Roman"/>
          <w:b w:val="false"/>
          <w:i w:val="false"/>
          <w:color w:val="000000"/>
          <w:sz w:val="28"/>
        </w:rPr>
        <w:t>
      Категория документа собственника (для физического лица):</w:t>
      </w:r>
    </w:p>
    <w:bookmarkEnd w:id="292"/>
    <w:bookmarkStart w:name="z330" w:id="293"/>
    <w:p>
      <w:pPr>
        <w:spacing w:after="0"/>
        <w:ind w:left="0"/>
        <w:jc w:val="both"/>
      </w:pPr>
      <w:r>
        <w:rPr>
          <w:rFonts w:ascii="Times New Roman"/>
          <w:b w:val="false"/>
          <w:i w:val="false"/>
          <w:color w:val="000000"/>
          <w:sz w:val="28"/>
        </w:rPr>
        <w:t>
      1) серия и дата выдачи документа: № ___ "__" _____ 20__ года.</w:t>
      </w:r>
    </w:p>
    <w:bookmarkEnd w:id="293"/>
    <w:bookmarkStart w:name="z331" w:id="294"/>
    <w:p>
      <w:pPr>
        <w:spacing w:after="0"/>
        <w:ind w:left="0"/>
        <w:jc w:val="both"/>
      </w:pPr>
      <w:r>
        <w:rPr>
          <w:rFonts w:ascii="Times New Roman"/>
          <w:b w:val="false"/>
          <w:i w:val="false"/>
          <w:color w:val="000000"/>
          <w:sz w:val="28"/>
        </w:rPr>
        <w:t>
      2) Ф.И.О. (при наличии), дата рождения: ____ "__" ________20__ года, ИИН _______________________</w:t>
      </w:r>
    </w:p>
    <w:bookmarkEnd w:id="294"/>
    <w:bookmarkStart w:name="z332" w:id="295"/>
    <w:p>
      <w:pPr>
        <w:spacing w:after="0"/>
        <w:ind w:left="0"/>
        <w:jc w:val="both"/>
      </w:pPr>
      <w:r>
        <w:rPr>
          <w:rFonts w:ascii="Times New Roman"/>
          <w:b w:val="false"/>
          <w:i w:val="false"/>
          <w:color w:val="000000"/>
          <w:sz w:val="28"/>
        </w:rPr>
        <w:t>
      3) адрес (область, район, населенный пункт, улица, номер дома, квартира)</w:t>
      </w:r>
    </w:p>
    <w:bookmarkEnd w:id="295"/>
    <w:p>
      <w:pPr>
        <w:spacing w:after="0"/>
        <w:ind w:left="0"/>
        <w:jc w:val="both"/>
      </w:pPr>
      <w:r>
        <w:rPr>
          <w:rFonts w:ascii="Times New Roman"/>
          <w:b w:val="false"/>
          <w:i w:val="false"/>
          <w:color w:val="000000"/>
          <w:sz w:val="28"/>
        </w:rPr>
        <w:t>
      ______________________________________________________________</w:t>
      </w:r>
    </w:p>
    <w:bookmarkStart w:name="z333" w:id="296"/>
    <w:p>
      <w:pPr>
        <w:spacing w:after="0"/>
        <w:ind w:left="0"/>
        <w:jc w:val="both"/>
      </w:pPr>
      <w:r>
        <w:rPr>
          <w:rFonts w:ascii="Times New Roman"/>
          <w:b w:val="false"/>
          <w:i w:val="false"/>
          <w:color w:val="000000"/>
          <w:sz w:val="28"/>
        </w:rPr>
        <w:t>
      4) номер телефона, факса и e-mail адрес: ___________________________</w:t>
      </w:r>
    </w:p>
    <w:bookmarkEnd w:id="296"/>
    <w:bookmarkStart w:name="z334" w:id="297"/>
    <w:p>
      <w:pPr>
        <w:spacing w:after="0"/>
        <w:ind w:left="0"/>
        <w:jc w:val="both"/>
      </w:pPr>
      <w:r>
        <w:rPr>
          <w:rFonts w:ascii="Times New Roman"/>
          <w:b w:val="false"/>
          <w:i w:val="false"/>
          <w:color w:val="000000"/>
          <w:sz w:val="28"/>
        </w:rPr>
        <w:t>
      19. Категория документа эксплуатанта (для юридического лица):</w:t>
      </w:r>
    </w:p>
    <w:bookmarkEnd w:id="297"/>
    <w:bookmarkStart w:name="z335" w:id="298"/>
    <w:p>
      <w:pPr>
        <w:spacing w:after="0"/>
        <w:ind w:left="0"/>
        <w:jc w:val="both"/>
      </w:pPr>
      <w:r>
        <w:rPr>
          <w:rFonts w:ascii="Times New Roman"/>
          <w:b w:val="false"/>
          <w:i w:val="false"/>
          <w:color w:val="000000"/>
          <w:sz w:val="28"/>
        </w:rPr>
        <w:t>
      1) наименование юридического лица: ______________________________</w:t>
      </w:r>
    </w:p>
    <w:bookmarkEnd w:id="298"/>
    <w:bookmarkStart w:name="z336" w:id="299"/>
    <w:p>
      <w:pPr>
        <w:spacing w:after="0"/>
        <w:ind w:left="0"/>
        <w:jc w:val="both"/>
      </w:pPr>
      <w:r>
        <w:rPr>
          <w:rFonts w:ascii="Times New Roman"/>
          <w:b w:val="false"/>
          <w:i w:val="false"/>
          <w:color w:val="000000"/>
          <w:sz w:val="28"/>
        </w:rPr>
        <w:t>
      2) БИН юридического лица: ______________________________________</w:t>
      </w:r>
    </w:p>
    <w:bookmarkEnd w:id="299"/>
    <w:bookmarkStart w:name="z337" w:id="300"/>
    <w:p>
      <w:pPr>
        <w:spacing w:after="0"/>
        <w:ind w:left="0"/>
        <w:jc w:val="both"/>
      </w:pPr>
      <w:r>
        <w:rPr>
          <w:rFonts w:ascii="Times New Roman"/>
          <w:b w:val="false"/>
          <w:i w:val="false"/>
          <w:color w:val="000000"/>
          <w:sz w:val="28"/>
        </w:rPr>
        <w:t>
      3) юридический адрес эксплуатанта (область, район, населенный пункт, улица, номер дома, квартира)</w:t>
      </w:r>
    </w:p>
    <w:bookmarkEnd w:id="300"/>
    <w:p>
      <w:pPr>
        <w:spacing w:after="0"/>
        <w:ind w:left="0"/>
        <w:jc w:val="both"/>
      </w:pPr>
      <w:r>
        <w:rPr>
          <w:rFonts w:ascii="Times New Roman"/>
          <w:b w:val="false"/>
          <w:i w:val="false"/>
          <w:color w:val="000000"/>
          <w:sz w:val="28"/>
        </w:rPr>
        <w:t>
      ______________________________________________________________</w:t>
      </w:r>
    </w:p>
    <w:bookmarkStart w:name="z338" w:id="301"/>
    <w:p>
      <w:pPr>
        <w:spacing w:after="0"/>
        <w:ind w:left="0"/>
        <w:jc w:val="both"/>
      </w:pPr>
      <w:r>
        <w:rPr>
          <w:rFonts w:ascii="Times New Roman"/>
          <w:b w:val="false"/>
          <w:i w:val="false"/>
          <w:color w:val="000000"/>
          <w:sz w:val="28"/>
        </w:rPr>
        <w:t>
      4) номер телефона, факса и e-mail адрес эксплуатанта: _______________</w:t>
      </w:r>
    </w:p>
    <w:bookmarkEnd w:id="301"/>
    <w:bookmarkStart w:name="z339" w:id="302"/>
    <w:p>
      <w:pPr>
        <w:spacing w:after="0"/>
        <w:ind w:left="0"/>
        <w:jc w:val="both"/>
      </w:pPr>
      <w:r>
        <w:rPr>
          <w:rFonts w:ascii="Times New Roman"/>
          <w:b w:val="false"/>
          <w:i w:val="false"/>
          <w:color w:val="000000"/>
          <w:sz w:val="28"/>
        </w:rPr>
        <w:t>
      Категория документа эксплуатанта (для физического лица):</w:t>
      </w:r>
    </w:p>
    <w:bookmarkEnd w:id="302"/>
    <w:bookmarkStart w:name="z340" w:id="303"/>
    <w:p>
      <w:pPr>
        <w:spacing w:after="0"/>
        <w:ind w:left="0"/>
        <w:jc w:val="both"/>
      </w:pPr>
      <w:r>
        <w:rPr>
          <w:rFonts w:ascii="Times New Roman"/>
          <w:b w:val="false"/>
          <w:i w:val="false"/>
          <w:color w:val="000000"/>
          <w:sz w:val="28"/>
        </w:rPr>
        <w:t>
      1) серия и дата выдачи документа: № ___ "__" _____ 20__ года.</w:t>
      </w:r>
    </w:p>
    <w:bookmarkEnd w:id="303"/>
    <w:bookmarkStart w:name="z341" w:id="304"/>
    <w:p>
      <w:pPr>
        <w:spacing w:after="0"/>
        <w:ind w:left="0"/>
        <w:jc w:val="both"/>
      </w:pPr>
      <w:r>
        <w:rPr>
          <w:rFonts w:ascii="Times New Roman"/>
          <w:b w:val="false"/>
          <w:i w:val="false"/>
          <w:color w:val="000000"/>
          <w:sz w:val="28"/>
        </w:rPr>
        <w:t>
      2) Ф.И.О. (при наличии), дата рождения: _____ "__" _________20__ года,</w:t>
      </w:r>
    </w:p>
    <w:bookmarkEnd w:id="304"/>
    <w:bookmarkStart w:name="z342" w:id="305"/>
    <w:p>
      <w:pPr>
        <w:spacing w:after="0"/>
        <w:ind w:left="0"/>
        <w:jc w:val="both"/>
      </w:pPr>
      <w:r>
        <w:rPr>
          <w:rFonts w:ascii="Times New Roman"/>
          <w:b w:val="false"/>
          <w:i w:val="false"/>
          <w:color w:val="000000"/>
          <w:sz w:val="28"/>
        </w:rPr>
        <w:t>
      ИИН _______________</w:t>
      </w:r>
    </w:p>
    <w:bookmarkEnd w:id="305"/>
    <w:bookmarkStart w:name="z343" w:id="306"/>
    <w:p>
      <w:pPr>
        <w:spacing w:after="0"/>
        <w:ind w:left="0"/>
        <w:jc w:val="both"/>
      </w:pPr>
      <w:r>
        <w:rPr>
          <w:rFonts w:ascii="Times New Roman"/>
          <w:b w:val="false"/>
          <w:i w:val="false"/>
          <w:color w:val="000000"/>
          <w:sz w:val="28"/>
        </w:rPr>
        <w:t>
      3) адрес (область, район, населенный пункт, улица, номер дома, квартира)</w:t>
      </w:r>
    </w:p>
    <w:bookmarkEnd w:id="306"/>
    <w:bookmarkStart w:name="z344" w:id="307"/>
    <w:p>
      <w:pPr>
        <w:spacing w:after="0"/>
        <w:ind w:left="0"/>
        <w:jc w:val="both"/>
      </w:pPr>
      <w:r>
        <w:rPr>
          <w:rFonts w:ascii="Times New Roman"/>
          <w:b w:val="false"/>
          <w:i w:val="false"/>
          <w:color w:val="000000"/>
          <w:sz w:val="28"/>
        </w:rPr>
        <w:t>
      ________________________________________________________________</w:t>
      </w:r>
    </w:p>
    <w:bookmarkEnd w:id="307"/>
    <w:bookmarkStart w:name="z345" w:id="308"/>
    <w:p>
      <w:pPr>
        <w:spacing w:after="0"/>
        <w:ind w:left="0"/>
        <w:jc w:val="both"/>
      </w:pPr>
      <w:r>
        <w:rPr>
          <w:rFonts w:ascii="Times New Roman"/>
          <w:b w:val="false"/>
          <w:i w:val="false"/>
          <w:color w:val="000000"/>
          <w:sz w:val="28"/>
        </w:rPr>
        <w:t>
      4) номер телефона, факса и e-mail адрес:_____________________________</w:t>
      </w:r>
    </w:p>
    <w:bookmarkEnd w:id="308"/>
    <w:bookmarkStart w:name="z346" w:id="309"/>
    <w:p>
      <w:pPr>
        <w:spacing w:after="0"/>
        <w:ind w:left="0"/>
        <w:jc w:val="both"/>
      </w:pPr>
      <w:r>
        <w:rPr>
          <w:rFonts w:ascii="Times New Roman"/>
          <w:b w:val="false"/>
          <w:i w:val="false"/>
          <w:color w:val="000000"/>
          <w:sz w:val="28"/>
        </w:rPr>
        <w:t>
      20. Контактное лицо (Ф.И.О. (при наличии), должность, номер телефона,</w:t>
      </w:r>
      <w:r>
        <w:br/>
      </w:r>
      <w:r>
        <w:rPr>
          <w:rFonts w:ascii="Times New Roman"/>
          <w:b w:val="false"/>
          <w:i w:val="false"/>
          <w:color w:val="000000"/>
          <w:sz w:val="28"/>
        </w:rPr>
        <w:t>факса и e-mail адрес):</w:t>
      </w:r>
    </w:p>
    <w:bookmarkEnd w:id="309"/>
    <w:p>
      <w:pPr>
        <w:spacing w:after="0"/>
        <w:ind w:left="0"/>
        <w:jc w:val="both"/>
      </w:pP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xml:space="preserve">       Согласен на использования сведений, составляющих охраняемую законом</w:t>
      </w:r>
      <w:r>
        <w:br/>
      </w:r>
      <w:r>
        <w:rPr>
          <w:rFonts w:ascii="Times New Roman"/>
          <w:b w:val="false"/>
          <w:i w:val="false"/>
          <w:color w:val="000000"/>
          <w:sz w:val="28"/>
        </w:rPr>
        <w:t xml:space="preserve">тайну, содержащихся в информационных системах </w:t>
      </w:r>
      <w:r>
        <w:br/>
      </w:r>
      <w:r>
        <w:rPr>
          <w:rFonts w:ascii="Times New Roman"/>
          <w:b w:val="false"/>
          <w:i w:val="false"/>
          <w:color w:val="000000"/>
          <w:sz w:val="28"/>
        </w:rPr>
        <w:t xml:space="preserve">       Собственник гражданского воздушного судна (для юридического лица):</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подпись руководителя, Ф.И.О.(при наличии)</w:t>
      </w:r>
      <w:r>
        <w:br/>
      </w:r>
      <w:r>
        <w:rPr>
          <w:rFonts w:ascii="Times New Roman"/>
          <w:b w:val="false"/>
          <w:i w:val="false"/>
          <w:color w:val="000000"/>
          <w:sz w:val="28"/>
        </w:rPr>
        <w:t>Место печати (при наличии) "___" ___________ 20__года</w:t>
      </w:r>
      <w:r>
        <w:br/>
      </w:r>
      <w:r>
        <w:rPr>
          <w:rFonts w:ascii="Times New Roman"/>
          <w:b w:val="false"/>
          <w:i w:val="false"/>
          <w:color w:val="000000"/>
          <w:sz w:val="28"/>
        </w:rPr>
        <w:t>(для физического лица):</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подпись,                   Ф.И.О.(при наличии)</w:t>
      </w:r>
      <w:r>
        <w:br/>
      </w:r>
      <w:r>
        <w:rPr>
          <w:rFonts w:ascii="Times New Roman"/>
          <w:b w:val="false"/>
          <w:i w:val="false"/>
          <w:color w:val="000000"/>
          <w:sz w:val="28"/>
        </w:rPr>
        <w:t>"___" ___________ 20__года</w:t>
      </w:r>
      <w:r>
        <w:br/>
      </w:r>
      <w:r>
        <w:rPr>
          <w:rFonts w:ascii="Times New Roman"/>
          <w:b w:val="false"/>
          <w:i w:val="false"/>
          <w:color w:val="000000"/>
          <w:sz w:val="28"/>
        </w:rPr>
        <w:t>Эксплуатант гражданского воздушного судна (для юридического лица):</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подпись руководителя, (Ф.И.О.(при наличии)</w:t>
      </w:r>
      <w:r>
        <w:br/>
      </w:r>
      <w:r>
        <w:rPr>
          <w:rFonts w:ascii="Times New Roman"/>
          <w:b w:val="false"/>
          <w:i w:val="false"/>
          <w:color w:val="000000"/>
          <w:sz w:val="28"/>
        </w:rPr>
        <w:t>Место печати (при наличии)             "___" ___________ 20__года</w:t>
      </w:r>
      <w:r>
        <w:br/>
      </w:r>
      <w:r>
        <w:rPr>
          <w:rFonts w:ascii="Times New Roman"/>
          <w:b w:val="false"/>
          <w:i w:val="false"/>
          <w:color w:val="000000"/>
          <w:sz w:val="28"/>
        </w:rPr>
        <w:t>(для физического лица):</w:t>
      </w:r>
      <w:r>
        <w:br/>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подпись,                         Ф.И.О.(при наличии) </w:t>
      </w:r>
      <w:r>
        <w:br/>
      </w:r>
      <w:r>
        <w:rPr>
          <w:rFonts w:ascii="Times New Roman"/>
          <w:b w:val="false"/>
          <w:i w:val="false"/>
          <w:color w:val="000000"/>
          <w:sz w:val="28"/>
        </w:rPr>
        <w:t>"___" ___________ 20__года</w:t>
      </w:r>
      <w:r>
        <w:br/>
      </w: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Ф.И.О. – Фамилия имя отчество;</w:t>
      </w:r>
      <w:r>
        <w:br/>
      </w:r>
      <w:r>
        <w:rPr>
          <w:rFonts w:ascii="Times New Roman"/>
          <w:b w:val="false"/>
          <w:i w:val="false"/>
          <w:color w:val="000000"/>
          <w:sz w:val="28"/>
        </w:rPr>
        <w:t>ИИН – индивидуальный идентификационный номер;</w:t>
      </w:r>
      <w:r>
        <w:br/>
      </w:r>
      <w:r>
        <w:rPr>
          <w:rFonts w:ascii="Times New Roman"/>
          <w:b w:val="false"/>
          <w:i w:val="false"/>
          <w:color w:val="000000"/>
          <w:sz w:val="28"/>
        </w:rPr>
        <w:t>БИН – бизнес-идентификационный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9" w:id="310"/>
    <w:p>
      <w:pPr>
        <w:spacing w:after="0"/>
        <w:ind w:left="0"/>
        <w:jc w:val="left"/>
      </w:pPr>
      <w:r>
        <w:rPr>
          <w:rFonts w:ascii="Times New Roman"/>
          <w:b/>
          <w:i w:val="false"/>
          <w:color w:val="000000"/>
        </w:rPr>
        <w:t xml:space="preserve">                                      Символ</w:t>
      </w:r>
      <w:r>
        <w:br/>
      </w:r>
      <w:r>
        <w:rPr>
          <w:rFonts w:ascii="Times New Roman"/>
          <w:b/>
          <w:i w:val="false"/>
          <w:color w:val="000000"/>
        </w:rPr>
        <w:t xml:space="preserve">                   Наименование уполномоченной организации</w:t>
      </w:r>
    </w:p>
    <w:bookmarkEnd w:id="310"/>
    <w:bookmarkStart w:name="z350" w:id="311"/>
    <w:p>
      <w:pPr>
        <w:spacing w:after="0"/>
        <w:ind w:left="0"/>
        <w:jc w:val="left"/>
      </w:pPr>
      <w:r>
        <w:rPr>
          <w:rFonts w:ascii="Times New Roman"/>
          <w:b/>
          <w:i w:val="false"/>
          <w:color w:val="000000"/>
        </w:rPr>
        <w:t xml:space="preserve">        Қазақстан Республикасы азаматтық авиация саласындағы уәкілетті ұйымның</w:t>
      </w:r>
      <w:r>
        <w:br/>
      </w:r>
      <w:r>
        <w:rPr>
          <w:rFonts w:ascii="Times New Roman"/>
          <w:b/>
          <w:i w:val="false"/>
          <w:color w:val="000000"/>
        </w:rPr>
        <w:t xml:space="preserve">                   атауы, адресі, телефоны, e-mail, интернет адресі</w:t>
      </w:r>
    </w:p>
    <w:bookmarkEnd w:id="311"/>
    <w:bookmarkStart w:name="z351" w:id="312"/>
    <w:p>
      <w:pPr>
        <w:spacing w:after="0"/>
        <w:ind w:left="0"/>
        <w:jc w:val="left"/>
      </w:pPr>
      <w:r>
        <w:rPr>
          <w:rFonts w:ascii="Times New Roman"/>
          <w:b/>
          <w:i w:val="false"/>
          <w:color w:val="000000"/>
        </w:rPr>
        <w:t xml:space="preserve">              Name of Civil Aviation Authorized Organization Republic of Kazakhstan</w:t>
      </w:r>
      <w:r>
        <w:br/>
      </w:r>
      <w:r>
        <w:rPr>
          <w:rFonts w:ascii="Times New Roman"/>
          <w:b/>
          <w:i w:val="false"/>
          <w:color w:val="000000"/>
        </w:rPr>
        <w:t xml:space="preserve">                   Address, telephone, e-mail, the internet address        ҚАЗАҚСТАН РЕСПУБЛИКАСЫНЫҢ АЗАМАТТЫҚ ӘУЕ КЕМЕЛЕРІНІҢ</w:t>
      </w:r>
      <w:r>
        <w:br/>
      </w:r>
      <w:r>
        <w:rPr>
          <w:rFonts w:ascii="Times New Roman"/>
          <w:b/>
          <w:i w:val="false"/>
          <w:color w:val="000000"/>
        </w:rPr>
        <w:t xml:space="preserve">             МЕМЛЕКЕТТІК ТІЗІЛІМІНЕН ШЫҒУЫ ТУРАЛЫ КУӘЛІК</w:t>
      </w:r>
      <w:r>
        <w:br/>
      </w:r>
      <w:r>
        <w:rPr>
          <w:rFonts w:ascii="Times New Roman"/>
          <w:b/>
          <w:i w:val="false"/>
          <w:color w:val="000000"/>
        </w:rPr>
        <w:t xml:space="preserve">       CERTIFICATE OF CANCELLATION FROM THE STATE REGISTER CIVIL</w:t>
      </w:r>
      <w:r>
        <w:br/>
      </w:r>
      <w:r>
        <w:rPr>
          <w:rFonts w:ascii="Times New Roman"/>
          <w:b/>
          <w:i w:val="false"/>
          <w:color w:val="000000"/>
        </w:rPr>
        <w:t xml:space="preserve">                         AIRCRAFT REPUBLIC OF KAZAKHSTAN №</w:t>
      </w:r>
    </w:p>
    <w:bookmarkEnd w:id="312"/>
    <w:bookmarkStart w:name="z352" w:id="313"/>
    <w:p>
      <w:pPr>
        <w:spacing w:after="0"/>
        <w:ind w:left="0"/>
        <w:jc w:val="both"/>
      </w:pPr>
      <w:r>
        <w:rPr>
          <w:rFonts w:ascii="Times New Roman"/>
          <w:b w:val="false"/>
          <w:i w:val="false"/>
          <w:color w:val="000000"/>
          <w:sz w:val="28"/>
        </w:rPr>
        <w:t>
      Осымен куәландырамыз, әуе кемесінің үлгісі :_____________________</w:t>
      </w:r>
    </w:p>
    <w:bookmarkEnd w:id="313"/>
    <w:bookmarkStart w:name="z353" w:id="314"/>
    <w:p>
      <w:pPr>
        <w:spacing w:after="0"/>
        <w:ind w:left="0"/>
        <w:jc w:val="both"/>
      </w:pPr>
      <w:r>
        <w:rPr>
          <w:rFonts w:ascii="Times New Roman"/>
          <w:b w:val="false"/>
          <w:i w:val="false"/>
          <w:color w:val="000000"/>
          <w:sz w:val="28"/>
        </w:rPr>
        <w:t>
      This confirm the following model aircraft type:_______________________</w:t>
      </w:r>
    </w:p>
    <w:bookmarkEnd w:id="314"/>
    <w:bookmarkStart w:name="z354" w:id="315"/>
    <w:p>
      <w:pPr>
        <w:spacing w:after="0"/>
        <w:ind w:left="0"/>
        <w:jc w:val="both"/>
      </w:pPr>
      <w:r>
        <w:rPr>
          <w:rFonts w:ascii="Times New Roman"/>
          <w:b w:val="false"/>
          <w:i w:val="false"/>
          <w:color w:val="000000"/>
          <w:sz w:val="28"/>
        </w:rPr>
        <w:t>
      Сериялық (зауыттық) нөмірі :___________________________________</w:t>
      </w:r>
    </w:p>
    <w:bookmarkEnd w:id="315"/>
    <w:bookmarkStart w:name="z355" w:id="316"/>
    <w:p>
      <w:pPr>
        <w:spacing w:after="0"/>
        <w:ind w:left="0"/>
        <w:jc w:val="both"/>
      </w:pPr>
      <w:r>
        <w:rPr>
          <w:rFonts w:ascii="Times New Roman"/>
          <w:b w:val="false"/>
          <w:i w:val="false"/>
          <w:color w:val="000000"/>
          <w:sz w:val="28"/>
        </w:rPr>
        <w:t>
      Serial Number:_________________________________________________</w:t>
      </w:r>
    </w:p>
    <w:bookmarkEnd w:id="316"/>
    <w:bookmarkStart w:name="z356" w:id="317"/>
    <w:p>
      <w:pPr>
        <w:spacing w:after="0"/>
        <w:ind w:left="0"/>
        <w:jc w:val="both"/>
      </w:pPr>
      <w:r>
        <w:rPr>
          <w:rFonts w:ascii="Times New Roman"/>
          <w:b w:val="false"/>
          <w:i w:val="false"/>
          <w:color w:val="000000"/>
          <w:sz w:val="28"/>
        </w:rPr>
        <w:t>
      Бұрынғы мемлекеттік тіркеу және айырым белгісі: Former nationality and registration marks:</w:t>
      </w:r>
    </w:p>
    <w:bookmarkEnd w:id="317"/>
    <w:p>
      <w:pPr>
        <w:spacing w:after="0"/>
        <w:ind w:left="0"/>
        <w:jc w:val="both"/>
      </w:pPr>
      <w:r>
        <w:rPr>
          <w:rFonts w:ascii="Times New Roman"/>
          <w:b w:val="false"/>
          <w:i w:val="false"/>
          <w:color w:val="000000"/>
          <w:sz w:val="28"/>
        </w:rPr>
        <w:t>
      ______________________________________________________________</w:t>
      </w:r>
    </w:p>
    <w:bookmarkStart w:name="z357" w:id="318"/>
    <w:p>
      <w:pPr>
        <w:spacing w:after="0"/>
        <w:ind w:left="0"/>
        <w:jc w:val="both"/>
      </w:pPr>
      <w:r>
        <w:rPr>
          <w:rFonts w:ascii="Times New Roman"/>
          <w:b w:val="false"/>
          <w:i w:val="false"/>
          <w:color w:val="000000"/>
          <w:sz w:val="28"/>
        </w:rPr>
        <w:t>
      Бұрынғы меншік иесі:___________________________________________</w:t>
      </w:r>
    </w:p>
    <w:bookmarkEnd w:id="318"/>
    <w:bookmarkStart w:name="z358" w:id="319"/>
    <w:p>
      <w:pPr>
        <w:spacing w:after="0"/>
        <w:ind w:left="0"/>
        <w:jc w:val="both"/>
      </w:pPr>
      <w:r>
        <w:rPr>
          <w:rFonts w:ascii="Times New Roman"/>
          <w:b w:val="false"/>
          <w:i w:val="false"/>
          <w:color w:val="000000"/>
          <w:sz w:val="28"/>
        </w:rPr>
        <w:t>
      Formerly owned by:______________________________________________</w:t>
      </w:r>
    </w:p>
    <w:bookmarkEnd w:id="319"/>
    <w:bookmarkStart w:name="z359" w:id="320"/>
    <w:p>
      <w:pPr>
        <w:spacing w:after="0"/>
        <w:ind w:left="0"/>
        <w:jc w:val="both"/>
      </w:pPr>
      <w:r>
        <w:rPr>
          <w:rFonts w:ascii="Times New Roman"/>
          <w:b w:val="false"/>
          <w:i w:val="false"/>
          <w:color w:val="000000"/>
          <w:sz w:val="28"/>
        </w:rPr>
        <w:t>
      ҚАЗАҚСТАН РЕСПУБЛИКАСЫНЫҢ АЗАМАТТЫҚ ӘУЕ КЕМЕЛЕРІНІҢ МЕМЛЕКЕТТІК ТІЗІЛІМНЕН ШЫҚТЫ.</w:t>
      </w:r>
    </w:p>
    <w:bookmarkEnd w:id="320"/>
    <w:bookmarkStart w:name="z360" w:id="321"/>
    <w:p>
      <w:pPr>
        <w:spacing w:after="0"/>
        <w:ind w:left="0"/>
        <w:jc w:val="both"/>
      </w:pPr>
      <w:r>
        <w:rPr>
          <w:rFonts w:ascii="Times New Roman"/>
          <w:b w:val="false"/>
          <w:i w:val="false"/>
          <w:color w:val="000000"/>
          <w:sz w:val="28"/>
        </w:rPr>
        <w:t xml:space="preserve">
      </w:t>
      </w:r>
      <w:r>
        <w:rPr>
          <w:rFonts w:ascii="Times New Roman"/>
          <w:b w:val="false"/>
          <w:i/>
          <w:color w:val="000000"/>
          <w:sz w:val="28"/>
        </w:rPr>
        <w:t>WAS CANCELLED FROM THE STATE REGISTER CIVIL AIRCRAFT REPUBLIC OF KAZAKHSTAN.</w:t>
      </w:r>
    </w:p>
    <w:bookmarkEnd w:id="321"/>
    <w:bookmarkStart w:name="z361" w:id="322"/>
    <w:p>
      <w:pPr>
        <w:spacing w:after="0"/>
        <w:ind w:left="0"/>
        <w:jc w:val="both"/>
      </w:pPr>
      <w:r>
        <w:rPr>
          <w:rFonts w:ascii="Times New Roman"/>
          <w:b w:val="false"/>
          <w:i w:val="false"/>
          <w:color w:val="000000"/>
          <w:sz w:val="28"/>
        </w:rPr>
        <w:t>
      Уәкілетті ұйымның қызметшісі немесе оның уәкілеттік берген тұлғасы</w:t>
      </w:r>
    </w:p>
    <w:bookmarkEnd w:id="322"/>
    <w:bookmarkStart w:name="z362" w:id="323"/>
    <w:p>
      <w:pPr>
        <w:spacing w:after="0"/>
        <w:ind w:left="0"/>
        <w:jc w:val="both"/>
      </w:pPr>
      <w:r>
        <w:rPr>
          <w:rFonts w:ascii="Times New Roman"/>
          <w:b w:val="false"/>
          <w:i w:val="false"/>
          <w:color w:val="000000"/>
          <w:sz w:val="28"/>
        </w:rPr>
        <w:t>
      Employee authorized organization or Employee authorized by him</w:t>
      </w:r>
    </w:p>
    <w:bookmarkEnd w:id="323"/>
    <w:bookmarkStart w:name="z363" w:id="324"/>
    <w:p>
      <w:pPr>
        <w:spacing w:after="0"/>
        <w:ind w:left="0"/>
        <w:jc w:val="both"/>
      </w:pPr>
      <w:r>
        <w:rPr>
          <w:rFonts w:ascii="Times New Roman"/>
          <w:b w:val="false"/>
          <w:i w:val="false"/>
          <w:color w:val="000000"/>
          <w:sz w:val="28"/>
        </w:rPr>
        <w:t>
      Берілген күні:</w:t>
      </w:r>
    </w:p>
    <w:bookmarkEnd w:id="324"/>
    <w:bookmarkStart w:name="z364" w:id="325"/>
    <w:p>
      <w:pPr>
        <w:spacing w:after="0"/>
        <w:ind w:left="0"/>
        <w:jc w:val="both"/>
      </w:pPr>
      <w:r>
        <w:rPr>
          <w:rFonts w:ascii="Times New Roman"/>
          <w:b w:val="false"/>
          <w:i w:val="false"/>
          <w:color w:val="000000"/>
          <w:sz w:val="28"/>
        </w:rPr>
        <w:t>
      Date of issue:</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w:t>
            </w:r>
            <w:r>
              <w:br/>
            </w:r>
            <w:r>
              <w:rPr>
                <w:rFonts w:ascii="Times New Roman"/>
                <w:b w:val="false"/>
                <w:i w:val="false"/>
                <w:color w:val="000000"/>
                <w:sz w:val="20"/>
              </w:rPr>
              <w:t>Ф.И.О. (при наличии) заявителя</w:t>
            </w:r>
            <w:r>
              <w:br/>
            </w:r>
            <w:r>
              <w:rPr>
                <w:rFonts w:ascii="Times New Roman"/>
                <w:b w:val="false"/>
                <w:i w:val="false"/>
                <w:color w:val="000000"/>
                <w:sz w:val="20"/>
              </w:rPr>
              <w:t>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w:t>
            </w:r>
            <w:r>
              <w:br/>
            </w:r>
            <w:r>
              <w:rPr>
                <w:rFonts w:ascii="Times New Roman"/>
                <w:b w:val="false"/>
                <w:i w:val="false"/>
                <w:color w:val="000000"/>
                <w:sz w:val="20"/>
              </w:rPr>
              <w:t>адрес, контактный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w:t>
            </w:r>
            <w:r>
              <w:br/>
            </w:r>
            <w:r>
              <w:rPr>
                <w:rFonts w:ascii="Times New Roman"/>
                <w:b w:val="false"/>
                <w:i w:val="false"/>
                <w:color w:val="000000"/>
                <w:sz w:val="20"/>
              </w:rPr>
              <w:t>Ф.И.О. (при наличии)</w:t>
            </w:r>
          </w:p>
        </w:tc>
      </w:tr>
    </w:tbl>
    <w:bookmarkStart w:name="z369" w:id="326"/>
    <w:p>
      <w:pPr>
        <w:spacing w:after="0"/>
        <w:ind w:left="0"/>
        <w:jc w:val="left"/>
      </w:pPr>
      <w:r>
        <w:rPr>
          <w:rFonts w:ascii="Times New Roman"/>
          <w:b/>
          <w:i w:val="false"/>
          <w:color w:val="000000"/>
        </w:rPr>
        <w:t xml:space="preserve">        Безотзывное полномочие на дерегистрацию и вывоз воздушного судна</w:t>
      </w:r>
    </w:p>
    <w:bookmarkEnd w:id="326"/>
    <w:bookmarkStart w:name="z370" w:id="327"/>
    <w:p>
      <w:pPr>
        <w:spacing w:after="0"/>
        <w:ind w:left="0"/>
        <w:jc w:val="both"/>
      </w:pPr>
      <w:r>
        <w:rPr>
          <w:rFonts w:ascii="Times New Roman"/>
          <w:b w:val="false"/>
          <w:i w:val="false"/>
          <w:color w:val="000000"/>
          <w:sz w:val="28"/>
        </w:rPr>
        <w:t xml:space="preserve">
      Нижеподписавшееся лицо является зарегистрированным </w:t>
      </w:r>
      <w:r>
        <w:br/>
      </w:r>
      <w:r>
        <w:rPr>
          <w:rFonts w:ascii="Times New Roman"/>
          <w:b w:val="false"/>
          <w:i w:val="false"/>
          <w:color w:val="000000"/>
          <w:sz w:val="28"/>
        </w:rPr>
        <w:t>эксплуатантом _____________________________________________________</w:t>
      </w:r>
      <w:r>
        <w:br/>
      </w:r>
      <w:r>
        <w:rPr>
          <w:rFonts w:ascii="Times New Roman"/>
          <w:b w:val="false"/>
          <w:i w:val="false"/>
          <w:color w:val="000000"/>
          <w:sz w:val="28"/>
        </w:rPr>
        <w:t>собственником_____________________________________________________</w:t>
      </w:r>
      <w:r>
        <w:br/>
      </w:r>
      <w:r>
        <w:rPr>
          <w:rFonts w:ascii="Times New Roman"/>
          <w:b w:val="false"/>
          <w:i w:val="false"/>
          <w:color w:val="000000"/>
          <w:sz w:val="28"/>
        </w:rPr>
        <w:t>(название изготовителя планера воздушного судна/вертолета и номер модели),</w:t>
      </w:r>
      <w:r>
        <w:br/>
      </w:r>
      <w:r>
        <w:rPr>
          <w:rFonts w:ascii="Times New Roman"/>
          <w:b w:val="false"/>
          <w:i w:val="false"/>
          <w:color w:val="000000"/>
          <w:sz w:val="28"/>
        </w:rPr>
        <w:t>носящего серийный номер изготовителя _______________________________</w:t>
      </w:r>
      <w:r>
        <w:br/>
      </w:r>
      <w:r>
        <w:rPr>
          <w:rFonts w:ascii="Times New Roman"/>
          <w:b w:val="false"/>
          <w:i w:val="false"/>
          <w:color w:val="000000"/>
          <w:sz w:val="28"/>
        </w:rPr>
        <w:t xml:space="preserve">                               (серийный номер изготовителя)</w:t>
      </w:r>
      <w:r>
        <w:br/>
      </w:r>
      <w:r>
        <w:rPr>
          <w:rFonts w:ascii="Times New Roman"/>
          <w:b w:val="false"/>
          <w:i w:val="false"/>
          <w:color w:val="000000"/>
          <w:sz w:val="28"/>
        </w:rPr>
        <w:t>и регистрационный номер/знак _______________________________________</w:t>
      </w:r>
      <w:r>
        <w:br/>
      </w:r>
      <w:r>
        <w:rPr>
          <w:rFonts w:ascii="Times New Roman"/>
          <w:b w:val="false"/>
          <w:i w:val="false"/>
          <w:color w:val="000000"/>
          <w:sz w:val="28"/>
        </w:rPr>
        <w:t xml:space="preserve">                               (регистрационный номер/знак)</w:t>
      </w:r>
      <w:r>
        <w:br/>
      </w:r>
      <w:r>
        <w:rPr>
          <w:rFonts w:ascii="Times New Roman"/>
          <w:b w:val="false"/>
          <w:i w:val="false"/>
          <w:color w:val="000000"/>
          <w:sz w:val="28"/>
        </w:rPr>
        <w:t xml:space="preserve">       (в комплекте со всеми установленными, вмонтированными или приданными</w:t>
      </w:r>
      <w:r>
        <w:br/>
      </w:r>
      <w:r>
        <w:rPr>
          <w:rFonts w:ascii="Times New Roman"/>
          <w:b w:val="false"/>
          <w:i w:val="false"/>
          <w:color w:val="000000"/>
          <w:sz w:val="28"/>
        </w:rPr>
        <w:t>принадлежностями, частями и оборудованием - воздушного судна).</w:t>
      </w:r>
      <w:r>
        <w:br/>
      </w:r>
      <w:r>
        <w:rPr>
          <w:rFonts w:ascii="Times New Roman"/>
          <w:b w:val="false"/>
          <w:i w:val="false"/>
          <w:color w:val="000000"/>
          <w:sz w:val="28"/>
        </w:rPr>
        <w:t xml:space="preserve">       Настоящий документ является безотзывным полномочием на дерегистрацию и вывоз, предоставленным нижеподписавшимся лицом в пользу</w:t>
      </w:r>
      <w:r>
        <w:br/>
      </w:r>
      <w:r>
        <w:rPr>
          <w:rFonts w:ascii="Times New Roman"/>
          <w:b w:val="false"/>
          <w:i w:val="false"/>
          <w:color w:val="000000"/>
          <w:sz w:val="28"/>
        </w:rPr>
        <w:t>_______________________________________ уполномоченной стороны в силу</w:t>
      </w:r>
      <w:r>
        <w:br/>
      </w:r>
      <w:r>
        <w:rPr>
          <w:rFonts w:ascii="Times New Roman"/>
          <w:b w:val="false"/>
          <w:i w:val="false"/>
          <w:color w:val="000000"/>
          <w:sz w:val="28"/>
        </w:rPr>
        <w:t xml:space="preserve">       (наименование кредитора)</w:t>
      </w:r>
      <w:r>
        <w:br/>
      </w:r>
      <w:r>
        <w:rPr>
          <w:rFonts w:ascii="Times New Roman"/>
          <w:b w:val="false"/>
          <w:i w:val="false"/>
          <w:color w:val="000000"/>
          <w:sz w:val="28"/>
        </w:rPr>
        <w:t xml:space="preserve">       положений статьи XIII Протокола по авиационному оборудованию к Конвенции</w:t>
      </w:r>
      <w:r>
        <w:br/>
      </w:r>
      <w:r>
        <w:rPr>
          <w:rFonts w:ascii="Times New Roman"/>
          <w:b w:val="false"/>
          <w:i w:val="false"/>
          <w:color w:val="000000"/>
          <w:sz w:val="28"/>
        </w:rPr>
        <w:t>о международных гарантиях в отношении подвижного оборудования (Кейптаун,</w:t>
      </w:r>
      <w:r>
        <w:br/>
      </w:r>
      <w:r>
        <w:rPr>
          <w:rFonts w:ascii="Times New Roman"/>
          <w:b w:val="false"/>
          <w:i w:val="false"/>
          <w:color w:val="000000"/>
          <w:sz w:val="28"/>
        </w:rPr>
        <w:t>16 ноября 2001 года). В соответствии с указанной статьей нижеподписавшееся лицо</w:t>
      </w:r>
      <w:r>
        <w:br/>
      </w:r>
      <w:r>
        <w:rPr>
          <w:rFonts w:ascii="Times New Roman"/>
          <w:b w:val="false"/>
          <w:i w:val="false"/>
          <w:color w:val="000000"/>
          <w:sz w:val="28"/>
        </w:rPr>
        <w:t>настоящим просит:</w:t>
      </w:r>
    </w:p>
    <w:bookmarkEnd w:id="327"/>
    <w:bookmarkStart w:name="z371" w:id="328"/>
    <w:p>
      <w:pPr>
        <w:spacing w:after="0"/>
        <w:ind w:left="0"/>
        <w:jc w:val="both"/>
      </w:pPr>
      <w:r>
        <w:rPr>
          <w:rFonts w:ascii="Times New Roman"/>
          <w:b w:val="false"/>
          <w:i w:val="false"/>
          <w:color w:val="000000"/>
          <w:sz w:val="28"/>
        </w:rPr>
        <w:t>
      1) признать, что уполномоченная сторона или лицо, назначенное этой стороной, является единственным лицом, имеющим право:</w:t>
      </w:r>
    </w:p>
    <w:bookmarkEnd w:id="328"/>
    <w:bookmarkStart w:name="z372" w:id="329"/>
    <w:p>
      <w:pPr>
        <w:spacing w:after="0"/>
        <w:ind w:left="0"/>
        <w:jc w:val="both"/>
      </w:pPr>
      <w:r>
        <w:rPr>
          <w:rFonts w:ascii="Times New Roman"/>
          <w:b w:val="false"/>
          <w:i w:val="false"/>
          <w:color w:val="000000"/>
          <w:sz w:val="28"/>
        </w:rPr>
        <w:t>
      а) обеспечить дерегистрацию воздушного судна в Государственном реестре</w:t>
      </w:r>
    </w:p>
    <w:bookmarkEnd w:id="329"/>
    <w:bookmarkStart w:name="z373" w:id="330"/>
    <w:p>
      <w:pPr>
        <w:spacing w:after="0"/>
        <w:ind w:left="0"/>
        <w:jc w:val="both"/>
      </w:pPr>
      <w:r>
        <w:rPr>
          <w:rFonts w:ascii="Times New Roman"/>
          <w:b w:val="false"/>
          <w:i w:val="false"/>
          <w:color w:val="000000"/>
          <w:sz w:val="28"/>
        </w:rPr>
        <w:t>
      гражданских воздушных судов Республики Казахстан для целей главы III Конвенции о международной гражданской авиации, подписанной в Чикаго 7 декабря 1944 года;</w:t>
      </w:r>
    </w:p>
    <w:bookmarkEnd w:id="330"/>
    <w:bookmarkStart w:name="z374" w:id="331"/>
    <w:p>
      <w:pPr>
        <w:spacing w:after="0"/>
        <w:ind w:left="0"/>
        <w:jc w:val="both"/>
      </w:pPr>
      <w:r>
        <w:rPr>
          <w:rFonts w:ascii="Times New Roman"/>
          <w:b w:val="false"/>
          <w:i w:val="false"/>
          <w:color w:val="000000"/>
          <w:sz w:val="28"/>
        </w:rPr>
        <w:t>
      б) обеспечить перемещение воздушного судна из Республики Казахстан;</w:t>
      </w:r>
    </w:p>
    <w:bookmarkEnd w:id="331"/>
    <w:bookmarkStart w:name="z375" w:id="332"/>
    <w:p>
      <w:pPr>
        <w:spacing w:after="0"/>
        <w:ind w:left="0"/>
        <w:jc w:val="both"/>
      </w:pPr>
      <w:r>
        <w:rPr>
          <w:rFonts w:ascii="Times New Roman"/>
          <w:b w:val="false"/>
          <w:i w:val="false"/>
          <w:color w:val="000000"/>
          <w:sz w:val="28"/>
        </w:rPr>
        <w:t>
      2) подтвердить, что уполномоченная сторона или лицо, назначенное этой стороной, могут предпринять действия, указанные выше в пункте 1), по письменному требованию без согласия на то нижеподписавшегося лица, и что после предъявления такого требования полномочные органы Республики Казахстан сотрудничают с уполномоченной стороной в целях скорейшего завершения таких действий.</w:t>
      </w:r>
    </w:p>
    <w:bookmarkEnd w:id="332"/>
    <w:bookmarkStart w:name="z376" w:id="333"/>
    <w:p>
      <w:pPr>
        <w:spacing w:after="0"/>
        <w:ind w:left="0"/>
        <w:jc w:val="both"/>
      </w:pPr>
      <w:r>
        <w:rPr>
          <w:rFonts w:ascii="Times New Roman"/>
          <w:b w:val="false"/>
          <w:i w:val="false"/>
          <w:color w:val="000000"/>
          <w:sz w:val="28"/>
        </w:rPr>
        <w:t>
      Права уполномоченной стороны, установленные настоящим документом, не могут быть отозваны нижеподписавшимся лицом без письменного согласия уполномоченной стороны.</w:t>
      </w:r>
    </w:p>
    <w:bookmarkEnd w:id="333"/>
    <w:bookmarkStart w:name="z377" w:id="334"/>
    <w:p>
      <w:pPr>
        <w:spacing w:after="0"/>
        <w:ind w:left="0"/>
        <w:jc w:val="both"/>
      </w:pPr>
      <w:r>
        <w:rPr>
          <w:rFonts w:ascii="Times New Roman"/>
          <w:b w:val="false"/>
          <w:i w:val="false"/>
          <w:color w:val="000000"/>
          <w:sz w:val="28"/>
        </w:rPr>
        <w:t>
      Прошу подтвердить ваше согласие с этим запросом и его условиями путем внесения соответствующей записи в отведенное для этого место в нижней части документа и передачи данного документа в уполномоченную организацию.</w:t>
      </w:r>
    </w:p>
    <w:bookmarkEnd w:id="334"/>
    <w:bookmarkStart w:name="z378" w:id="335"/>
    <w:p>
      <w:pPr>
        <w:spacing w:after="0"/>
        <w:ind w:left="0"/>
        <w:jc w:val="both"/>
      </w:pP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(Наименование эксплуатанта/собственника, реквизиты)</w:t>
      </w:r>
      <w:r>
        <w:br/>
      </w:r>
      <w:r>
        <w:rPr>
          <w:rFonts w:ascii="Times New Roman"/>
          <w:b w:val="false"/>
          <w:i w:val="false"/>
          <w:color w:val="000000"/>
          <w:sz w:val="28"/>
        </w:rPr>
        <w:t>Согласовано и передано</w:t>
      </w:r>
      <w:r>
        <w:br/>
      </w:r>
      <w:r>
        <w:rPr>
          <w:rFonts w:ascii="Times New Roman"/>
          <w:b w:val="false"/>
          <w:i w:val="false"/>
          <w:color w:val="000000"/>
          <w:sz w:val="28"/>
        </w:rPr>
        <w:t>Служащий уполномоченной организации либо лица, им уполномоченного</w:t>
      </w:r>
      <w:r>
        <w:br/>
      </w:r>
      <w:r>
        <w:rPr>
          <w:rFonts w:ascii="Times New Roman"/>
          <w:b w:val="false"/>
          <w:i w:val="false"/>
          <w:color w:val="000000"/>
          <w:sz w:val="28"/>
        </w:rPr>
        <w:t xml:space="preserve">             _____________________________________</w:t>
      </w:r>
      <w:r>
        <w:br/>
      </w:r>
      <w:r>
        <w:rPr>
          <w:rFonts w:ascii="Times New Roman"/>
          <w:b w:val="false"/>
          <w:i w:val="false"/>
          <w:color w:val="000000"/>
          <w:sz w:val="28"/>
        </w:rPr>
        <w:t xml:space="preserve">             подпись, должность, Ф.И.О. (при наличии)</w:t>
      </w:r>
      <w:r>
        <w:br/>
      </w:r>
      <w:r>
        <w:rPr>
          <w:rFonts w:ascii="Times New Roman"/>
          <w:b w:val="false"/>
          <w:i w:val="false"/>
          <w:color w:val="000000"/>
          <w:sz w:val="28"/>
        </w:rPr>
        <w:t xml:space="preserve">       "____" ________________ 20__ года</w:t>
      </w:r>
      <w:r>
        <w:br/>
      </w:r>
      <w:r>
        <w:rPr>
          <w:rFonts w:ascii="Times New Roman"/>
          <w:b w:val="false"/>
          <w:i w:val="false"/>
          <w:color w:val="000000"/>
          <w:sz w:val="28"/>
        </w:rPr>
        <w:t xml:space="preserve">________________________________________ </w:t>
      </w:r>
      <w:r>
        <w:br/>
      </w:r>
      <w:r>
        <w:rPr>
          <w:rFonts w:ascii="Times New Roman"/>
          <w:b w:val="false"/>
          <w:i w:val="false"/>
          <w:color w:val="000000"/>
          <w:sz w:val="28"/>
        </w:rPr>
        <w:t xml:space="preserve">             (адресат)</w:t>
      </w:r>
      <w:r>
        <w:br/>
      </w: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Ф.И.О. – Фамилия имя отчество;</w:t>
      </w:r>
      <w:r>
        <w:br/>
      </w:r>
      <w:r>
        <w:rPr>
          <w:rFonts w:ascii="Times New Roman"/>
          <w:b w:val="false"/>
          <w:i w:val="false"/>
          <w:color w:val="000000"/>
          <w:sz w:val="28"/>
        </w:rPr>
        <w:t>ИИН – индивидуальный идентификационный номер;</w:t>
      </w:r>
      <w:r>
        <w:br/>
      </w:r>
      <w:r>
        <w:rPr>
          <w:rFonts w:ascii="Times New Roman"/>
          <w:b w:val="false"/>
          <w:i w:val="false"/>
          <w:color w:val="000000"/>
          <w:sz w:val="28"/>
        </w:rPr>
        <w:t>БИН – бизнес-идентификационный номер.</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наименование уполномоченной организации</w:t>
            </w:r>
            <w:r>
              <w:br/>
            </w:r>
            <w:r>
              <w:rPr>
                <w:rFonts w:ascii="Times New Roman"/>
                <w:b w:val="false"/>
                <w:i w:val="false"/>
                <w:color w:val="000000"/>
                <w:sz w:val="20"/>
              </w:rPr>
              <w:t>от ______________________________</w:t>
            </w:r>
            <w:r>
              <w:br/>
            </w:r>
            <w:r>
              <w:rPr>
                <w:rFonts w:ascii="Times New Roman"/>
                <w:b w:val="false"/>
                <w:i w:val="false"/>
                <w:color w:val="000000"/>
                <w:sz w:val="20"/>
              </w:rPr>
              <w:t>Ф.И.О. (при наличии) заявителя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 удостоверения личности (паспорта)</w:t>
            </w:r>
            <w:r>
              <w:br/>
            </w:r>
            <w:r>
              <w:rPr>
                <w:rFonts w:ascii="Times New Roman"/>
                <w:b w:val="false"/>
                <w:i w:val="false"/>
                <w:color w:val="000000"/>
                <w:sz w:val="20"/>
              </w:rPr>
              <w:t>_______________________________</w:t>
            </w:r>
            <w:r>
              <w:br/>
            </w:r>
            <w:r>
              <w:rPr>
                <w:rFonts w:ascii="Times New Roman"/>
                <w:b w:val="false"/>
                <w:i w:val="false"/>
                <w:color w:val="000000"/>
                <w:sz w:val="20"/>
              </w:rPr>
              <w:t>наименование организации юридического лица</w:t>
            </w:r>
            <w:r>
              <w:br/>
            </w:r>
            <w:r>
              <w:rPr>
                <w:rFonts w:ascii="Times New Roman"/>
                <w:b w:val="false"/>
                <w:i w:val="false"/>
                <w:color w:val="000000"/>
                <w:sz w:val="20"/>
              </w:rPr>
              <w:t>_______________________________</w:t>
            </w:r>
            <w:r>
              <w:br/>
            </w:r>
            <w:r>
              <w:rPr>
                <w:rFonts w:ascii="Times New Roman"/>
                <w:b w:val="false"/>
                <w:i w:val="false"/>
                <w:color w:val="000000"/>
                <w:sz w:val="20"/>
              </w:rPr>
              <w:t>адрес, контактный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w:t>
            </w:r>
            <w:r>
              <w:br/>
            </w:r>
            <w:r>
              <w:rPr>
                <w:rFonts w:ascii="Times New Roman"/>
                <w:b w:val="false"/>
                <w:i w:val="false"/>
                <w:color w:val="000000"/>
                <w:sz w:val="20"/>
              </w:rPr>
              <w:t>(ИИН/БИН)</w:t>
            </w:r>
            <w:r>
              <w:br/>
            </w:r>
            <w:r>
              <w:rPr>
                <w:rFonts w:ascii="Times New Roman"/>
                <w:b w:val="false"/>
                <w:i w:val="false"/>
                <w:color w:val="000000"/>
                <w:sz w:val="20"/>
              </w:rPr>
              <w:t>_______________________________</w:t>
            </w:r>
            <w:r>
              <w:br/>
            </w:r>
            <w:r>
              <w:rPr>
                <w:rFonts w:ascii="Times New Roman"/>
                <w:b w:val="false"/>
                <w:i w:val="false"/>
                <w:color w:val="000000"/>
                <w:sz w:val="20"/>
              </w:rPr>
              <w:t>Ф.И.О. (при наличии)</w:t>
            </w:r>
          </w:p>
        </w:tc>
      </w:tr>
    </w:tbl>
    <w:bookmarkStart w:name="z384" w:id="336"/>
    <w:p>
      <w:pPr>
        <w:spacing w:after="0"/>
        <w:ind w:left="0"/>
        <w:jc w:val="left"/>
      </w:pPr>
      <w:r>
        <w:rPr>
          <w:rFonts w:ascii="Times New Roman"/>
          <w:b/>
          <w:i w:val="false"/>
          <w:color w:val="000000"/>
        </w:rPr>
        <w:t xml:space="preserve">                                Заявка о дерегистрации</w:t>
      </w:r>
    </w:p>
    <w:bookmarkEnd w:id="336"/>
    <w:bookmarkStart w:name="z385" w:id="337"/>
    <w:p>
      <w:pPr>
        <w:spacing w:after="0"/>
        <w:ind w:left="0"/>
        <w:jc w:val="both"/>
      </w:pPr>
      <w:r>
        <w:rPr>
          <w:rFonts w:ascii="Times New Roman"/>
          <w:b w:val="false"/>
          <w:i w:val="false"/>
          <w:color w:val="000000"/>
          <w:sz w:val="28"/>
        </w:rPr>
        <w:t>
      Прошу исключить воздушное судно ______________________________</w:t>
      </w:r>
      <w:r>
        <w:br/>
      </w:r>
      <w:r>
        <w:rPr>
          <w:rFonts w:ascii="Times New Roman"/>
          <w:b w:val="false"/>
          <w:i w:val="false"/>
          <w:color w:val="000000"/>
          <w:sz w:val="28"/>
        </w:rPr>
        <w:t xml:space="preserve">                                     (тип воздушного судна)</w:t>
      </w:r>
    </w:p>
    <w:bookmarkEnd w:id="337"/>
    <w:bookmarkStart w:name="z386" w:id="338"/>
    <w:p>
      <w:pPr>
        <w:spacing w:after="0"/>
        <w:ind w:left="0"/>
        <w:jc w:val="both"/>
      </w:pPr>
      <w:r>
        <w:rPr>
          <w:rFonts w:ascii="Times New Roman"/>
          <w:b w:val="false"/>
          <w:i w:val="false"/>
          <w:color w:val="000000"/>
          <w:sz w:val="28"/>
        </w:rPr>
        <w:t>
      принадлежащее</w:t>
      </w:r>
    </w:p>
    <w:bookmarkEnd w:id="338"/>
    <w:bookmarkStart w:name="z387" w:id="339"/>
    <w:p>
      <w:pPr>
        <w:spacing w:after="0"/>
        <w:ind w:left="0"/>
        <w:jc w:val="both"/>
      </w:pPr>
      <w:r>
        <w:rPr>
          <w:rFonts w:ascii="Times New Roman"/>
          <w:b w:val="false"/>
          <w:i w:val="false"/>
          <w:color w:val="000000"/>
          <w:sz w:val="28"/>
        </w:rPr>
        <w:t>
      собственнику _________________________________________________</w:t>
      </w:r>
    </w:p>
    <w:bookmarkEnd w:id="339"/>
    <w:bookmarkStart w:name="z388" w:id="340"/>
    <w:p>
      <w:pPr>
        <w:spacing w:after="0"/>
        <w:ind w:left="0"/>
        <w:jc w:val="both"/>
      </w:pPr>
      <w:r>
        <w:rPr>
          <w:rFonts w:ascii="Times New Roman"/>
          <w:b w:val="false"/>
          <w:i w:val="false"/>
          <w:color w:val="000000"/>
          <w:sz w:val="28"/>
        </w:rPr>
        <w:t>
      эксплуатанту _________________________________________________</w:t>
      </w:r>
    </w:p>
    <w:bookmarkEnd w:id="340"/>
    <w:bookmarkStart w:name="z389" w:id="341"/>
    <w:p>
      <w:pPr>
        <w:spacing w:after="0"/>
        <w:ind w:left="0"/>
        <w:jc w:val="both"/>
      </w:pPr>
      <w:r>
        <w:rPr>
          <w:rFonts w:ascii="Times New Roman"/>
          <w:b w:val="false"/>
          <w:i w:val="false"/>
          <w:color w:val="000000"/>
          <w:sz w:val="28"/>
        </w:rPr>
        <w:t>
      из Государственного реестра гражданских воздушных судов Республики Казахстан и выдать на него Свидетельство об исключении.</w:t>
      </w:r>
    </w:p>
    <w:bookmarkEnd w:id="341"/>
    <w:bookmarkStart w:name="z390" w:id="342"/>
    <w:p>
      <w:pPr>
        <w:spacing w:after="0"/>
        <w:ind w:left="0"/>
        <w:jc w:val="both"/>
      </w:pPr>
      <w:r>
        <w:rPr>
          <w:rFonts w:ascii="Times New Roman"/>
          <w:b w:val="false"/>
          <w:i w:val="false"/>
          <w:color w:val="000000"/>
          <w:sz w:val="28"/>
        </w:rPr>
        <w:t>
      Данные о воздушном судне:</w:t>
      </w:r>
    </w:p>
    <w:bookmarkEnd w:id="342"/>
    <w:bookmarkStart w:name="z391" w:id="343"/>
    <w:p>
      <w:pPr>
        <w:spacing w:after="0"/>
        <w:ind w:left="0"/>
        <w:jc w:val="both"/>
      </w:pPr>
      <w:r>
        <w:rPr>
          <w:rFonts w:ascii="Times New Roman"/>
          <w:b w:val="false"/>
          <w:i w:val="false"/>
          <w:color w:val="000000"/>
          <w:sz w:val="28"/>
        </w:rPr>
        <w:t>
      1. Тип гражданского воздушного судна:__________________________</w:t>
      </w:r>
    </w:p>
    <w:bookmarkEnd w:id="343"/>
    <w:bookmarkStart w:name="z392" w:id="344"/>
    <w:p>
      <w:pPr>
        <w:spacing w:after="0"/>
        <w:ind w:left="0"/>
        <w:jc w:val="both"/>
      </w:pPr>
      <w:r>
        <w:rPr>
          <w:rFonts w:ascii="Times New Roman"/>
          <w:b w:val="false"/>
          <w:i w:val="false"/>
          <w:color w:val="000000"/>
          <w:sz w:val="28"/>
        </w:rPr>
        <w:t>
      2. Серийный (заводской) номер:_________________________________</w:t>
      </w:r>
    </w:p>
    <w:bookmarkEnd w:id="344"/>
    <w:bookmarkStart w:name="z393" w:id="345"/>
    <w:p>
      <w:pPr>
        <w:spacing w:after="0"/>
        <w:ind w:left="0"/>
        <w:jc w:val="both"/>
      </w:pPr>
      <w:r>
        <w:rPr>
          <w:rFonts w:ascii="Times New Roman"/>
          <w:b w:val="false"/>
          <w:i w:val="false"/>
          <w:color w:val="000000"/>
          <w:sz w:val="28"/>
        </w:rPr>
        <w:t>
      3. Дата выпуска с завода (день, месяц, год):_______________________</w:t>
      </w:r>
    </w:p>
    <w:bookmarkEnd w:id="345"/>
    <w:bookmarkStart w:name="z394" w:id="346"/>
    <w:p>
      <w:pPr>
        <w:spacing w:after="0"/>
        <w:ind w:left="0"/>
        <w:jc w:val="both"/>
      </w:pPr>
      <w:r>
        <w:rPr>
          <w:rFonts w:ascii="Times New Roman"/>
          <w:b w:val="false"/>
          <w:i w:val="false"/>
          <w:color w:val="000000"/>
          <w:sz w:val="28"/>
        </w:rPr>
        <w:t>
      4. Изготовитель (завод, государство):____________________________</w:t>
      </w:r>
    </w:p>
    <w:bookmarkEnd w:id="346"/>
    <w:bookmarkStart w:name="z395" w:id="347"/>
    <w:p>
      <w:pPr>
        <w:spacing w:after="0"/>
        <w:ind w:left="0"/>
        <w:jc w:val="both"/>
      </w:pPr>
      <w:r>
        <w:rPr>
          <w:rFonts w:ascii="Times New Roman"/>
          <w:b w:val="false"/>
          <w:i w:val="false"/>
          <w:color w:val="000000"/>
          <w:sz w:val="28"/>
        </w:rPr>
        <w:t>
      5. Назначение воздушного судна: _______________________________</w:t>
      </w:r>
    </w:p>
    <w:bookmarkEnd w:id="347"/>
    <w:bookmarkStart w:name="z396" w:id="348"/>
    <w:p>
      <w:pPr>
        <w:spacing w:after="0"/>
        <w:ind w:left="0"/>
        <w:jc w:val="both"/>
      </w:pPr>
      <w:r>
        <w:rPr>
          <w:rFonts w:ascii="Times New Roman"/>
          <w:b w:val="false"/>
          <w:i w:val="false"/>
          <w:color w:val="000000"/>
          <w:sz w:val="28"/>
        </w:rPr>
        <w:t>
      6. Место базирования: ________________________________________</w:t>
      </w:r>
    </w:p>
    <w:bookmarkEnd w:id="348"/>
    <w:bookmarkStart w:name="z397" w:id="349"/>
    <w:p>
      <w:pPr>
        <w:spacing w:after="0"/>
        <w:ind w:left="0"/>
        <w:jc w:val="both"/>
      </w:pPr>
      <w:r>
        <w:rPr>
          <w:rFonts w:ascii="Times New Roman"/>
          <w:b w:val="false"/>
          <w:i w:val="false"/>
          <w:color w:val="000000"/>
          <w:sz w:val="28"/>
        </w:rPr>
        <w:t>
      7. Мощность двигателя: _______________________________________</w:t>
      </w:r>
    </w:p>
    <w:bookmarkEnd w:id="349"/>
    <w:bookmarkStart w:name="z398" w:id="350"/>
    <w:p>
      <w:pPr>
        <w:spacing w:after="0"/>
        <w:ind w:left="0"/>
        <w:jc w:val="both"/>
      </w:pPr>
      <w:r>
        <w:rPr>
          <w:rFonts w:ascii="Times New Roman"/>
          <w:b w:val="false"/>
          <w:i w:val="false"/>
          <w:color w:val="000000"/>
          <w:sz w:val="28"/>
        </w:rPr>
        <w:t>
      8. Максимальная взлетная масса ________________________________</w:t>
      </w:r>
    </w:p>
    <w:bookmarkEnd w:id="350"/>
    <w:bookmarkStart w:name="z399" w:id="351"/>
    <w:p>
      <w:pPr>
        <w:spacing w:after="0"/>
        <w:ind w:left="0"/>
        <w:jc w:val="both"/>
      </w:pPr>
      <w:r>
        <w:rPr>
          <w:rFonts w:ascii="Times New Roman"/>
          <w:b w:val="false"/>
          <w:i w:val="false"/>
          <w:color w:val="000000"/>
          <w:sz w:val="28"/>
        </w:rPr>
        <w:t>
      9. Государство, в которое экспортируется воздушное судно:_________</w:t>
      </w:r>
    </w:p>
    <w:bookmarkEnd w:id="351"/>
    <w:bookmarkStart w:name="z400" w:id="352"/>
    <w:p>
      <w:pPr>
        <w:spacing w:after="0"/>
        <w:ind w:left="0"/>
        <w:jc w:val="both"/>
      </w:pPr>
      <w:r>
        <w:rPr>
          <w:rFonts w:ascii="Times New Roman"/>
          <w:b w:val="false"/>
          <w:i w:val="false"/>
          <w:color w:val="000000"/>
          <w:sz w:val="28"/>
        </w:rPr>
        <w:t xml:space="preserve">
      Согласно на использование сведений, составляющих охраняемую законом </w:t>
      </w:r>
      <w:r>
        <w:br/>
      </w:r>
      <w:r>
        <w:rPr>
          <w:rFonts w:ascii="Times New Roman"/>
          <w:b w:val="false"/>
          <w:i w:val="false"/>
          <w:color w:val="000000"/>
          <w:sz w:val="28"/>
        </w:rPr>
        <w:t>тайну, содержащихся в информационных системах</w:t>
      </w:r>
      <w:r>
        <w:br/>
      </w:r>
      <w:r>
        <w:rPr>
          <w:rFonts w:ascii="Times New Roman"/>
          <w:b w:val="false"/>
          <w:i w:val="false"/>
          <w:color w:val="000000"/>
          <w:sz w:val="28"/>
        </w:rPr>
        <w:t xml:space="preserve">       Уполномоченная сторона: ___________             ___________________</w:t>
      </w:r>
      <w:r>
        <w:br/>
      </w:r>
      <w:r>
        <w:rPr>
          <w:rFonts w:ascii="Times New Roman"/>
          <w:b w:val="false"/>
          <w:i w:val="false"/>
          <w:color w:val="000000"/>
          <w:sz w:val="28"/>
        </w:rPr>
        <w:t xml:space="preserve">                   подпись руководителя Ф.И.О.             (при наличии)</w:t>
      </w:r>
      <w:r>
        <w:br/>
      </w:r>
      <w:r>
        <w:rPr>
          <w:rFonts w:ascii="Times New Roman"/>
          <w:b w:val="false"/>
          <w:i w:val="false"/>
          <w:color w:val="000000"/>
          <w:sz w:val="28"/>
        </w:rPr>
        <w:t xml:space="preserve">       Место печати (при наличии)</w:t>
      </w:r>
      <w:r>
        <w:br/>
      </w:r>
      <w:r>
        <w:rPr>
          <w:rFonts w:ascii="Times New Roman"/>
          <w:b w:val="false"/>
          <w:i w:val="false"/>
          <w:color w:val="000000"/>
          <w:sz w:val="28"/>
        </w:rPr>
        <w:t xml:space="preserve">       "____" _____________20___ года</w:t>
      </w:r>
      <w:r>
        <w:br/>
      </w:r>
      <w:r>
        <w:rPr>
          <w:rFonts w:ascii="Times New Roman"/>
          <w:b w:val="false"/>
          <w:i w:val="false"/>
          <w:color w:val="000000"/>
          <w:sz w:val="28"/>
        </w:rPr>
        <w:t>Примечание: расшифровка аббревиатур:</w:t>
      </w:r>
      <w:r>
        <w:br/>
      </w:r>
      <w:r>
        <w:rPr>
          <w:rFonts w:ascii="Times New Roman"/>
          <w:b w:val="false"/>
          <w:i w:val="false"/>
          <w:color w:val="000000"/>
          <w:sz w:val="28"/>
        </w:rPr>
        <w:t>Ф.И.О. – Фамилия имя отчество;</w:t>
      </w:r>
      <w:r>
        <w:br/>
      </w:r>
      <w:r>
        <w:rPr>
          <w:rFonts w:ascii="Times New Roman"/>
          <w:b w:val="false"/>
          <w:i w:val="false"/>
          <w:color w:val="000000"/>
          <w:sz w:val="28"/>
        </w:rPr>
        <w:t xml:space="preserve">ИИН – индивидуальный идентификационный номер; </w:t>
      </w:r>
      <w:r>
        <w:br/>
      </w:r>
      <w:r>
        <w:rPr>
          <w:rFonts w:ascii="Times New Roman"/>
          <w:b w:val="false"/>
          <w:i w:val="false"/>
          <w:color w:val="000000"/>
          <w:sz w:val="28"/>
        </w:rPr>
        <w:t>БИН – бизнес-идентификационный номер.</w:t>
      </w:r>
    </w:p>
    <w:bookmarkEnd w:id="3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3" w:id="353"/>
    <w:p>
      <w:pPr>
        <w:spacing w:after="0"/>
        <w:ind w:left="0"/>
        <w:jc w:val="left"/>
      </w:pPr>
      <w:r>
        <w:rPr>
          <w:rFonts w:ascii="Times New Roman"/>
          <w:b/>
          <w:i w:val="false"/>
          <w:color w:val="000000"/>
        </w:rPr>
        <w:t xml:space="preserve">                                      Символ                     Наименование уполномоченной организации</w:t>
      </w:r>
    </w:p>
    <w:bookmarkEnd w:id="353"/>
    <w:bookmarkStart w:name="z404" w:id="354"/>
    <w:p>
      <w:pPr>
        <w:spacing w:after="0"/>
        <w:ind w:left="0"/>
        <w:jc w:val="left"/>
      </w:pPr>
      <w:r>
        <w:rPr>
          <w:rFonts w:ascii="Times New Roman"/>
          <w:b/>
          <w:i w:val="false"/>
          <w:color w:val="000000"/>
        </w:rPr>
        <w:t xml:space="preserve">        Қазақстан Республикасы азаматтық авиация саласындағы уәкілетті ұйымның </w:t>
      </w:r>
      <w:r>
        <w:br/>
      </w:r>
      <w:r>
        <w:rPr>
          <w:rFonts w:ascii="Times New Roman"/>
          <w:b/>
          <w:i w:val="false"/>
          <w:color w:val="000000"/>
        </w:rPr>
        <w:t xml:space="preserve">                   атауы, адресі, телефоны, e-mail, интернет адресі</w:t>
      </w:r>
    </w:p>
    <w:bookmarkEnd w:id="354"/>
    <w:bookmarkStart w:name="z405" w:id="355"/>
    <w:p>
      <w:pPr>
        <w:spacing w:after="0"/>
        <w:ind w:left="0"/>
        <w:jc w:val="left"/>
      </w:pPr>
      <w:r>
        <w:rPr>
          <w:rFonts w:ascii="Times New Roman"/>
          <w:b/>
          <w:i w:val="false"/>
          <w:color w:val="000000"/>
        </w:rPr>
        <w:t xml:space="preserve">              Name of Civil Aviation Authorized Organization Republic of Kazakhstan</w:t>
      </w:r>
      <w:r>
        <w:br/>
      </w:r>
      <w:r>
        <w:rPr>
          <w:rFonts w:ascii="Times New Roman"/>
          <w:b/>
          <w:i w:val="false"/>
          <w:color w:val="000000"/>
        </w:rPr>
        <w:t xml:space="preserve">                   Address, telephone, e-mail, the internet address</w:t>
      </w:r>
    </w:p>
    <w:bookmarkEnd w:id="355"/>
    <w:bookmarkStart w:name="z406" w:id="356"/>
    <w:p>
      <w:pPr>
        <w:spacing w:after="0"/>
        <w:ind w:left="0"/>
        <w:jc w:val="left"/>
      </w:pPr>
      <w:r>
        <w:rPr>
          <w:rFonts w:ascii="Times New Roman"/>
          <w:b/>
          <w:i w:val="false"/>
          <w:color w:val="000000"/>
        </w:rPr>
        <w:t xml:space="preserve">                                ШЫҒУ ТУРАЛЫ КУӘЛІК</w:t>
      </w:r>
      <w:r>
        <w:br/>
      </w:r>
      <w:r>
        <w:rPr>
          <w:rFonts w:ascii="Times New Roman"/>
          <w:b/>
          <w:i w:val="false"/>
          <w:color w:val="000000"/>
        </w:rPr>
        <w:t xml:space="preserve">                         CERTIFICATE OF DEREGISTRATION №</w:t>
      </w:r>
    </w:p>
    <w:bookmarkEnd w:id="356"/>
    <w:bookmarkStart w:name="z407" w:id="357"/>
    <w:p>
      <w:pPr>
        <w:spacing w:after="0"/>
        <w:ind w:left="0"/>
        <w:jc w:val="both"/>
      </w:pPr>
      <w:r>
        <w:rPr>
          <w:rFonts w:ascii="Times New Roman"/>
          <w:b w:val="false"/>
          <w:i w:val="false"/>
          <w:color w:val="000000"/>
          <w:sz w:val="28"/>
        </w:rPr>
        <w:t>
      Осымен куәландырамыз, ______ сериялық (зауыттық) нөмірі: ________ бұрынғы</w:t>
      </w:r>
      <w:r>
        <w:br/>
      </w:r>
      <w:r>
        <w:rPr>
          <w:rFonts w:ascii="Times New Roman"/>
          <w:b w:val="false"/>
          <w:i w:val="false"/>
          <w:color w:val="000000"/>
          <w:sz w:val="28"/>
        </w:rPr>
        <w:t>мемлекеттік тіркеу және айырым UP - _______ белгісінде болған _______ бұрынғы әуе</w:t>
      </w:r>
      <w:r>
        <w:br/>
      </w:r>
      <w:r>
        <w:rPr>
          <w:rFonts w:ascii="Times New Roman"/>
          <w:b w:val="false"/>
          <w:i w:val="false"/>
          <w:color w:val="000000"/>
          <w:sz w:val="28"/>
        </w:rPr>
        <w:t>кемесінің үлгісі Қазақстан Республикасының азаматтық әуе кемелерінің тізілімінен шықты</w:t>
      </w:r>
      <w:r>
        <w:br/>
      </w:r>
      <w:r>
        <w:rPr>
          <w:rFonts w:ascii="Times New Roman"/>
          <w:b w:val="false"/>
          <w:i w:val="false"/>
          <w:color w:val="000000"/>
          <w:sz w:val="28"/>
        </w:rPr>
        <w:t>және UP - _______ белгісі күшін жойды.</w:t>
      </w:r>
      <w:r>
        <w:br/>
      </w:r>
      <w:r>
        <w:rPr>
          <w:rFonts w:ascii="Times New Roman"/>
          <w:b w:val="false"/>
          <w:i w:val="false"/>
          <w:color w:val="000000"/>
          <w:sz w:val="28"/>
        </w:rPr>
        <w:t>This is to certify that the former nationally aircraft type _________, serial number _______, formerly</w:t>
      </w:r>
      <w:r>
        <w:br/>
      </w:r>
      <w:r>
        <w:rPr>
          <w:rFonts w:ascii="Times New Roman"/>
          <w:b w:val="false"/>
          <w:i w:val="false"/>
          <w:color w:val="000000"/>
          <w:sz w:val="28"/>
        </w:rPr>
        <w:t>bearing nationality and registration marks UP - _______ has been removed from the Civil Aircraft</w:t>
      </w:r>
      <w:r>
        <w:br/>
      </w:r>
      <w:r>
        <w:rPr>
          <w:rFonts w:ascii="Times New Roman"/>
          <w:b w:val="false"/>
          <w:i w:val="false"/>
          <w:color w:val="000000"/>
          <w:sz w:val="28"/>
        </w:rPr>
        <w:t>Register of the Republic of Kazakhstan and the marks UP- ________ have been cancelled.</w:t>
      </w:r>
      <w:r>
        <w:br/>
      </w:r>
      <w:r>
        <w:rPr>
          <w:rFonts w:ascii="Times New Roman"/>
          <w:b w:val="false"/>
          <w:i w:val="false"/>
          <w:color w:val="000000"/>
          <w:sz w:val="28"/>
        </w:rPr>
        <w:t>Мөр орны (болған жағдайда) Уәкілетті ұйымның қызметшісі немесе оның уәкілеттік берген тұлғасы</w:t>
      </w:r>
    </w:p>
    <w:bookmarkEnd w:id="357"/>
    <w:bookmarkStart w:name="z410" w:id="358"/>
    <w:p>
      <w:pPr>
        <w:spacing w:after="0"/>
        <w:ind w:left="0"/>
        <w:jc w:val="both"/>
      </w:pPr>
      <w:r>
        <w:rPr>
          <w:rFonts w:ascii="Times New Roman"/>
          <w:b w:val="false"/>
          <w:i w:val="false"/>
          <w:color w:val="000000"/>
          <w:sz w:val="28"/>
        </w:rPr>
        <w:t>
      Stamp (in the presence)</w:t>
      </w:r>
    </w:p>
    <w:bookmarkEnd w:id="358"/>
    <w:bookmarkStart w:name="z411" w:id="359"/>
    <w:p>
      <w:pPr>
        <w:spacing w:after="0"/>
        <w:ind w:left="0"/>
        <w:jc w:val="both"/>
      </w:pPr>
      <w:r>
        <w:rPr>
          <w:rFonts w:ascii="Times New Roman"/>
          <w:b w:val="false"/>
          <w:i w:val="false"/>
          <w:color w:val="000000"/>
          <w:sz w:val="28"/>
        </w:rPr>
        <w:t>
      Employee authorized organization or Employee authorized by him</w:t>
      </w:r>
    </w:p>
    <w:bookmarkEnd w:id="359"/>
    <w:bookmarkStart w:name="z412" w:id="360"/>
    <w:p>
      <w:pPr>
        <w:spacing w:after="0"/>
        <w:ind w:left="0"/>
        <w:jc w:val="both"/>
      </w:pPr>
      <w:r>
        <w:rPr>
          <w:rFonts w:ascii="Times New Roman"/>
          <w:b w:val="false"/>
          <w:i w:val="false"/>
          <w:color w:val="000000"/>
          <w:sz w:val="28"/>
        </w:rPr>
        <w:t>
      Берілген күні:</w:t>
      </w:r>
    </w:p>
    <w:bookmarkEnd w:id="360"/>
    <w:bookmarkStart w:name="z413" w:id="361"/>
    <w:p>
      <w:pPr>
        <w:spacing w:after="0"/>
        <w:ind w:left="0"/>
        <w:jc w:val="both"/>
      </w:pPr>
      <w:r>
        <w:rPr>
          <w:rFonts w:ascii="Times New Roman"/>
          <w:b w:val="false"/>
          <w:i w:val="false"/>
          <w:color w:val="000000"/>
          <w:sz w:val="28"/>
        </w:rPr>
        <w:t>
      Date of issue:</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6" w:id="362"/>
    <w:p>
      <w:pPr>
        <w:spacing w:after="0"/>
        <w:ind w:left="0"/>
        <w:jc w:val="left"/>
      </w:pPr>
      <w:r>
        <w:rPr>
          <w:rFonts w:ascii="Times New Roman"/>
          <w:b/>
          <w:i w:val="false"/>
          <w:color w:val="000000"/>
        </w:rPr>
        <w:t xml:space="preserve"> Символ </w:t>
      </w:r>
      <w:r>
        <w:br/>
      </w:r>
      <w:r>
        <w:rPr>
          <w:rFonts w:ascii="Times New Roman"/>
          <w:b/>
          <w:i w:val="false"/>
          <w:color w:val="000000"/>
        </w:rPr>
        <w:t>Наименование уполномоченной организации</w:t>
      </w:r>
      <w:r>
        <w:br/>
      </w:r>
      <w:r>
        <w:rPr>
          <w:rFonts w:ascii="Times New Roman"/>
          <w:b/>
          <w:i w:val="false"/>
          <w:color w:val="000000"/>
        </w:rPr>
        <w:t>Адрес уполномоченной организации</w:t>
      </w:r>
    </w:p>
    <w:bookmarkEnd w:id="362"/>
    <w:bookmarkStart w:name="z417" w:id="363"/>
    <w:p>
      <w:pPr>
        <w:spacing w:after="0"/>
        <w:ind w:left="0"/>
        <w:jc w:val="left"/>
      </w:pPr>
      <w:r>
        <w:rPr>
          <w:rFonts w:ascii="Times New Roman"/>
          <w:b/>
          <w:i w:val="false"/>
          <w:color w:val="000000"/>
        </w:rPr>
        <w:t xml:space="preserve"> ҰШҚЫШСЫЗ ҰШУ АППАРАТЫН ЕСЕПКЕ АЛУ ТУРАЛЫ КУӘЛІК</w:t>
      </w:r>
      <w:r>
        <w:br/>
      </w:r>
      <w:r>
        <w:rPr>
          <w:rFonts w:ascii="Times New Roman"/>
          <w:b/>
          <w:i w:val="false"/>
          <w:color w:val="000000"/>
        </w:rPr>
        <w:t>СВИДЕТЕЛЬСТВО О ПОСТАНОВКЕ НА УЧЕТ</w:t>
      </w:r>
      <w:r>
        <w:br/>
      </w:r>
      <w:r>
        <w:rPr>
          <w:rFonts w:ascii="Times New Roman"/>
          <w:b/>
          <w:i w:val="false"/>
          <w:color w:val="000000"/>
        </w:rPr>
        <w:t>БЕСПИЛОТНОГО ЛЕТАТЕЛЬНОГО АППАРАТА</w:t>
      </w:r>
      <w:r>
        <w:br/>
      </w:r>
      <w:r>
        <w:rPr>
          <w:rFonts w:ascii="Times New Roman"/>
          <w:b/>
          <w:i w:val="false"/>
          <w:color w:val="000000"/>
        </w:rPr>
        <w:t>№</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1"/>
        <w:gridCol w:w="3857"/>
        <w:gridCol w:w="4222"/>
      </w:tblGrid>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64"/>
          <w:p>
            <w:pPr>
              <w:spacing w:after="20"/>
              <w:ind w:left="20"/>
              <w:jc w:val="both"/>
            </w:pPr>
            <w:r>
              <w:rPr>
                <w:rFonts w:ascii="Times New Roman"/>
                <w:b w:val="false"/>
                <w:i w:val="false"/>
                <w:color w:val="000000"/>
                <w:sz w:val="20"/>
              </w:rPr>
              <w:t>
1. Ұшқышсыз ұшу аппаратының үлгісі, моделі</w:t>
            </w:r>
            <w:r>
              <w:br/>
            </w:r>
            <w:r>
              <w:rPr>
                <w:rFonts w:ascii="Times New Roman"/>
                <w:b w:val="false"/>
                <w:i w:val="false"/>
                <w:color w:val="000000"/>
                <w:sz w:val="20"/>
              </w:rPr>
              <w:t>
Тип, модель беспилотного летательного аппарата</w:t>
            </w:r>
          </w:p>
          <w:bookmarkEnd w:id="364"/>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65"/>
          <w:p>
            <w:pPr>
              <w:spacing w:after="20"/>
              <w:ind w:left="20"/>
              <w:jc w:val="both"/>
            </w:pPr>
            <w:r>
              <w:rPr>
                <w:rFonts w:ascii="Times New Roman"/>
                <w:b w:val="false"/>
                <w:i w:val="false"/>
                <w:color w:val="000000"/>
                <w:sz w:val="20"/>
              </w:rPr>
              <w:t>
2. Сериялық нөмірі, тағайындауы</w:t>
            </w:r>
            <w:r>
              <w:br/>
            </w:r>
            <w:r>
              <w:rPr>
                <w:rFonts w:ascii="Times New Roman"/>
                <w:b w:val="false"/>
                <w:i w:val="false"/>
                <w:color w:val="000000"/>
                <w:sz w:val="20"/>
              </w:rPr>
              <w:t>
Серийный номер, назначение</w:t>
            </w:r>
          </w:p>
          <w:bookmarkEnd w:id="365"/>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66"/>
          <w:p>
            <w:pPr>
              <w:spacing w:after="20"/>
              <w:ind w:left="20"/>
              <w:jc w:val="both"/>
            </w:pPr>
            <w:r>
              <w:rPr>
                <w:rFonts w:ascii="Times New Roman"/>
                <w:b w:val="false"/>
                <w:i w:val="false"/>
                <w:color w:val="000000"/>
                <w:sz w:val="20"/>
              </w:rPr>
              <w:t>
3. Ұшқышсыз ұшу аппаратының дайындаушысы және оның реквизиттері</w:t>
            </w:r>
            <w:r>
              <w:br/>
            </w:r>
            <w:r>
              <w:rPr>
                <w:rFonts w:ascii="Times New Roman"/>
                <w:b w:val="false"/>
                <w:i w:val="false"/>
                <w:color w:val="000000"/>
                <w:sz w:val="20"/>
              </w:rPr>
              <w:t>
Изготовитель беспилотного летательного аппарата и его реквизиты</w:t>
            </w:r>
          </w:p>
          <w:bookmarkEnd w:id="366"/>
        </w:tc>
      </w:tr>
      <w:tr>
        <w:trPr>
          <w:trHeight w:val="30" w:hRule="atLeast"/>
        </w:trPr>
        <w:tc>
          <w:tcPr>
            <w:tcW w:w="4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67"/>
          <w:p>
            <w:pPr>
              <w:spacing w:after="20"/>
              <w:ind w:left="20"/>
              <w:jc w:val="both"/>
            </w:pPr>
            <w:r>
              <w:rPr>
                <w:rFonts w:ascii="Times New Roman"/>
                <w:b w:val="false"/>
                <w:i w:val="false"/>
                <w:color w:val="000000"/>
                <w:sz w:val="20"/>
              </w:rPr>
              <w:t>
4. Ұшқышсыз ұшу аппаратының меншік иесі, адресі</w:t>
            </w:r>
            <w:r>
              <w:br/>
            </w:r>
            <w:r>
              <w:rPr>
                <w:rFonts w:ascii="Times New Roman"/>
                <w:b w:val="false"/>
                <w:i w:val="false"/>
                <w:color w:val="000000"/>
                <w:sz w:val="20"/>
              </w:rPr>
              <w:t>
Собственник беспилотного летательного аппарата, адрес</w:t>
            </w:r>
          </w:p>
          <w:bookmarkEnd w:id="367"/>
        </w:tc>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68"/>
          <w:p>
            <w:pPr>
              <w:spacing w:after="20"/>
              <w:ind w:left="20"/>
              <w:jc w:val="both"/>
            </w:pPr>
            <w:r>
              <w:rPr>
                <w:rFonts w:ascii="Times New Roman"/>
                <w:b w:val="false"/>
                <w:i w:val="false"/>
                <w:color w:val="000000"/>
                <w:sz w:val="20"/>
              </w:rPr>
              <w:t>
5. Ұшқышсыз ұшу аппаратының пайдаланушысы, адресі</w:t>
            </w:r>
            <w:r>
              <w:br/>
            </w:r>
            <w:r>
              <w:rPr>
                <w:rFonts w:ascii="Times New Roman"/>
                <w:b w:val="false"/>
                <w:i w:val="false"/>
                <w:color w:val="000000"/>
                <w:sz w:val="20"/>
              </w:rPr>
              <w:t>
Эксплуатант беспилотного летательного аппарата, адрес</w:t>
            </w:r>
          </w:p>
          <w:bookmarkEnd w:id="368"/>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69"/>
          <w:p>
            <w:pPr>
              <w:spacing w:after="20"/>
              <w:ind w:left="20"/>
              <w:jc w:val="both"/>
            </w:pPr>
            <w:r>
              <w:rPr>
                <w:rFonts w:ascii="Times New Roman"/>
                <w:b w:val="false"/>
                <w:i w:val="false"/>
                <w:color w:val="000000"/>
                <w:sz w:val="20"/>
              </w:rPr>
              <w:t>
6. Ұшқышсыз ұшу аппаратының негіздеудің орны</w:t>
            </w:r>
            <w:r>
              <w:br/>
            </w:r>
            <w:r>
              <w:rPr>
                <w:rFonts w:ascii="Times New Roman"/>
                <w:b w:val="false"/>
                <w:i w:val="false"/>
                <w:color w:val="000000"/>
                <w:sz w:val="20"/>
              </w:rPr>
              <w:t>
Место базирования беспилотного летательного аппарата</w:t>
            </w:r>
          </w:p>
          <w:bookmarkEnd w:id="369"/>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70"/>
          <w:p>
            <w:pPr>
              <w:spacing w:after="20"/>
              <w:ind w:left="20"/>
              <w:jc w:val="both"/>
            </w:pPr>
            <w:r>
              <w:rPr>
                <w:rFonts w:ascii="Times New Roman"/>
                <w:b w:val="false"/>
                <w:i w:val="false"/>
                <w:color w:val="000000"/>
                <w:sz w:val="20"/>
              </w:rPr>
              <w:t>
7. Ұшқышсыз ұшу аппаратының қолданушысының (пайдаланушысының) немесе қатысушылардың телефоны, ұялы телефоны, факсі, e-mail</w:t>
            </w:r>
            <w:r>
              <w:br/>
            </w:r>
            <w:r>
              <w:rPr>
                <w:rFonts w:ascii="Times New Roman"/>
                <w:b w:val="false"/>
                <w:i w:val="false"/>
                <w:color w:val="000000"/>
                <w:sz w:val="20"/>
              </w:rPr>
              <w:t>
Телефон, сотовый телефон, факс, e-mail пользователя (эксплуатанта) или участников беспилотного летательного аппарата</w:t>
            </w:r>
          </w:p>
          <w:bookmarkEnd w:id="37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71"/>
          <w:p>
            <w:pPr>
              <w:spacing w:after="20"/>
              <w:ind w:left="20"/>
              <w:jc w:val="both"/>
            </w:pPr>
            <w:r>
              <w:rPr>
                <w:rFonts w:ascii="Times New Roman"/>
                <w:b w:val="false"/>
                <w:i w:val="false"/>
                <w:color w:val="000000"/>
                <w:sz w:val="20"/>
              </w:rPr>
              <w:t>
8. Ұшқышсыз ұшу аппаратының планерінің және қозғалтқышының нөмірі</w:t>
            </w:r>
            <w:r>
              <w:br/>
            </w:r>
            <w:r>
              <w:rPr>
                <w:rFonts w:ascii="Times New Roman"/>
                <w:b w:val="false"/>
                <w:i w:val="false"/>
                <w:color w:val="000000"/>
                <w:sz w:val="20"/>
              </w:rPr>
              <w:t>
Номер планера и двигателя беспилотного летательного аппарата</w:t>
            </w:r>
          </w:p>
          <w:bookmarkEnd w:id="37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72"/>
          <w:p>
            <w:pPr>
              <w:spacing w:after="20"/>
              <w:ind w:left="20"/>
              <w:jc w:val="both"/>
            </w:pPr>
            <w:r>
              <w:rPr>
                <w:rFonts w:ascii="Times New Roman"/>
                <w:b w:val="false"/>
                <w:i w:val="false"/>
                <w:color w:val="000000"/>
                <w:sz w:val="20"/>
              </w:rPr>
              <w:t>
9. Ұшқышсыз ұшу аппаратының қолдану мақсаты</w:t>
            </w:r>
            <w:r>
              <w:br/>
            </w:r>
            <w:r>
              <w:rPr>
                <w:rFonts w:ascii="Times New Roman"/>
                <w:b w:val="false"/>
                <w:i w:val="false"/>
                <w:color w:val="000000"/>
                <w:sz w:val="20"/>
              </w:rPr>
              <w:t>
Цель применения беспилотного летательного аппарата</w:t>
            </w:r>
          </w:p>
          <w:bookmarkEnd w:id="372"/>
        </w:tc>
      </w:tr>
    </w:tbl>
    <w:bookmarkStart w:name="z427" w:id="373"/>
    <w:p>
      <w:pPr>
        <w:spacing w:after="0"/>
        <w:ind w:left="0"/>
        <w:jc w:val="both"/>
      </w:pPr>
      <w:r>
        <w:rPr>
          <w:rFonts w:ascii="Times New Roman"/>
          <w:b w:val="false"/>
          <w:i w:val="false"/>
          <w:color w:val="000000"/>
          <w:sz w:val="28"/>
        </w:rPr>
        <w:t>
      10. Осымен жоғарыда көрсетілген қашықтықтан ұшу авиациялық жүйесінің тиісті түрде Қазақстан Республикасының заңнамасына және Халықаралық азаматтық авиация туралы Конвенцияға (Чикаго, 1944 ж.) сәйкес есепке алынғандығын куәландырылады.</w:t>
      </w:r>
    </w:p>
    <w:bookmarkEnd w:id="373"/>
    <w:bookmarkStart w:name="z428" w:id="374"/>
    <w:p>
      <w:pPr>
        <w:spacing w:after="0"/>
        <w:ind w:left="0"/>
        <w:jc w:val="both"/>
      </w:pPr>
      <w:r>
        <w:rPr>
          <w:rFonts w:ascii="Times New Roman"/>
          <w:b w:val="false"/>
          <w:i w:val="false"/>
          <w:color w:val="000000"/>
          <w:sz w:val="28"/>
        </w:rPr>
        <w:t>
      Настоящим удостоверяется, что вышеупомянутое дистанционно пилотируемая авиационная система должным образом учтено в соответствии с законодательством Республики Казахстан и Конвенцией о международной гражданской авиации (Чикаго, 1944 г.).</w:t>
      </w:r>
    </w:p>
    <w:bookmarkEnd w:id="374"/>
    <w:bookmarkStart w:name="z429" w:id="375"/>
    <w:p>
      <w:pPr>
        <w:spacing w:after="0"/>
        <w:ind w:left="0"/>
        <w:jc w:val="both"/>
      </w:pPr>
      <w:r>
        <w:rPr>
          <w:rFonts w:ascii="Times New Roman"/>
          <w:b w:val="false"/>
          <w:i w:val="false"/>
          <w:color w:val="000000"/>
          <w:sz w:val="28"/>
        </w:rPr>
        <w:t>
      11. Куәліктің қолданылу мерзiмi: ____________________ дейiн</w:t>
      </w:r>
    </w:p>
    <w:bookmarkEnd w:id="375"/>
    <w:bookmarkStart w:name="z430" w:id="376"/>
    <w:p>
      <w:pPr>
        <w:spacing w:after="0"/>
        <w:ind w:left="0"/>
        <w:jc w:val="both"/>
      </w:pPr>
      <w:r>
        <w:rPr>
          <w:rFonts w:ascii="Times New Roman"/>
          <w:b w:val="false"/>
          <w:i w:val="false"/>
          <w:color w:val="000000"/>
          <w:sz w:val="28"/>
        </w:rPr>
        <w:t>
      Срок действия свидетельства до: _____________________________</w:t>
      </w:r>
    </w:p>
    <w:bookmarkEnd w:id="376"/>
    <w:bookmarkStart w:name="z431" w:id="377"/>
    <w:p>
      <w:pPr>
        <w:spacing w:after="0"/>
        <w:ind w:left="0"/>
        <w:jc w:val="both"/>
      </w:pPr>
      <w:r>
        <w:rPr>
          <w:rFonts w:ascii="Times New Roman"/>
          <w:b w:val="false"/>
          <w:i w:val="false"/>
          <w:color w:val="000000"/>
          <w:sz w:val="28"/>
        </w:rPr>
        <w:t>
      Мөр орны (болған жағдайда) Уәкілетті ұйымның қызметшісі немесе оның уәкілеттік берген тұлғасы</w:t>
      </w:r>
    </w:p>
    <w:bookmarkEnd w:id="377"/>
    <w:bookmarkStart w:name="z432" w:id="378"/>
    <w:p>
      <w:pPr>
        <w:spacing w:after="0"/>
        <w:ind w:left="0"/>
        <w:jc w:val="both"/>
      </w:pPr>
      <w:r>
        <w:rPr>
          <w:rFonts w:ascii="Times New Roman"/>
          <w:b w:val="false"/>
          <w:i w:val="false"/>
          <w:color w:val="000000"/>
          <w:sz w:val="28"/>
        </w:rPr>
        <w:t xml:space="preserve">
      Место печати (при наличии) Служащий уполномоченной организации либо лица, им уполномоченного </w:t>
      </w:r>
    </w:p>
    <w:bookmarkEnd w:id="378"/>
    <w:bookmarkStart w:name="z433" w:id="379"/>
    <w:p>
      <w:pPr>
        <w:spacing w:after="0"/>
        <w:ind w:left="0"/>
        <w:jc w:val="both"/>
      </w:pPr>
      <w:r>
        <w:rPr>
          <w:rFonts w:ascii="Times New Roman"/>
          <w:b w:val="false"/>
          <w:i w:val="false"/>
          <w:color w:val="000000"/>
          <w:sz w:val="28"/>
        </w:rPr>
        <w:t>
      Дата выдачи:</w:t>
      </w:r>
    </w:p>
    <w:bookmarkEnd w:id="379"/>
    <w:bookmarkStart w:name="z434" w:id="380"/>
    <w:p>
      <w:pPr>
        <w:spacing w:after="0"/>
        <w:ind w:left="0"/>
        <w:jc w:val="both"/>
      </w:pPr>
      <w:r>
        <w:rPr>
          <w:rFonts w:ascii="Times New Roman"/>
          <w:b w:val="false"/>
          <w:i w:val="false"/>
          <w:color w:val="000000"/>
          <w:sz w:val="28"/>
        </w:rPr>
        <w:t>
      Берiлген күнi:</w:t>
      </w:r>
    </w:p>
    <w:bookmarkEnd w:id="3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7" w:id="381"/>
    <w:p>
      <w:pPr>
        <w:spacing w:after="0"/>
        <w:ind w:left="0"/>
        <w:jc w:val="left"/>
      </w:pPr>
      <w:r>
        <w:rPr>
          <w:rFonts w:ascii="Times New Roman"/>
          <w:b/>
          <w:i w:val="false"/>
          <w:color w:val="000000"/>
        </w:rPr>
        <w:t xml:space="preserve"> Реестр учeта беспилотного летательного аппарата (информация о беспилотном летательном аппарате на дату учета)</w:t>
      </w:r>
    </w:p>
    <w:bookmarkEnd w:id="3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2351"/>
        <w:gridCol w:w="2351"/>
        <w:gridCol w:w="4735"/>
      </w:tblGrid>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беспилотного летательного аппарата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беспилотного летательного аппарата</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Заводской (серийный) номер беспилотного летательного аппарата</w:t>
            </w:r>
          </w:p>
        </w:tc>
      </w:tr>
      <w:tr>
        <w:trPr>
          <w:trHeight w:val="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7"/>
        <w:gridCol w:w="3327"/>
        <w:gridCol w:w="2823"/>
        <w:gridCol w:w="2823"/>
      </w:tblGrid>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Собственник беспилотного летательного аппарата, адрес</w:t>
            </w:r>
          </w:p>
        </w:tc>
        <w:tc>
          <w:tcPr>
            <w:tcW w:w="3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Эксплуатант беспилотного летательного аппарата, адрес</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базирования беспилотного летательного аппарата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применения беспилотного летательного аппарата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3"/>
        <w:gridCol w:w="1771"/>
        <w:gridCol w:w="3966"/>
        <w:gridCol w:w="4380"/>
      </w:tblGrid>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об исключении из Реестра учета беспилотного летательного аппарата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исключения из Реестра учета беспилотного летательного аппарата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и Фамилия Имя Отчество (при наличии) служащего уполномоченной организации, внесшего запись в Реестр учета</w:t>
            </w:r>
          </w:p>
        </w:tc>
        <w:tc>
          <w:tcPr>
            <w:tcW w:w="4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Фамилия Имя Отчество (при наличии), должность и дата лица, получившего свидетельства беспилотного летательного аппарата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0" w:id="382"/>
    <w:p>
      <w:pPr>
        <w:spacing w:after="0"/>
        <w:ind w:left="0"/>
        <w:jc w:val="left"/>
      </w:pPr>
      <w:r>
        <w:rPr>
          <w:rFonts w:ascii="Times New Roman"/>
          <w:b/>
          <w:i w:val="false"/>
          <w:color w:val="000000"/>
        </w:rPr>
        <w:t xml:space="preserve"> Заявка на учет беспилотного летательного аппарата</w:t>
      </w:r>
    </w:p>
    <w:bookmarkEnd w:id="382"/>
    <w:bookmarkStart w:name="z441"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78105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2" w:id="384"/>
    <w:p>
      <w:pPr>
        <w:spacing w:after="0"/>
        <w:ind w:left="0"/>
        <w:jc w:val="both"/>
      </w:pPr>
      <w:r>
        <w:rPr>
          <w:rFonts w:ascii="Times New Roman"/>
          <w:b w:val="false"/>
          <w:i w:val="false"/>
          <w:color w:val="000000"/>
          <w:sz w:val="28"/>
        </w:rPr>
        <w:t>
      Должность (подпись) Место печати (при наличии) Фамилия Имя Отчество (при наличии)</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 w:id="385"/>
    <w:p>
      <w:pPr>
        <w:spacing w:after="0"/>
        <w:ind w:left="0"/>
        <w:jc w:val="left"/>
      </w:pPr>
      <w:r>
        <w:rPr>
          <w:rFonts w:ascii="Times New Roman"/>
          <w:b/>
          <w:i w:val="false"/>
          <w:color w:val="000000"/>
        </w:rPr>
        <w:t xml:space="preserve"> Заявка на снятие с учета беспилотного летательного аппарата</w:t>
      </w:r>
    </w:p>
    <w:bookmarkEnd w:id="385"/>
    <w:bookmarkStart w:name="z446" w:id="386"/>
    <w:p>
      <w:pPr>
        <w:spacing w:after="0"/>
        <w:ind w:left="0"/>
        <w:jc w:val="both"/>
      </w:pPr>
      <w:r>
        <w:rPr>
          <w:rFonts w:ascii="Times New Roman"/>
          <w:b w:val="false"/>
          <w:i w:val="false"/>
          <w:color w:val="000000"/>
          <w:sz w:val="28"/>
        </w:rPr>
        <w:t xml:space="preserve">
      </w:t>
      </w:r>
    </w:p>
    <w:bookmarkEnd w:id="386"/>
    <w:p>
      <w:pPr>
        <w:spacing w:after="0"/>
        <w:ind w:left="0"/>
        <w:jc w:val="both"/>
      </w:pPr>
      <w:r>
        <w:drawing>
          <wp:inline distT="0" distB="0" distL="0" distR="0">
            <wp:extent cx="7810500" cy="574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74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47" w:id="387"/>
    <w:p>
      <w:pPr>
        <w:spacing w:after="0"/>
        <w:ind w:left="0"/>
        <w:jc w:val="both"/>
      </w:pPr>
      <w:r>
        <w:rPr>
          <w:rFonts w:ascii="Times New Roman"/>
          <w:b w:val="false"/>
          <w:i w:val="false"/>
          <w:color w:val="000000"/>
          <w:sz w:val="28"/>
        </w:rPr>
        <w:t>
      Должность (подпись) Место печати (при наличии) Фамилия Имя Отчество (при наличии)</w:t>
      </w:r>
    </w:p>
    <w:bookmarkEnd w:id="3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государственной регистрации</w:t>
            </w:r>
            <w:r>
              <w:br/>
            </w:r>
            <w:r>
              <w:rPr>
                <w:rFonts w:ascii="Times New Roman"/>
                <w:b w:val="false"/>
                <w:i w:val="false"/>
                <w:color w:val="000000"/>
                <w:sz w:val="20"/>
              </w:rPr>
              <w:t>гражданских воздушных судов</w:t>
            </w:r>
            <w:r>
              <w:br/>
            </w:r>
            <w:r>
              <w:rPr>
                <w:rFonts w:ascii="Times New Roman"/>
                <w:b w:val="false"/>
                <w:i w:val="false"/>
                <w:color w:val="000000"/>
                <w:sz w:val="20"/>
              </w:rPr>
              <w:t>Республики Казахстан</w:t>
            </w:r>
            <w:r>
              <w:br/>
            </w:r>
            <w:r>
              <w:rPr>
                <w:rFonts w:ascii="Times New Roman"/>
                <w:b w:val="false"/>
                <w:i w:val="false"/>
                <w:color w:val="000000"/>
                <w:sz w:val="20"/>
              </w:rPr>
              <w:t>и прав на них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388"/>
    <w:p>
      <w:pPr>
        <w:spacing w:after="0"/>
        <w:ind w:left="0"/>
        <w:jc w:val="left"/>
      </w:pPr>
      <w:r>
        <w:rPr>
          <w:rFonts w:ascii="Times New Roman"/>
          <w:b/>
          <w:i w:val="false"/>
          <w:color w:val="000000"/>
        </w:rPr>
        <w:t xml:space="preserve"> Символ </w:t>
      </w:r>
      <w:r>
        <w:br/>
      </w:r>
      <w:r>
        <w:rPr>
          <w:rFonts w:ascii="Times New Roman"/>
          <w:b/>
          <w:i w:val="false"/>
          <w:color w:val="000000"/>
        </w:rPr>
        <w:t>Наименование уполномоченной организации Адрес уполномоченной организации</w:t>
      </w:r>
    </w:p>
    <w:bookmarkEnd w:id="388"/>
    <w:bookmarkStart w:name="z451" w:id="389"/>
    <w:p>
      <w:pPr>
        <w:spacing w:after="0"/>
        <w:ind w:left="0"/>
        <w:jc w:val="left"/>
      </w:pPr>
      <w:r>
        <w:rPr>
          <w:rFonts w:ascii="Times New Roman"/>
          <w:b/>
          <w:i w:val="false"/>
          <w:color w:val="000000"/>
        </w:rPr>
        <w:t xml:space="preserve"> ШЫҒУ ТУРАЛЫ КУӘЛІК</w:t>
      </w:r>
      <w:r>
        <w:br/>
      </w:r>
      <w:r>
        <w:rPr>
          <w:rFonts w:ascii="Times New Roman"/>
          <w:b/>
          <w:i w:val="false"/>
          <w:color w:val="000000"/>
        </w:rPr>
        <w:t>CERTIFICATE OF CANCELLATION</w:t>
      </w:r>
      <w:r>
        <w:br/>
      </w:r>
      <w:r>
        <w:rPr>
          <w:rFonts w:ascii="Times New Roman"/>
          <w:b/>
          <w:i w:val="false"/>
          <w:color w:val="000000"/>
        </w:rPr>
        <w:t>№</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4"/>
        <w:gridCol w:w="4732"/>
        <w:gridCol w:w="3144"/>
      </w:tblGrid>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90"/>
          <w:p>
            <w:pPr>
              <w:spacing w:after="20"/>
              <w:ind w:left="20"/>
              <w:jc w:val="both"/>
            </w:pPr>
            <w:r>
              <w:rPr>
                <w:rFonts w:ascii="Times New Roman"/>
                <w:b w:val="false"/>
                <w:i w:val="false"/>
                <w:color w:val="000000"/>
                <w:sz w:val="20"/>
              </w:rPr>
              <w:t>
1. Ұшқышсыз ұшу аппаратының үлгісі, моделі</w:t>
            </w:r>
            <w:r>
              <w:br/>
            </w:r>
            <w:r>
              <w:rPr>
                <w:rFonts w:ascii="Times New Roman"/>
                <w:b w:val="false"/>
                <w:i w:val="false"/>
                <w:color w:val="000000"/>
                <w:sz w:val="20"/>
              </w:rPr>
              <w:t>
Type, model RPAS</w:t>
            </w:r>
          </w:p>
          <w:bookmarkEnd w:id="390"/>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91"/>
          <w:p>
            <w:pPr>
              <w:spacing w:after="20"/>
              <w:ind w:left="20"/>
              <w:jc w:val="both"/>
            </w:pPr>
            <w:r>
              <w:rPr>
                <w:rFonts w:ascii="Times New Roman"/>
                <w:b w:val="false"/>
                <w:i w:val="false"/>
                <w:color w:val="000000"/>
                <w:sz w:val="20"/>
              </w:rPr>
              <w:t>
2. Сериялық нөмірі</w:t>
            </w:r>
            <w:r>
              <w:br/>
            </w:r>
            <w:r>
              <w:rPr>
                <w:rFonts w:ascii="Times New Roman"/>
                <w:b w:val="false"/>
                <w:i w:val="false"/>
                <w:color w:val="000000"/>
                <w:sz w:val="20"/>
              </w:rPr>
              <w:t>
Serial number</w:t>
            </w:r>
          </w:p>
          <w:bookmarkEnd w:id="391"/>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92"/>
          <w:p>
            <w:pPr>
              <w:spacing w:after="20"/>
              <w:ind w:left="20"/>
              <w:jc w:val="both"/>
            </w:pPr>
            <w:r>
              <w:rPr>
                <w:rFonts w:ascii="Times New Roman"/>
                <w:b w:val="false"/>
                <w:i w:val="false"/>
                <w:color w:val="000000"/>
                <w:sz w:val="20"/>
              </w:rPr>
              <w:t>
3. Дайындаушысы</w:t>
            </w:r>
            <w:r>
              <w:br/>
            </w:r>
            <w:r>
              <w:rPr>
                <w:rFonts w:ascii="Times New Roman"/>
                <w:b w:val="false"/>
                <w:i w:val="false"/>
                <w:color w:val="000000"/>
                <w:sz w:val="20"/>
              </w:rPr>
              <w:t>
Manufacture</w:t>
            </w:r>
          </w:p>
          <w:bookmarkEnd w:id="392"/>
        </w:tc>
      </w:tr>
      <w:tr>
        <w:trPr>
          <w:trHeight w:val="30" w:hRule="atLeast"/>
        </w:trPr>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393"/>
          <w:p>
            <w:pPr>
              <w:spacing w:after="20"/>
              <w:ind w:left="20"/>
              <w:jc w:val="both"/>
            </w:pPr>
            <w:r>
              <w:rPr>
                <w:rFonts w:ascii="Times New Roman"/>
                <w:b w:val="false"/>
                <w:i w:val="false"/>
                <w:color w:val="000000"/>
                <w:sz w:val="20"/>
              </w:rPr>
              <w:t>
4. Бұрынғы меншік иесі, адресі</w:t>
            </w:r>
            <w:r>
              <w:br/>
            </w:r>
            <w:r>
              <w:rPr>
                <w:rFonts w:ascii="Times New Roman"/>
                <w:b w:val="false"/>
                <w:i w:val="false"/>
                <w:color w:val="000000"/>
                <w:sz w:val="20"/>
              </w:rPr>
              <w:t>
Formerly owned, аdress</w:t>
            </w:r>
          </w:p>
          <w:bookmarkEnd w:id="393"/>
        </w:tc>
        <w:tc>
          <w:tcPr>
            <w:tcW w:w="4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94"/>
          <w:p>
            <w:pPr>
              <w:spacing w:after="20"/>
              <w:ind w:left="20"/>
              <w:jc w:val="both"/>
            </w:pPr>
            <w:r>
              <w:rPr>
                <w:rFonts w:ascii="Times New Roman"/>
                <w:b w:val="false"/>
                <w:i w:val="false"/>
                <w:color w:val="000000"/>
                <w:sz w:val="20"/>
              </w:rPr>
              <w:t>
5. Бұрынғы пайдаланушысы, адресі</w:t>
            </w:r>
            <w:r>
              <w:br/>
            </w:r>
            <w:r>
              <w:rPr>
                <w:rFonts w:ascii="Times New Roman"/>
                <w:b w:val="false"/>
                <w:i w:val="false"/>
                <w:color w:val="000000"/>
                <w:sz w:val="20"/>
              </w:rPr>
              <w:t>
Formerly operator, аdress</w:t>
            </w:r>
          </w:p>
          <w:bookmarkEnd w:id="394"/>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95"/>
          <w:p>
            <w:pPr>
              <w:spacing w:after="20"/>
              <w:ind w:left="20"/>
              <w:jc w:val="both"/>
            </w:pPr>
            <w:r>
              <w:rPr>
                <w:rFonts w:ascii="Times New Roman"/>
                <w:b w:val="false"/>
                <w:i w:val="false"/>
                <w:color w:val="000000"/>
                <w:sz w:val="20"/>
              </w:rPr>
              <w:t>
6. Бұрынғы белгісі</w:t>
            </w:r>
            <w:r>
              <w:br/>
            </w:r>
            <w:r>
              <w:rPr>
                <w:rFonts w:ascii="Times New Roman"/>
                <w:b w:val="false"/>
                <w:i w:val="false"/>
                <w:color w:val="000000"/>
                <w:sz w:val="20"/>
              </w:rPr>
              <w:t>
Formerly marks</w:t>
            </w:r>
          </w:p>
          <w:bookmarkEnd w:id="395"/>
        </w:tc>
      </w:tr>
    </w:tbl>
    <w:bookmarkStart w:name="z458" w:id="396"/>
    <w:p>
      <w:pPr>
        <w:spacing w:after="0"/>
        <w:ind w:left="0"/>
        <w:jc w:val="left"/>
      </w:pPr>
      <w:r>
        <w:rPr>
          <w:rFonts w:ascii="Times New Roman"/>
          <w:b/>
          <w:i w:val="false"/>
          <w:color w:val="000000"/>
        </w:rPr>
        <w:t xml:space="preserve"> ҚАЗАҚСТАН РЕСПУБЛИКАСЫНЫҢ ҚАШЫҚТЫҚТАН БАСҚАРЫЛАТЫН</w:t>
      </w:r>
      <w:r>
        <w:br/>
      </w:r>
      <w:r>
        <w:rPr>
          <w:rFonts w:ascii="Times New Roman"/>
          <w:b/>
          <w:i w:val="false"/>
          <w:color w:val="000000"/>
        </w:rPr>
        <w:t>АВИАЦИЯЛЫҚ ЖҮЙЕЛЕРІНІҢ ТІЗІЛІМНЕН ЕСЕПТЕН ШЫҚТЫ.</w:t>
      </w:r>
      <w:r>
        <w:br/>
      </w:r>
      <w:r>
        <w:rPr>
          <w:rFonts w:ascii="Times New Roman"/>
          <w:b/>
          <w:i w:val="false"/>
          <w:color w:val="000000"/>
        </w:rPr>
        <w:t>WAS CANCELLED FROM THE REGISTER REMOTELY PILOTED</w:t>
      </w:r>
      <w:r>
        <w:br/>
      </w:r>
      <w:r>
        <w:rPr>
          <w:rFonts w:ascii="Times New Roman"/>
          <w:b/>
          <w:i w:val="false"/>
          <w:color w:val="000000"/>
        </w:rPr>
        <w:t>AIRCRAFT SYSTEM REPUBLIC OF KAZAKHSTAN.</w:t>
      </w:r>
    </w:p>
    <w:bookmarkEnd w:id="396"/>
    <w:bookmarkStart w:name="z459" w:id="397"/>
    <w:p>
      <w:pPr>
        <w:spacing w:after="0"/>
        <w:ind w:left="0"/>
        <w:jc w:val="both"/>
      </w:pPr>
      <w:r>
        <w:rPr>
          <w:rFonts w:ascii="Times New Roman"/>
          <w:b w:val="false"/>
          <w:i w:val="false"/>
          <w:color w:val="000000"/>
          <w:sz w:val="28"/>
        </w:rPr>
        <w:t>
      Мөр орны (болған жағдайда) Уәкілетті ұйымның қызметшісі немесе оның уәкілеттік берген тұлғасы</w:t>
      </w:r>
    </w:p>
    <w:bookmarkEnd w:id="397"/>
    <w:bookmarkStart w:name="z460" w:id="398"/>
    <w:p>
      <w:pPr>
        <w:spacing w:after="0"/>
        <w:ind w:left="0"/>
        <w:jc w:val="both"/>
      </w:pPr>
      <w:r>
        <w:rPr>
          <w:rFonts w:ascii="Times New Roman"/>
          <w:b w:val="false"/>
          <w:i w:val="false"/>
          <w:color w:val="000000"/>
          <w:sz w:val="28"/>
        </w:rPr>
        <w:t xml:space="preserve">
      Место печати (при наличии) Служащий уполномоченной организации либо лица, им уполномоченного </w:t>
      </w:r>
    </w:p>
    <w:bookmarkEnd w:id="398"/>
    <w:bookmarkStart w:name="z461" w:id="399"/>
    <w:p>
      <w:pPr>
        <w:spacing w:after="0"/>
        <w:ind w:left="0"/>
        <w:jc w:val="both"/>
      </w:pPr>
      <w:r>
        <w:rPr>
          <w:rFonts w:ascii="Times New Roman"/>
          <w:b w:val="false"/>
          <w:i w:val="false"/>
          <w:color w:val="000000"/>
          <w:sz w:val="28"/>
        </w:rPr>
        <w:t>
      Дата выдачи:</w:t>
      </w:r>
    </w:p>
    <w:bookmarkEnd w:id="399"/>
    <w:bookmarkStart w:name="z462" w:id="400"/>
    <w:p>
      <w:pPr>
        <w:spacing w:after="0"/>
        <w:ind w:left="0"/>
        <w:jc w:val="both"/>
      </w:pPr>
      <w:r>
        <w:rPr>
          <w:rFonts w:ascii="Times New Roman"/>
          <w:b w:val="false"/>
          <w:i w:val="false"/>
          <w:color w:val="000000"/>
          <w:sz w:val="28"/>
        </w:rPr>
        <w:t>
      Берiлген күнi:</w:t>
      </w:r>
    </w:p>
    <w:bookmarkEnd w:id="400"/>
    <w:bookmarkStart w:name="z463" w:id="401"/>
    <w:p>
      <w:pPr>
        <w:spacing w:after="0"/>
        <w:ind w:left="0"/>
        <w:jc w:val="both"/>
      </w:pPr>
      <w:r>
        <w:rPr>
          <w:rFonts w:ascii="Times New Roman"/>
          <w:b w:val="false"/>
          <w:i w:val="false"/>
          <w:color w:val="000000"/>
          <w:sz w:val="28"/>
        </w:rPr>
        <w:t>
      Date of issue</w:t>
      </w:r>
    </w:p>
    <w:bookmarkEnd w:id="4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