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500c" w14:textId="6265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26 июня 2017 года № 394 "Об утверждении стандарта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2019 года № 588. Зарегистрирован в Министерстве юстиции Республики Казахстан 31 июля 2019 года № 19145.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394 "Об утверждении стандарта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№ 15449, опубликован 18 августа 2017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www.comprom@miid.gov.kz, раздел "Государственные услуги";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"Проверка знаний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декларирующих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 безопасность,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постоянно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экзаменационных комиссий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юридического лица (адрес, бизнес-идентификационный номер (БИН), телефон и другое)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сдачу экзамена руководителями и членами постоянно-действующей экзаменационной комиссии юридических лиц в области промышленной безопасности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Республики Казахстан от 11 апреля 2014 года "О гражданской защите" прошу Вас назначить дату сдачи экзамена и принять экзамены в области промышленной безопасности у руководителей и членов постоянно-действующей экзаменационной комиссии ____________________________________________________________________ ______________________________________(наименование юридического лица)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(Ф.И.О., должность экзаменуемого)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руководителя организации)             (Ф.И.О. подпись руководителя)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