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5d0a" w14:textId="3fd5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17 сентября 2013 года № 375 "Об утверждении Типовых Правил деятельности по видам общеобразовательных организаций (начального, основного среднего и общего среднего образования)"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июля 2019 года № 338. Зарегистрирован в Министерстве юстиции Республики Казахстан 31 июля 2019 года № 19151.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сентября 2013 года № 375 "Об утверждении Типовых правил деятельности по видам общеобразовательных организаций (начального, основного среднего и общего среднего образования) (зарегистрирован в Реестре государственной регистрации нормативных правовых актов Республики Казахстан под № 8827, опубликован 8 марта 2014 года в газете "Казахстанская правда" № 47(27668))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организации образования по уровням образования, утвержденных указанным приказом;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деятельности школ";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3.Финансовое обеспечение деятельности школ";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Управление школой";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образования по профилю обучения, утвержденных указанным приказом;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деятельности организаций обучения по профилю обучения";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Финансовое обеспечение организаций образования по профилю обучения";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Международное сотрудничество";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организации образования по условиям организации обучения, утвержденных указанным приказом;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деятельности малокомплектной и опорной школы (ресурсного центра)";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деятельности общеобразовательной школы при исправительном учреждении";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деятельности вечерней школы";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деятельности специальной организации образования"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деятельности специальной организации образования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В специальные организации образования в целях обеспечения воспитания, обучения и социальной реабилитации направляются несовершеннолетние,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 (далее - Закон).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Основными задачами специальной организации образования являются: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адаптация и реабилитация несовершеннолетних;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правонарушений, безнадзорности, беспризорности и антиобщественных действий среди несовершеннолетних;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прав и законных интересов несовершеннолетних;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законопослушного поведения несовершеннолетних;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непрерывности и единства процесса обучения и воспитания.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Специальная организация образования создается с учетом обеспечения раздельного размещения несовершеннолетних женского и мужского пола. Обязательным условием является изолированность спальных корпусов воспитанников мужского и женского пола, а также воспитанников в возрасте 11-14 лет от 15-18 летнего возраста.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условиям проживания воспитанников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утвержденными приказом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под № 15681) (далее – Санитарные правила).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специальную организацию образования несовершеннолетний определяется по решению суда сроком от одного месяца до одного года. В случаях, когда несовершеннолетний подозреваемый, который по условиям жизни и воспитания не может быть оставлен в прежнем месте жительства, он по постановлению органа, ведущего уголовный процесс, при участии органов опеки и попечительства может быть помещен для проживания на период производства по уголовному делу в специальную организацию образования.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Сбор документов для определения несовершеннолетних в специальную организацию образования обеспечивают органы образования, внутренних дел, здравоохранения, осуществляющие выявление и учет несовершеннолетних.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направляемого в специальную организацию образования несовершеннолетнего предоставляется: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суда о направлении несовершеннолетнего в специальную организацию образования;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(удостоверение личности);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личное дело обучающегося;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медицинская карта ребенка по форме № 026/у, карта профилактических прививок по форме 063/у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 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 (далее – приказ № 907);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обследования жилищно-бытовых условий семьи, с указанием сведений о составе семьи, социальном статусе семьи, полных данных на родителей и иных законных представителей, их фактического места проживания, места работы, наличия условий для содержания и воспитания несовершеннолетнего;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отсутствие родительского попечения предоставляются на несовершеннолетних, из числа воспитанников (выпускников) организаций образования для детей-сирот и детей, оставшихся без попечения родителей;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с места учебы;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приписное свидетельство для лиц призывного возраста.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личного дела, а также сведения о несовершеннолетних вносятся в Республиканскую базу данных детей-сирот и детей, оставшихся без попечения родителей, а также лиц желающих принять ребенка в семью (далее – Республиканская база данных) не позднее 1 (одного) рабочего дня с момента приема несовершеннолетнего в специальную организацию образования.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специальную организацию образования не направляются несовершеннолетние, имеющие отклонения в состоянии здоровья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содержания, утвержденным постановлением Правительства Республики Казахстан от 13 июня 2005 года № 592 (далее - Постановление № 592).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вопроса о направлении в специальные организации образования несовершеннолетних, злоупотребляющих алкогольными напитками, наркотическими средствами и психотропными веществами, их аналогами, в обязательном порядке изучается целесообразность назначения им прохождения курса лечения от наркологических заболеваний.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специальную организацию образования несовершеннолетние доставляются через Центры адаптации несовершеннолетних, находящиеся в ведении органов образования.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Условия содержания несовершеннолетних в специальной организации образования обеспечиваются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Закона, а также Уставом, Правилами внутреннего распорядка специальной организации образования и настоящими Правилами.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Учебно-воспитательная работа в организации образования осуществляется по образовательным программам, разработанных на основе государственных общеобязательных стандартов образования.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Воспитанникам, прошедшим итоговую аттестацию по общеобразовательным учебным программам основного среднего, общего среднего образования выдается аттестат об основном среднем образовании или об общем среднем образовании.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Обучение и воспитание несовершеннолетних в специальной организации образования проводится дифференцированно с учетом их возрастных и индивидуальных особенностей.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Трудовое обучение в специальной организации образования осуществляется в учебно-производственных мастерских, учебно-опытном участке и подсобном хозяйстве с учетом возраста и физического развития несовершеннолетних от двух до четырех часов в день.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Профессиональная подготовка воспитанников в специальной организации образования осуществляется в порядке, установленном действующим законодательством Республики Казахстан в области образования.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Воспитанникам,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 выпуске несовершеннолетних из специальной организации образования по акту приема-передачи выдаются: принадлежащие ему вещи, деньги, документы личного дела, выписка из медицинской карты с отражением сведений о проведенных прививках и об эпидемиологическом окружении.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Воспитанники специальных организаций образования, выбывающие из специальной организации, доставляются в места проживания в сопровождении работников специальных организаций образования.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 выбытия администрация специальных организаций образования выдает выпускникам комплект сезонной одежды и обуви, бывший в их пользовании в период нахождения в данном учреждении.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Оказание комплекса специальных социальных услуг несовершеннолетним, находящимся в специальной организации образования осуществляется в соответствии с действующим законодательством в области предоставления специальных социальных услуг лицам, находящимся в трудной жизненной ситуации.";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деятельности организации с особым режимом содержания";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"94. В организации образования с особым режимом содержания в целях обеспечения особых условий воспитания, обучения и социальной реабилитации направляются несовершеннолетние,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Основными задачами организации образования с особым режимом содержания являются: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адаптация и реабилитация несовершеннолетних;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правонарушений, безнадзорности, беспризорности и антиобщественных действий среди несовершеннолетних;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прав и законных интересов несовершеннолетних;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законопослушного поведения несовершеннолетних;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непрерывности и единства процесса обучения и воспитания.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Организации образования с особым режимом содержания создаются для несовершеннолетних в возрасте от одиннадцати до восемнадцати лет, с условием раздельного размещения лиц мужского и женского пола.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Организация проживания воспитанников осуществляется в соответствии с Санитарными правилами.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В организацию образования с особым режимом содержания несовершеннолетние направляются на срок от шести месяцев до двух лет по решению суда.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направляемого в организацию образования с особым режимом содержания несовершеннолетнего предоставляется: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суда о направлении несовершеннолетнего в организацию образования с особым режимом содержания;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(удостоверение личности);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личное дело учащегося;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медицинская карта ребенка по форме № 026/у, карта профилактических прививок по форме 063/у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обследования жилищно-бытовых условий семьи, с указанием сведений о составе семьи, социальном статусе семьи, полных данных на родителей и иных законных представителей, их фактического места проживания, места работы, наличия условий для содержания и воспитания несовершеннолетнего;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отсутствие родительского попечения предоставляются на несовершеннолетних, из числа воспитанников (выпускников) организаций образования для детей-сирот и детей, оставшихся без попечения родителей;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с места учебы;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приписное свидетельство для лиц призывного возраста.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организацию образования с особым режимом содержания не направляются несовершеннолетние, имеющие отклонения в состоянии здоровья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592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вопроса о направлении в организацию образования с особым режимом содержания несовершеннолетних, злоупотребляющих алкогольными напитками, наркотическими средствами и психотропными веществами, их аналогами, в обязательном порядке изучается целесообразность назначения им прохождения курса лечения от наркологических заболеваний.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личного дела, а также сведения о несовершеннолетних вносятся в Республиканскую базу данных не позднее 1 (одного) рабочего дня с момента приема несовершеннолетнего в организацию образования с особым режимом содержания.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документов, необходимых для помещения и доставку несовершеннолетних в организацию образования с особым режимом содержания обеспечивают органы внутренних дел.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несовершеннолетний подозреваемый, который по условиям жизни и воспитания не может быть оставлен в прежнем месте жительства, он по постановлению органа, ведущего уголовный процесс, при участии органов опеки и попечительства может быть помещен для проживания на период производства по уголовному делу в организацию образования с особым режимом содержания.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Условия содержания несовершеннолетних в организации образования с особым режимом содержания обеспечиваются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Закона, а также Уставом, Правилами внутреннего распорядка организации образования с особым режимом содержания и настоящими Правилами.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В структуре организации образования с особым режимом содержания предусматриваются единицы старшего дежурного по режиму и дежурного по режиму.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Учебно-воспитательная работа в организации образования с особым режимом содержания осуществляется по образовательным программам, разработанных на основе государственных общеобязательных стандартов образования.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Воспитанникам, прошедшим итоговую аттестацию по общеобразовательным учебным программам основного среднего, общего среднего образования выдается аттестат об основном среднем образовании либо об общем среднем образовании.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и воспитание воспитанников организаций образования с особым режимом содержания осуществляется дифференцированно с учетом их возрастных и индивидуальных особенностей.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Трудовое обучение в организациях образования с особым режимом содержания осуществляется в учебно-производственных мастерских, учебно-опытном участке и подсобном хозяйстве с учетом возраста и физического развития несовершеннолетних от двух до четырех часов в день.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подготовка воспитанников в организации образования с особым режимом содержания осуществляется в порядке, установленном действующим законодательством Республики Казахстан в области образования.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Воспитанники, выбывающие из организации образования с особым режимом содержания, доставляются в места проживания в сопровождении работников организации образования с особым режимом содержания.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 выбытия администрация организации образования с особым режимом содержания выдает выпускникам комплект сезонной одежды и обуви, бывший в их пользовании в период нахождения в данном учреждении.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Оказание комплекса специальных социальных услуг несовершеннолетним, находящимся в организации образования с особым режимом содержания осуществляется в соответствии с действующим законодательством в области предоставления специальных социальных услуг лицам, находящимся в трудной жизненной ситуации.";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деятельности школы при больнице";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международных школ, утвержденных указанным приказом;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деятельности международной школы";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Учебно-воспитательный процесс";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Управление международной школой";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Финансовое обеспечение";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комбинированных организаций образования, утвержденных указанным приказом;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деятельности школ-гимназий, школ-лицеев";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деятельности школ-центров дополнительного образования;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деятельности школ-интернатов-колледжей"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деятельности учебно-оздоровительных центров (комплексов)".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деятельности учебно-производственных комбинатов (межшкольный, курсовой)";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деятельности учебно-воспитательных центров (комплексов)";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Порядок деятельности учебных центров";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Управление комбинированными организациями образования".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